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A5D79" w:rsidRDefault="009A5D79" w:rsidP="009A5D79">
      <w:r w:rsidRPr="008314B8">
        <w:rPr>
          <w:rFonts w:ascii="Times New Roman" w:eastAsia="Times New Roman" w:hAnsi="Times New Roman" w:cs="Times New Roman"/>
          <w:b/>
          <w:sz w:val="24"/>
          <w:szCs w:val="24"/>
          <w:lang w:eastAsia="ru-RU"/>
        </w:rPr>
        <w:t xml:space="preserve">Безпалий Іван Федорович, </w:t>
      </w:r>
      <w:r w:rsidRPr="008314B8">
        <w:rPr>
          <w:rFonts w:ascii="Times New Roman" w:eastAsia="Times New Roman" w:hAnsi="Times New Roman" w:cs="Times New Roman"/>
          <w:sz w:val="24"/>
          <w:szCs w:val="24"/>
          <w:lang w:eastAsia="ru-RU"/>
        </w:rPr>
        <w:t xml:space="preserve">старший викладач кафедри </w:t>
      </w:r>
      <w:r w:rsidRPr="008314B8">
        <w:rPr>
          <w:rFonts w:ascii="Times New Roman" w:eastAsia="Times New Roman" w:hAnsi="Times New Roman" w:cs="Times New Roman"/>
          <w:sz w:val="24"/>
          <w:szCs w:val="24"/>
        </w:rPr>
        <w:t>технології виробництва молока і м’яса, Білоцерківський національний аграрний університет. Назва дисертації: «</w:t>
      </w:r>
      <w:r w:rsidRPr="008314B8">
        <w:rPr>
          <w:rFonts w:ascii="Times New Roman" w:eastAsia="Calibri" w:hAnsi="Times New Roman" w:cs="Times New Roman"/>
          <w:sz w:val="24"/>
          <w:szCs w:val="24"/>
        </w:rPr>
        <w:t>Експериментальне обґрунтування біотехнологічних прийомів для підвищення продуктивності бджіл і поліпшення якості меду в процесі його дозрівання</w:t>
      </w:r>
      <w:r w:rsidRPr="008314B8">
        <w:rPr>
          <w:rFonts w:ascii="Times New Roman" w:eastAsia="Times New Roman" w:hAnsi="Times New Roman" w:cs="Times New Roman"/>
          <w:sz w:val="24"/>
          <w:szCs w:val="24"/>
        </w:rPr>
        <w:t xml:space="preserve">». Шифр та назва спеціальності – 03.00.20 – біотехнологія. Спецрада </w:t>
      </w:r>
      <w:r w:rsidRPr="008314B8">
        <w:rPr>
          <w:rFonts w:ascii="Times New Roman" w:eastAsia="Times New Roman" w:hAnsi="Times New Roman" w:cs="Times New Roman"/>
          <w:sz w:val="24"/>
          <w:szCs w:val="24"/>
          <w:lang w:eastAsia="ru-RU"/>
        </w:rPr>
        <w:t xml:space="preserve">Д 27.821.01 </w:t>
      </w:r>
      <w:r w:rsidRPr="008314B8">
        <w:rPr>
          <w:rFonts w:ascii="Times New Roman" w:eastAsia="Times New Roman" w:hAnsi="Times New Roman" w:cs="Times New Roman"/>
          <w:sz w:val="24"/>
          <w:szCs w:val="24"/>
        </w:rPr>
        <w:t>Білоцерківського національного аграрного університету</w:t>
      </w:r>
    </w:p>
    <w:sectPr w:rsidR="00CD7D1F" w:rsidRPr="009A5D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9A5D79" w:rsidRPr="009A5D7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3764-F1AB-48C1-8F7B-D673175E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65</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2021-09-01T21:13:00Z</dcterms:created>
  <dcterms:modified xsi:type="dcterms:W3CDTF">2021-09-01T21:25:00Z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