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21" w:rsidRDefault="009C4B21" w:rsidP="009C4B21">
      <w:pPr>
        <w:rPr>
          <w:lang w:eastAsia="ru-RU"/>
        </w:rPr>
      </w:pPr>
      <w:r>
        <w:rPr>
          <w:rFonts w:hint="eastAsia"/>
          <w:lang w:eastAsia="ru-RU"/>
        </w:rPr>
        <w:t>ВСТУП</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ВИБОРЧА</w:t>
      </w:r>
      <w:r>
        <w:rPr>
          <w:lang w:eastAsia="ru-RU"/>
        </w:rPr>
        <w:t></w:t>
      </w:r>
      <w:r>
        <w:rPr>
          <w:rFonts w:hint="eastAsia"/>
          <w:lang w:eastAsia="ru-RU"/>
        </w:rPr>
        <w:t>СИСТЕМА</w:t>
      </w:r>
      <w:r>
        <w:rPr>
          <w:lang w:eastAsia="ru-RU"/>
        </w:rPr>
        <w:t></w:t>
      </w:r>
      <w:r>
        <w:rPr>
          <w:rFonts w:hint="eastAsia"/>
          <w:lang w:eastAsia="ru-RU"/>
        </w:rPr>
        <w:t>ЯК</w:t>
      </w:r>
      <w:r>
        <w:rPr>
          <w:lang w:eastAsia="ru-RU"/>
        </w:rPr>
        <w:t></w:t>
      </w:r>
      <w:r>
        <w:rPr>
          <w:rFonts w:hint="eastAsia"/>
          <w:lang w:eastAsia="ru-RU"/>
        </w:rPr>
        <w:t>СКЛАДОВА</w:t>
      </w:r>
      <w:r>
        <w:rPr>
          <w:lang w:eastAsia="ru-RU"/>
        </w:rPr>
        <w:t></w:t>
      </w:r>
      <w:r>
        <w:rPr>
          <w:rFonts w:hint="eastAsia"/>
          <w:lang w:eastAsia="ru-RU"/>
        </w:rPr>
        <w:t>ЧАСТИНА</w:t>
      </w:r>
      <w:r>
        <w:rPr>
          <w:lang w:eastAsia="ru-RU"/>
        </w:rPr>
        <w:t></w:t>
      </w:r>
      <w:r>
        <w:rPr>
          <w:rFonts w:hint="eastAsia"/>
          <w:lang w:eastAsia="ru-RU"/>
        </w:rPr>
        <w:t>ПАРТІЙНО</w:t>
      </w:r>
      <w:r>
        <w:rPr>
          <w:lang w:eastAsia="ru-RU"/>
        </w:rPr>
        <w:t></w:t>
      </w:r>
      <w:r>
        <w:rPr>
          <w:rFonts w:hint="eastAsia"/>
          <w:lang w:eastAsia="ru-RU"/>
        </w:rPr>
        <w:t>ПОЛІТИЧНОЇ</w:t>
      </w:r>
      <w:r>
        <w:rPr>
          <w:lang w:eastAsia="ru-RU"/>
        </w:rPr>
        <w:t></w:t>
      </w:r>
      <w:r>
        <w:rPr>
          <w:rFonts w:hint="eastAsia"/>
          <w:lang w:eastAsia="ru-RU"/>
        </w:rPr>
        <w:t>СИСТЕМИ</w:t>
      </w:r>
      <w:r>
        <w:rPr>
          <w:lang w:eastAsia="ru-RU"/>
        </w:rPr>
        <w:t></w:t>
      </w:r>
      <w:r>
        <w:rPr>
          <w:rFonts w:hint="eastAsia"/>
          <w:lang w:eastAsia="ru-RU"/>
        </w:rPr>
        <w:t>ВЕЛИКОБРИТАНІЇ</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ОСОБЛИВОСТІ</w:t>
      </w:r>
      <w:r>
        <w:rPr>
          <w:lang w:eastAsia="ru-RU"/>
        </w:rPr>
        <w:t></w:t>
      </w:r>
      <w:r>
        <w:rPr>
          <w:rFonts w:hint="eastAsia"/>
          <w:lang w:eastAsia="ru-RU"/>
        </w:rPr>
        <w:t>ВИБОРЧОЇ</w:t>
      </w:r>
      <w:r>
        <w:rPr>
          <w:lang w:eastAsia="ru-RU"/>
        </w:rPr>
        <w:t></w:t>
      </w:r>
      <w:r>
        <w:rPr>
          <w:rFonts w:hint="eastAsia"/>
          <w:lang w:eastAsia="ru-RU"/>
        </w:rPr>
        <w:t>СИСТЕМИ</w:t>
      </w:r>
      <w:r>
        <w:rPr>
          <w:lang w:eastAsia="ru-RU"/>
        </w:rPr>
        <w:t></w:t>
      </w:r>
      <w:r>
        <w:rPr>
          <w:rFonts w:hint="eastAsia"/>
          <w:lang w:eastAsia="ru-RU"/>
        </w:rPr>
        <w:t>ВЕЛИКОБРИТАНІЇ</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ПАРТІЙНО</w:t>
      </w:r>
      <w:r>
        <w:rPr>
          <w:lang w:eastAsia="ru-RU"/>
        </w:rPr>
        <w:t></w:t>
      </w:r>
      <w:r>
        <w:rPr>
          <w:rFonts w:hint="eastAsia"/>
          <w:lang w:eastAsia="ru-RU"/>
        </w:rPr>
        <w:t>ПОЛІТИЧНОЇ</w:t>
      </w:r>
      <w:r>
        <w:rPr>
          <w:lang w:eastAsia="ru-RU"/>
        </w:rPr>
        <w:t></w:t>
      </w:r>
      <w:r>
        <w:rPr>
          <w:rFonts w:hint="eastAsia"/>
          <w:lang w:eastAsia="ru-RU"/>
        </w:rPr>
        <w:t>СИСТЕМИ</w:t>
      </w:r>
      <w:r>
        <w:rPr>
          <w:lang w:eastAsia="ru-RU"/>
        </w:rPr>
        <w:t></w:t>
      </w:r>
      <w:r>
        <w:rPr>
          <w:rFonts w:hint="eastAsia"/>
          <w:lang w:eastAsia="ru-RU"/>
        </w:rPr>
        <w:t>ВЕЛИКОБРИТАНІЇ</w:t>
      </w:r>
      <w:r>
        <w:rPr>
          <w:lang w:eastAsia="ru-RU"/>
        </w:rPr>
        <w:t></w:t>
      </w:r>
      <w:r>
        <w:rPr>
          <w:rFonts w:hint="eastAsia"/>
          <w:lang w:eastAsia="ru-RU"/>
        </w:rPr>
        <w:t>І</w:t>
      </w:r>
      <w:r>
        <w:rPr>
          <w:lang w:eastAsia="ru-RU"/>
        </w:rPr>
        <w:t></w:t>
      </w:r>
      <w:r>
        <w:rPr>
          <w:rFonts w:hint="eastAsia"/>
          <w:lang w:eastAsia="ru-RU"/>
        </w:rPr>
        <w:t>ОСНОВНИХ</w:t>
      </w:r>
      <w:r>
        <w:rPr>
          <w:lang w:eastAsia="ru-RU"/>
        </w:rPr>
        <w:t></w:t>
      </w:r>
      <w:r>
        <w:rPr>
          <w:rFonts w:hint="eastAsia"/>
          <w:lang w:eastAsia="ru-RU"/>
        </w:rPr>
        <w:t>ХАРАКТЕРИСТИК</w:t>
      </w:r>
      <w:r>
        <w:rPr>
          <w:lang w:eastAsia="ru-RU"/>
        </w:rPr>
        <w:t></w:t>
      </w:r>
      <w:r>
        <w:rPr>
          <w:rFonts w:hint="eastAsia"/>
          <w:lang w:eastAsia="ru-RU"/>
        </w:rPr>
        <w:t>ВНУТРІШНЬОПОЛІТИЧНОЇ</w:t>
      </w:r>
      <w:r>
        <w:rPr>
          <w:lang w:eastAsia="ru-RU"/>
        </w:rPr>
        <w:t></w:t>
      </w:r>
      <w:r>
        <w:rPr>
          <w:rFonts w:hint="eastAsia"/>
          <w:lang w:eastAsia="ru-RU"/>
        </w:rPr>
        <w:t>ОБСТАНОВКИ</w:t>
      </w:r>
      <w:r>
        <w:rPr>
          <w:lang w:eastAsia="ru-RU"/>
        </w:rPr>
        <w:t></w:t>
      </w:r>
      <w:r>
        <w:rPr>
          <w:rFonts w:hint="eastAsia"/>
          <w:lang w:eastAsia="ru-RU"/>
        </w:rPr>
        <w:t>НАПЕРЕДОДНІ</w:t>
      </w:r>
      <w:r>
        <w:rPr>
          <w:lang w:eastAsia="ru-RU"/>
        </w:rPr>
        <w:t></w:t>
      </w:r>
      <w:r>
        <w:rPr>
          <w:rFonts w:hint="eastAsia"/>
          <w:lang w:eastAsia="ru-RU"/>
        </w:rPr>
        <w:t>ПАРЛАМЕНТСЬКИХ</w:t>
      </w:r>
      <w:r>
        <w:rPr>
          <w:lang w:eastAsia="ru-RU"/>
        </w:rPr>
        <w:t></w:t>
      </w:r>
      <w:r>
        <w:rPr>
          <w:rFonts w:hint="eastAsia"/>
          <w:lang w:eastAsia="ru-RU"/>
        </w:rPr>
        <w:t>ВИБОРІВ</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РОКУ</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rFonts w:hint="eastAsia"/>
          <w:lang w:eastAsia="ru-RU"/>
        </w:rPr>
        <w:t>ВИБОРИ</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РОКІВ</w:t>
      </w:r>
      <w:r>
        <w:rPr>
          <w:lang w:eastAsia="ru-RU"/>
        </w:rPr>
        <w:t></w:t>
      </w:r>
      <w:r>
        <w:rPr>
          <w:rFonts w:hint="eastAsia"/>
          <w:lang w:eastAsia="ru-RU"/>
        </w:rPr>
        <w:t>І</w:t>
      </w:r>
      <w:r>
        <w:rPr>
          <w:lang w:eastAsia="ru-RU"/>
        </w:rPr>
        <w:t></w:t>
      </w:r>
      <w:r>
        <w:rPr>
          <w:rFonts w:hint="eastAsia"/>
          <w:lang w:eastAsia="ru-RU"/>
        </w:rPr>
        <w:t>ПАРТІЙНО</w:t>
      </w:r>
      <w:r>
        <w:rPr>
          <w:lang w:eastAsia="ru-RU"/>
        </w:rPr>
        <w:t></w:t>
      </w:r>
      <w:r>
        <w:rPr>
          <w:rFonts w:hint="eastAsia"/>
          <w:lang w:eastAsia="ru-RU"/>
        </w:rPr>
        <w:t>ПОЛІТИЧНА</w:t>
      </w:r>
      <w:r>
        <w:rPr>
          <w:lang w:eastAsia="ru-RU"/>
        </w:rPr>
        <w:t></w:t>
      </w:r>
      <w:r>
        <w:rPr>
          <w:rFonts w:hint="eastAsia"/>
          <w:lang w:eastAsia="ru-RU"/>
        </w:rPr>
        <w:t>ОБСТАНОВКА</w:t>
      </w:r>
      <w:proofErr w:type="gramStart"/>
      <w:r>
        <w:rPr>
          <w:lang w:eastAsia="ru-RU"/>
        </w:rPr>
        <w:t></w:t>
      </w:r>
      <w:r>
        <w:rPr>
          <w:rFonts w:hint="eastAsia"/>
          <w:lang w:eastAsia="ru-RU"/>
        </w:rPr>
        <w:t>У</w:t>
      </w:r>
      <w:proofErr w:type="gramEnd"/>
      <w:r>
        <w:rPr>
          <w:lang w:eastAsia="ru-RU"/>
        </w:rPr>
        <w:t></w:t>
      </w:r>
      <w:r>
        <w:rPr>
          <w:rFonts w:hint="eastAsia"/>
          <w:lang w:eastAsia="ru-RU"/>
        </w:rPr>
        <w:t>ВЕЛИКОБРИТАНІЇ</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rFonts w:hint="eastAsia"/>
          <w:lang w:eastAsia="ru-RU"/>
        </w:rPr>
        <w:t>ЗМІНИ</w:t>
      </w:r>
      <w:r>
        <w:rPr>
          <w:lang w:eastAsia="ru-RU"/>
        </w:rPr>
        <w:t></w:t>
      </w:r>
      <w:r>
        <w:rPr>
          <w:rFonts w:hint="eastAsia"/>
          <w:lang w:eastAsia="ru-RU"/>
        </w:rPr>
        <w:t>В</w:t>
      </w:r>
      <w:r>
        <w:rPr>
          <w:lang w:eastAsia="ru-RU"/>
        </w:rPr>
        <w:t></w:t>
      </w:r>
      <w:r>
        <w:rPr>
          <w:rFonts w:hint="eastAsia"/>
          <w:lang w:eastAsia="ru-RU"/>
        </w:rPr>
        <w:t>ПАРТІЙНІЙ</w:t>
      </w:r>
      <w:r>
        <w:rPr>
          <w:lang w:eastAsia="ru-RU"/>
        </w:rPr>
        <w:t></w:t>
      </w:r>
      <w:r>
        <w:rPr>
          <w:rFonts w:hint="eastAsia"/>
          <w:lang w:eastAsia="ru-RU"/>
        </w:rPr>
        <w:t>СИТУАЦІЇ</w:t>
      </w:r>
      <w:r>
        <w:rPr>
          <w:lang w:eastAsia="ru-RU"/>
        </w:rPr>
        <w:t></w:t>
      </w:r>
      <w:r>
        <w:rPr>
          <w:rFonts w:hint="eastAsia"/>
          <w:lang w:eastAsia="ru-RU"/>
        </w:rPr>
        <w:t>В</w:t>
      </w:r>
      <w:r>
        <w:rPr>
          <w:lang w:eastAsia="ru-RU"/>
        </w:rPr>
        <w:t></w:t>
      </w:r>
      <w:r>
        <w:rPr>
          <w:rFonts w:hint="eastAsia"/>
          <w:lang w:eastAsia="ru-RU"/>
        </w:rPr>
        <w:t>ДРУГІЙ</w:t>
      </w:r>
      <w:r>
        <w:rPr>
          <w:lang w:eastAsia="ru-RU"/>
        </w:rPr>
        <w:t></w:t>
      </w:r>
      <w:r>
        <w:rPr>
          <w:rFonts w:hint="eastAsia"/>
          <w:lang w:eastAsia="ru-RU"/>
        </w:rPr>
        <w:t>ПОЛОВИНІ</w:t>
      </w:r>
      <w:r>
        <w:rPr>
          <w:lang w:eastAsia="ru-RU"/>
        </w:rPr>
        <w:t></w:t>
      </w:r>
      <w:r>
        <w:rPr>
          <w:lang w:eastAsia="ru-RU"/>
        </w:rPr>
        <w:t></w:t>
      </w:r>
      <w:r>
        <w:rPr>
          <w:lang w:eastAsia="ru-RU"/>
        </w:rPr>
        <w:t></w:t>
      </w:r>
      <w:r>
        <w:rPr>
          <w:lang w:eastAsia="ru-RU"/>
        </w:rPr>
        <w:t></w:t>
      </w:r>
      <w:r>
        <w:rPr>
          <w:rFonts w:hint="eastAsia"/>
          <w:lang w:eastAsia="ru-RU"/>
        </w:rPr>
        <w:t>Х</w:t>
      </w:r>
      <w:r>
        <w:rPr>
          <w:lang w:eastAsia="ru-RU"/>
        </w:rPr>
        <w:t></w:t>
      </w:r>
      <w:r>
        <w:rPr>
          <w:rFonts w:hint="eastAsia"/>
          <w:lang w:eastAsia="ru-RU"/>
        </w:rPr>
        <w:t>РОКІВ</w:t>
      </w:r>
      <w:r>
        <w:rPr>
          <w:lang w:eastAsia="ru-RU"/>
        </w:rPr>
        <w:t></w:t>
      </w:r>
      <w:r>
        <w:rPr>
          <w:lang w:eastAsia="ru-RU"/>
        </w:rPr>
        <w:t></w:t>
      </w:r>
      <w:r>
        <w:rPr>
          <w:lang w:eastAsia="ru-RU"/>
        </w:rPr>
        <w:t></w:t>
      </w:r>
      <w:r>
        <w:rPr>
          <w:lang w:eastAsia="ru-RU"/>
        </w:rPr>
        <w:t></w:t>
      </w:r>
      <w:r>
        <w:rPr>
          <w:rFonts w:hint="eastAsia"/>
          <w:lang w:eastAsia="ru-RU"/>
        </w:rPr>
        <w:t>СТОЛІТТЯ</w:t>
      </w:r>
      <w:r>
        <w:rPr>
          <w:lang w:eastAsia="ru-RU"/>
        </w:rPr>
        <w:t></w:t>
      </w:r>
      <w:r>
        <w:rPr>
          <w:lang w:eastAsia="ru-RU"/>
        </w:rPr>
        <w:t></w:t>
      </w:r>
      <w:r>
        <w:rPr>
          <w:rFonts w:hint="eastAsia"/>
          <w:lang w:eastAsia="ru-RU"/>
        </w:rPr>
        <w:t>АНАЛІЗ</w:t>
      </w:r>
      <w:r>
        <w:rPr>
          <w:lang w:eastAsia="ru-RU"/>
        </w:rPr>
        <w:t></w:t>
      </w:r>
      <w:r>
        <w:rPr>
          <w:rFonts w:hint="eastAsia"/>
          <w:lang w:eastAsia="ru-RU"/>
        </w:rPr>
        <w:t>ВИБОРЧОЇ</w:t>
      </w:r>
      <w:r>
        <w:rPr>
          <w:lang w:eastAsia="ru-RU"/>
        </w:rPr>
        <w:t></w:t>
      </w:r>
      <w:r>
        <w:rPr>
          <w:rFonts w:hint="eastAsia"/>
          <w:lang w:eastAsia="ru-RU"/>
        </w:rPr>
        <w:t>КАМПАНІЇ</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РОКУ</w:t>
      </w:r>
      <w:r>
        <w:rPr>
          <w:lang w:eastAsia="ru-RU"/>
        </w:rPr>
        <w:t></w:t>
      </w:r>
      <w:r>
        <w:rPr>
          <w:rFonts w:hint="eastAsia"/>
          <w:lang w:eastAsia="ru-RU"/>
        </w:rPr>
        <w:t>Й</w:t>
      </w:r>
      <w:r>
        <w:rPr>
          <w:lang w:eastAsia="ru-RU"/>
        </w:rPr>
        <w:t></w:t>
      </w:r>
      <w:r>
        <w:rPr>
          <w:rFonts w:hint="eastAsia"/>
          <w:lang w:eastAsia="ru-RU"/>
        </w:rPr>
        <w:t>ПІДСУМКІВ</w:t>
      </w:r>
      <w:r>
        <w:rPr>
          <w:lang w:eastAsia="ru-RU"/>
        </w:rPr>
        <w:t></w:t>
      </w:r>
      <w:r>
        <w:rPr>
          <w:rFonts w:hint="eastAsia"/>
          <w:lang w:eastAsia="ru-RU"/>
        </w:rPr>
        <w:t>ВИБОРІВ</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БРИТАНСЬКИЙ</w:t>
      </w:r>
      <w:r>
        <w:rPr>
          <w:lang w:eastAsia="ru-RU"/>
        </w:rPr>
        <w:t></w:t>
      </w:r>
      <w:r>
        <w:rPr>
          <w:rFonts w:hint="eastAsia"/>
          <w:lang w:eastAsia="ru-RU"/>
        </w:rPr>
        <w:t>ЕЛЕКТОРАТ</w:t>
      </w:r>
      <w:r>
        <w:rPr>
          <w:lang w:eastAsia="ru-RU"/>
        </w:rPr>
        <w:t></w:t>
      </w:r>
      <w:r>
        <w:rPr>
          <w:lang w:eastAsia="ru-RU"/>
        </w:rPr>
        <w:t></w:t>
      </w:r>
      <w:r>
        <w:rPr>
          <w:rFonts w:hint="eastAsia"/>
          <w:lang w:eastAsia="ru-RU"/>
        </w:rPr>
        <w:t>КОНЦЕПЦІЯ</w:t>
      </w:r>
      <w:r>
        <w:rPr>
          <w:lang w:eastAsia="ru-RU"/>
        </w:rPr>
        <w:t></w:t>
      </w:r>
      <w:r>
        <w:rPr>
          <w:rFonts w:hint="eastAsia"/>
          <w:lang w:eastAsia="ru-RU"/>
        </w:rPr>
        <w:t>ЗАНЕПАДУ</w:t>
      </w:r>
      <w:r>
        <w:rPr>
          <w:lang w:eastAsia="ru-RU"/>
        </w:rPr>
        <w:t></w:t>
      </w:r>
      <w:r>
        <w:rPr>
          <w:rFonts w:hint="eastAsia"/>
          <w:lang w:eastAsia="ru-RU"/>
        </w:rPr>
        <w:t>ДВОХПАРТІЙНІСТІ</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ВИВЧЕННЯ</w:t>
      </w:r>
      <w:r>
        <w:rPr>
          <w:lang w:eastAsia="ru-RU"/>
        </w:rPr>
        <w:t></w:t>
      </w:r>
      <w:r>
        <w:rPr>
          <w:rFonts w:hint="eastAsia"/>
          <w:lang w:eastAsia="ru-RU"/>
        </w:rPr>
        <w:t>ЕЛЕКТОРАЛЬНИХ</w:t>
      </w:r>
      <w:r>
        <w:rPr>
          <w:lang w:eastAsia="ru-RU"/>
        </w:rPr>
        <w:t></w:t>
      </w:r>
      <w:r>
        <w:rPr>
          <w:rFonts w:hint="eastAsia"/>
          <w:lang w:eastAsia="ru-RU"/>
        </w:rPr>
        <w:t>ПРОЦЕСІВ</w:t>
      </w:r>
      <w:proofErr w:type="gramStart"/>
      <w:r>
        <w:rPr>
          <w:lang w:eastAsia="ru-RU"/>
        </w:rPr>
        <w:t></w:t>
      </w:r>
      <w:r>
        <w:rPr>
          <w:rFonts w:hint="eastAsia"/>
          <w:lang w:eastAsia="ru-RU"/>
        </w:rPr>
        <w:t>У</w:t>
      </w:r>
      <w:proofErr w:type="gramEnd"/>
      <w:r>
        <w:rPr>
          <w:lang w:eastAsia="ru-RU"/>
        </w:rPr>
        <w:t></w:t>
      </w:r>
      <w:r>
        <w:rPr>
          <w:rFonts w:hint="eastAsia"/>
          <w:lang w:eastAsia="ru-RU"/>
        </w:rPr>
        <w:t>ВЕЛИКОБРИТАНІЇ</w:t>
      </w:r>
      <w:r>
        <w:rPr>
          <w:lang w:eastAsia="ru-RU"/>
        </w:rPr>
        <w:t></w:t>
      </w:r>
      <w:r>
        <w:rPr>
          <w:rFonts w:hint="eastAsia"/>
          <w:lang w:eastAsia="ru-RU"/>
        </w:rPr>
        <w:t>В</w:t>
      </w:r>
      <w:r>
        <w:rPr>
          <w:lang w:eastAsia="ru-RU"/>
        </w:rPr>
        <w:t></w:t>
      </w:r>
      <w:r>
        <w:rPr>
          <w:lang w:eastAsia="ru-RU"/>
        </w:rPr>
        <w:t></w:t>
      </w:r>
      <w:r>
        <w:rPr>
          <w:lang w:eastAsia="ru-RU"/>
        </w:rPr>
        <w:t></w:t>
      </w:r>
      <w:r>
        <w:rPr>
          <w:lang w:eastAsia="ru-RU"/>
        </w:rPr>
        <w:t></w:t>
      </w:r>
      <w:r>
        <w:rPr>
          <w:rFonts w:hint="eastAsia"/>
          <w:lang w:eastAsia="ru-RU"/>
        </w:rPr>
        <w:t>СТОЛІТТІ</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БРИТАНСЬКОЇ</w:t>
      </w:r>
      <w:r>
        <w:rPr>
          <w:lang w:eastAsia="ru-RU"/>
        </w:rPr>
        <w:t></w:t>
      </w:r>
      <w:r>
        <w:rPr>
          <w:rFonts w:hint="eastAsia"/>
          <w:lang w:eastAsia="ru-RU"/>
        </w:rPr>
        <w:t>ПАРТІЙНОЇ</w:t>
      </w:r>
      <w:r>
        <w:rPr>
          <w:lang w:eastAsia="ru-RU"/>
        </w:rPr>
        <w:t></w:t>
      </w:r>
      <w:r>
        <w:rPr>
          <w:rFonts w:hint="eastAsia"/>
          <w:lang w:eastAsia="ru-RU"/>
        </w:rPr>
        <w:t>СИСТЕМИ</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КЛАСОВЕ</w:t>
      </w:r>
      <w:r>
        <w:rPr>
          <w:lang w:eastAsia="ru-RU"/>
        </w:rPr>
        <w:t></w:t>
      </w:r>
      <w:r>
        <w:rPr>
          <w:rFonts w:hint="eastAsia"/>
          <w:lang w:eastAsia="ru-RU"/>
        </w:rPr>
        <w:t>ГОЛОСУВАННЯ</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ЗАНЕПАД</w:t>
      </w:r>
      <w:r>
        <w:rPr>
          <w:lang w:eastAsia="ru-RU"/>
        </w:rPr>
        <w:t></w:t>
      </w:r>
      <w:r>
        <w:rPr>
          <w:rFonts w:hint="eastAsia"/>
          <w:lang w:eastAsia="ru-RU"/>
        </w:rPr>
        <w:t>ДВОХПАРТІЙНІЙ</w:t>
      </w:r>
      <w:r>
        <w:rPr>
          <w:lang w:eastAsia="ru-RU"/>
        </w:rPr>
        <w:t></w:t>
      </w:r>
      <w:r>
        <w:rPr>
          <w:rFonts w:hint="eastAsia"/>
          <w:lang w:eastAsia="ru-RU"/>
        </w:rPr>
        <w:t>СИСТЕМИ</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ПАРТІЙНА</w:t>
      </w:r>
      <w:r>
        <w:rPr>
          <w:lang w:eastAsia="ru-RU"/>
        </w:rPr>
        <w:t></w:t>
      </w:r>
      <w:r>
        <w:rPr>
          <w:rFonts w:hint="eastAsia"/>
          <w:lang w:eastAsia="ru-RU"/>
        </w:rPr>
        <w:t>СИСТЕМА</w:t>
      </w:r>
      <w:r>
        <w:rPr>
          <w:lang w:eastAsia="ru-RU"/>
        </w:rPr>
        <w:t></w:t>
      </w:r>
      <w:r>
        <w:rPr>
          <w:lang w:eastAsia="ru-RU"/>
        </w:rPr>
        <w:t></w:t>
      </w:r>
      <w:r>
        <w:rPr>
          <w:lang w:eastAsia="ru-RU"/>
        </w:rPr>
        <w:t></w:t>
      </w:r>
      <w:r>
        <w:rPr>
          <w:lang w:eastAsia="ru-RU"/>
        </w:rPr>
        <w:t></w:t>
      </w:r>
      <w:r>
        <w:rPr>
          <w:rFonts w:hint="eastAsia"/>
          <w:lang w:eastAsia="ru-RU"/>
        </w:rPr>
        <w:t>Х</w:t>
      </w:r>
      <w:r>
        <w:rPr>
          <w:lang w:eastAsia="ru-RU"/>
        </w:rPr>
        <w:t></w:t>
      </w:r>
      <w:r>
        <w:rPr>
          <w:rFonts w:hint="eastAsia"/>
          <w:lang w:eastAsia="ru-RU"/>
        </w:rPr>
        <w:t>РОКІВ</w:t>
      </w:r>
      <w:r>
        <w:rPr>
          <w:lang w:eastAsia="ru-RU"/>
        </w:rPr>
        <w:t></w:t>
      </w:r>
      <w:r>
        <w:rPr>
          <w:lang w:eastAsia="ru-RU"/>
        </w:rPr>
        <w:t></w:t>
      </w:r>
      <w:r>
        <w:rPr>
          <w:lang w:eastAsia="ru-RU"/>
        </w:rPr>
        <w:t></w:t>
      </w:r>
      <w:r>
        <w:rPr>
          <w:lang w:eastAsia="ru-RU"/>
        </w:rPr>
        <w:t></w:t>
      </w:r>
      <w:r>
        <w:rPr>
          <w:rFonts w:hint="eastAsia"/>
          <w:lang w:eastAsia="ru-RU"/>
        </w:rPr>
        <w:t>СТОЛІТТЯ</w:t>
      </w:r>
      <w:r>
        <w:rPr>
          <w:lang w:eastAsia="ru-RU"/>
        </w:rPr>
        <w:t></w:t>
      </w:r>
      <w:r>
        <w:rPr>
          <w:lang w:eastAsia="ru-RU"/>
        </w:rPr>
        <w:t></w:t>
      </w:r>
      <w:r>
        <w:rPr>
          <w:lang w:eastAsia="ru-RU"/>
        </w:rPr>
        <w:t></w:t>
      </w:r>
      <w:r>
        <w:rPr>
          <w:lang w:eastAsia="ru-RU"/>
        </w:rPr>
        <w:t></w:t>
      </w:r>
      <w:r>
        <w:rPr>
          <w:lang w:eastAsia="ru-RU"/>
        </w:rPr>
        <w:t></w:t>
      </w:r>
    </w:p>
    <w:p w:rsidR="009C4B21" w:rsidRDefault="009C4B21" w:rsidP="009C4B21">
      <w:pPr>
        <w:rPr>
          <w:lang w:eastAsia="ru-RU"/>
        </w:rPr>
      </w:pPr>
      <w:r>
        <w:rPr>
          <w:rFonts w:hint="eastAsia"/>
          <w:lang w:eastAsia="ru-RU"/>
        </w:rPr>
        <w:t>ВИСНОВОК</w:t>
      </w:r>
      <w:r>
        <w:rPr>
          <w:lang w:eastAsia="ru-RU"/>
        </w:rPr>
        <w:t></w:t>
      </w:r>
      <w:r>
        <w:rPr>
          <w:lang w:eastAsia="ru-RU"/>
        </w:rPr>
        <w:t></w:t>
      </w:r>
      <w:r>
        <w:rPr>
          <w:lang w:eastAsia="ru-RU"/>
        </w:rPr>
        <w:t></w:t>
      </w:r>
      <w:r>
        <w:rPr>
          <w:lang w:eastAsia="ru-RU"/>
        </w:rPr>
        <w:t></w:t>
      </w:r>
      <w:r>
        <w:rPr>
          <w:lang w:eastAsia="ru-RU"/>
        </w:rPr>
        <w:t></w:t>
      </w:r>
    </w:p>
    <w:p w:rsidR="00985DAE" w:rsidRPr="009C4B21" w:rsidRDefault="009C4B21" w:rsidP="009C4B21">
      <w:r>
        <w:rPr>
          <w:rFonts w:hint="eastAsia"/>
          <w:lang w:eastAsia="ru-RU"/>
        </w:rPr>
        <w:t>БІБЛІОГРАФІЯ</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9C4B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FE8" w:rsidRDefault="001C6FE8">
      <w:pPr>
        <w:spacing w:after="0" w:line="240" w:lineRule="auto"/>
      </w:pPr>
      <w:r>
        <w:separator/>
      </w:r>
    </w:p>
  </w:endnote>
  <w:endnote w:type="continuationSeparator" w:id="0">
    <w:p w:rsidR="001C6FE8" w:rsidRDefault="001C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FE8" w:rsidRDefault="001C6FE8"/>
    <w:p w:rsidR="001C6FE8" w:rsidRDefault="001C6FE8"/>
    <w:p w:rsidR="001C6FE8" w:rsidRDefault="001C6FE8"/>
    <w:p w:rsidR="001C6FE8" w:rsidRDefault="001C6FE8"/>
    <w:p w:rsidR="001C6FE8" w:rsidRDefault="001C6FE8"/>
    <w:p w:rsidR="001C6FE8" w:rsidRDefault="001C6FE8"/>
    <w:p w:rsidR="001C6FE8" w:rsidRDefault="001C6F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FE8" w:rsidRDefault="001C6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C6FE8" w:rsidRDefault="001C6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C6FE8" w:rsidRDefault="001C6FE8"/>
    <w:p w:rsidR="001C6FE8" w:rsidRDefault="001C6FE8"/>
    <w:p w:rsidR="001C6FE8" w:rsidRDefault="001C6F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FE8" w:rsidRDefault="001C6FE8"/>
                          <w:p w:rsidR="001C6FE8" w:rsidRDefault="001C6F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C6FE8" w:rsidRDefault="001C6FE8"/>
                    <w:p w:rsidR="001C6FE8" w:rsidRDefault="001C6F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C6FE8" w:rsidRDefault="001C6FE8"/>
    <w:p w:rsidR="001C6FE8" w:rsidRDefault="001C6FE8">
      <w:pPr>
        <w:rPr>
          <w:sz w:val="2"/>
          <w:szCs w:val="2"/>
        </w:rPr>
      </w:pPr>
    </w:p>
    <w:p w:rsidR="001C6FE8" w:rsidRDefault="001C6FE8"/>
    <w:p w:rsidR="001C6FE8" w:rsidRDefault="001C6FE8">
      <w:pPr>
        <w:spacing w:after="0" w:line="240" w:lineRule="auto"/>
      </w:pPr>
    </w:p>
  </w:footnote>
  <w:footnote w:type="continuationSeparator" w:id="0">
    <w:p w:rsidR="001C6FE8" w:rsidRDefault="001C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6FE8"/>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E98EC-75A1-43C2-A767-F231F678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23315</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1544</cp:revision>
  <cp:lastPrinted>2009-02-06T05:36:00Z</cp:lastPrinted>
  <dcterms:created xsi:type="dcterms:W3CDTF">2023-09-07T12:38:00Z</dcterms:created>
  <dcterms:modified xsi:type="dcterms:W3CDTF">2023-12-03T17:55:00Z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