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C7E6"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У</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Фэй</w:t>
      </w:r>
      <w:r w:rsidRPr="00D97222">
        <w:rPr>
          <w:rFonts w:ascii="Arial" w:hAnsi="Arial" w:cs="Arial"/>
          <w:caps/>
          <w:color w:val="333333"/>
          <w:sz w:val="27"/>
          <w:szCs w:val="27"/>
        </w:rPr>
        <w:t>.</w:t>
      </w:r>
    </w:p>
    <w:p w14:paraId="2F078086"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Трансформация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роли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России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перехода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рыночной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экономике</w:t>
      </w:r>
      <w:r w:rsidRPr="00D97222">
        <w:rPr>
          <w:rFonts w:ascii="Arial" w:hAnsi="Arial" w:cs="Arial"/>
          <w:caps/>
          <w:color w:val="333333"/>
          <w:sz w:val="27"/>
          <w:szCs w:val="27"/>
        </w:rPr>
        <w:t xml:space="preserve"> : </w:t>
      </w:r>
      <w:r w:rsidRPr="00D97222">
        <w:rPr>
          <w:rFonts w:ascii="Arial" w:hAnsi="Arial" w:cs="Arial" w:hint="eastAsia"/>
          <w:caps/>
          <w:color w:val="333333"/>
          <w:sz w:val="27"/>
          <w:szCs w:val="27"/>
        </w:rPr>
        <w:t>диссертация</w:t>
      </w:r>
      <w:r w:rsidRPr="00D97222">
        <w:rPr>
          <w:rFonts w:ascii="Arial" w:hAnsi="Arial" w:cs="Arial"/>
          <w:caps/>
          <w:color w:val="333333"/>
          <w:sz w:val="27"/>
          <w:szCs w:val="27"/>
        </w:rPr>
        <w:t xml:space="preserve"> ... </w:t>
      </w:r>
      <w:r w:rsidRPr="00D97222">
        <w:rPr>
          <w:rFonts w:ascii="Arial" w:hAnsi="Arial" w:cs="Arial" w:hint="eastAsia"/>
          <w:caps/>
          <w:color w:val="333333"/>
          <w:sz w:val="27"/>
          <w:szCs w:val="27"/>
        </w:rPr>
        <w:t>кандидата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социологических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наук</w:t>
      </w:r>
      <w:r w:rsidRPr="00D97222">
        <w:rPr>
          <w:rFonts w:ascii="Arial" w:hAnsi="Arial" w:cs="Arial"/>
          <w:caps/>
          <w:color w:val="333333"/>
          <w:sz w:val="27"/>
          <w:szCs w:val="27"/>
        </w:rPr>
        <w:t xml:space="preserve"> : 22.00.04. - </w:t>
      </w:r>
      <w:r w:rsidRPr="00D97222">
        <w:rPr>
          <w:rFonts w:ascii="Arial" w:hAnsi="Arial" w:cs="Arial" w:hint="eastAsia"/>
          <w:caps/>
          <w:color w:val="333333"/>
          <w:sz w:val="27"/>
          <w:szCs w:val="27"/>
        </w:rPr>
        <w:t>Москва</w:t>
      </w:r>
      <w:r w:rsidRPr="00D97222">
        <w:rPr>
          <w:rFonts w:ascii="Arial" w:hAnsi="Arial" w:cs="Arial"/>
          <w:caps/>
          <w:color w:val="333333"/>
          <w:sz w:val="27"/>
          <w:szCs w:val="27"/>
        </w:rPr>
        <w:t xml:space="preserve">, 2000. - 165 </w:t>
      </w:r>
      <w:r w:rsidRPr="00D97222">
        <w:rPr>
          <w:rFonts w:ascii="Arial" w:hAnsi="Arial" w:cs="Arial" w:hint="eastAsia"/>
          <w:caps/>
          <w:color w:val="333333"/>
          <w:sz w:val="27"/>
          <w:szCs w:val="27"/>
        </w:rPr>
        <w:t>с</w:t>
      </w:r>
      <w:r w:rsidRPr="00D97222">
        <w:rPr>
          <w:rFonts w:ascii="Arial" w:hAnsi="Arial" w:cs="Arial"/>
          <w:caps/>
          <w:color w:val="333333"/>
          <w:sz w:val="27"/>
          <w:szCs w:val="27"/>
        </w:rPr>
        <w:t>.</w:t>
      </w:r>
    </w:p>
    <w:p w14:paraId="4DDA5079"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больше</w:t>
      </w:r>
    </w:p>
    <w:p w14:paraId="4B4E09D9"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Цитаты</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из</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текста</w:t>
      </w:r>
      <w:r w:rsidRPr="00D97222">
        <w:rPr>
          <w:rFonts w:ascii="Arial" w:hAnsi="Arial" w:cs="Arial"/>
          <w:caps/>
          <w:color w:val="333333"/>
          <w:sz w:val="27"/>
          <w:szCs w:val="27"/>
        </w:rPr>
        <w:t>:</w:t>
      </w:r>
    </w:p>
    <w:p w14:paraId="0BDCA626"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стр</w:t>
      </w:r>
      <w:r w:rsidRPr="00D97222">
        <w:rPr>
          <w:rFonts w:ascii="Arial" w:hAnsi="Arial" w:cs="Arial"/>
          <w:caps/>
          <w:color w:val="333333"/>
          <w:sz w:val="27"/>
          <w:szCs w:val="27"/>
        </w:rPr>
        <w:t>. 1</w:t>
      </w:r>
    </w:p>
    <w:p w14:paraId="2ADEAAE4"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социологическим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наукам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правах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рукописи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У</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Фэй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КНР</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Трансформация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роли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России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перехода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рыночной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экономике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Специальность</w:t>
      </w:r>
      <w:r w:rsidRPr="00D97222">
        <w:rPr>
          <w:rFonts w:ascii="Arial" w:hAnsi="Arial" w:cs="Arial"/>
          <w:caps/>
          <w:color w:val="333333"/>
          <w:sz w:val="27"/>
          <w:szCs w:val="27"/>
        </w:rPr>
        <w:t xml:space="preserve"> 22.00.04 - </w:t>
      </w:r>
      <w:r w:rsidRPr="00D97222">
        <w:rPr>
          <w:rFonts w:ascii="Arial" w:hAnsi="Arial" w:cs="Arial" w:hint="eastAsia"/>
          <w:caps/>
          <w:color w:val="333333"/>
          <w:sz w:val="27"/>
          <w:szCs w:val="27"/>
        </w:rPr>
        <w:t>Социальная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структура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социальные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процессы</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институты</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Диссертация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соискание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ученой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степени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кандидата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социологических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наук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Научный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руководитель</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Доктор</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социологических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наук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Федотова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Л</w:t>
      </w:r>
      <w:r w:rsidRPr="00D97222">
        <w:rPr>
          <w:rFonts w:ascii="Arial" w:hAnsi="Arial" w:cs="Arial"/>
          <w:caps/>
          <w:color w:val="333333"/>
          <w:sz w:val="27"/>
          <w:szCs w:val="27"/>
        </w:rPr>
        <w:t>.</w:t>
      </w:r>
      <w:r w:rsidRPr="00D97222">
        <w:rPr>
          <w:rFonts w:ascii="Arial" w:hAnsi="Arial" w:cs="Arial" w:hint="eastAsia"/>
          <w:caps/>
          <w:color w:val="333333"/>
          <w:sz w:val="27"/>
          <w:szCs w:val="27"/>
        </w:rPr>
        <w:t>Н</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Москва</w:t>
      </w:r>
      <w:r w:rsidRPr="00D97222">
        <w:rPr>
          <w:rFonts w:ascii="Arial" w:hAnsi="Arial" w:cs="Arial"/>
          <w:caps/>
          <w:color w:val="333333"/>
          <w:sz w:val="27"/>
          <w:szCs w:val="27"/>
        </w:rPr>
        <w:t xml:space="preserve"> - 2000 </w:t>
      </w:r>
      <w:r w:rsidRPr="00D97222">
        <w:rPr>
          <w:rFonts w:ascii="Arial" w:hAnsi="Arial" w:cs="Arial" w:hint="eastAsia"/>
          <w:caps/>
          <w:color w:val="333333"/>
          <w:sz w:val="27"/>
          <w:szCs w:val="27"/>
        </w:rPr>
        <w:t>ОГЛАВЛЕНИЕ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Введение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Глава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Г</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Роль</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перехода</w:t>
      </w:r>
      <w:r w:rsidRPr="00D97222">
        <w:rPr>
          <w:rFonts w:ascii="Arial" w:hAnsi="Arial" w:cs="Arial"/>
          <w:caps/>
          <w:color w:val="333333"/>
          <w:sz w:val="27"/>
          <w:szCs w:val="27"/>
        </w:rPr>
        <w:t>...</w:t>
      </w:r>
    </w:p>
    <w:p w14:paraId="3B4EB150"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стр</w:t>
      </w:r>
      <w:r w:rsidRPr="00D97222">
        <w:rPr>
          <w:rFonts w:ascii="Arial" w:hAnsi="Arial" w:cs="Arial"/>
          <w:caps/>
          <w:color w:val="333333"/>
          <w:sz w:val="27"/>
          <w:szCs w:val="27"/>
        </w:rPr>
        <w:t>. 2</w:t>
      </w:r>
    </w:p>
    <w:p w14:paraId="54F524A6"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информационном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рынке</w:t>
      </w:r>
      <w:r w:rsidRPr="00D97222">
        <w:rPr>
          <w:rFonts w:ascii="Arial" w:hAnsi="Arial" w:cs="Arial"/>
          <w:caps/>
          <w:color w:val="333333"/>
          <w:sz w:val="27"/>
          <w:szCs w:val="27"/>
        </w:rPr>
        <w:t xml:space="preserve"> 118 145 </w:t>
      </w:r>
      <w:r w:rsidRPr="00D97222">
        <w:rPr>
          <w:rFonts w:ascii="Arial" w:hAnsi="Arial" w:cs="Arial" w:hint="eastAsia"/>
          <w:caps/>
          <w:color w:val="333333"/>
          <w:sz w:val="27"/>
          <w:szCs w:val="27"/>
        </w:rPr>
        <w:t>Заключение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Литература</w:t>
      </w:r>
      <w:r w:rsidRPr="00D97222">
        <w:rPr>
          <w:rFonts w:ascii="Arial" w:hAnsi="Arial" w:cs="Arial"/>
          <w:caps/>
          <w:color w:val="333333"/>
          <w:sz w:val="27"/>
          <w:szCs w:val="27"/>
        </w:rPr>
        <w:t xml:space="preserve"> 158 162 2 </w:t>
      </w:r>
      <w:r w:rsidRPr="00D97222">
        <w:rPr>
          <w:rFonts w:ascii="Arial" w:hAnsi="Arial" w:cs="Arial" w:hint="eastAsia"/>
          <w:caps/>
          <w:color w:val="333333"/>
          <w:sz w:val="27"/>
          <w:szCs w:val="27"/>
        </w:rPr>
        <w:t>Введение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данной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диссертационной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работе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обсуждается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тема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трансформации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роли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России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перехода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рыночной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экономике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После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распада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СССР</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России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стала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создаваться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новая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политическая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система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обществ</w:t>
      </w:r>
      <w:r w:rsidRPr="00D97222">
        <w:rPr>
          <w:rFonts w:ascii="Arial" w:hAnsi="Arial" w:cs="Arial" w:hint="eastAsia"/>
          <w:caps/>
          <w:color w:val="333333"/>
          <w:sz w:val="27"/>
          <w:szCs w:val="27"/>
        </w:rPr>
        <w:lastRenderedPageBreak/>
        <w:t>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где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принадлежит</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важная</w:t>
      </w:r>
    </w:p>
    <w:p w14:paraId="5B8BE54C" w14:textId="77777777" w:rsidR="00D97222" w:rsidRPr="00D97222" w:rsidRDefault="00D97222" w:rsidP="00D97222">
      <w:pPr>
        <w:rPr>
          <w:rFonts w:ascii="Arial" w:hAnsi="Arial" w:cs="Arial"/>
          <w:caps/>
          <w:color w:val="333333"/>
          <w:sz w:val="27"/>
          <w:szCs w:val="27"/>
        </w:rPr>
      </w:pPr>
    </w:p>
    <w:p w14:paraId="20E86B27"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Оглавление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диссертации</w:t>
      </w:r>
    </w:p>
    <w:p w14:paraId="0F638925"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кандидат</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социологических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наук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У</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Фэй</w:t>
      </w:r>
    </w:p>
    <w:p w14:paraId="7890F8F9"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Введение</w:t>
      </w:r>
      <w:r w:rsidRPr="00D97222">
        <w:rPr>
          <w:rFonts w:ascii="Arial" w:hAnsi="Arial" w:cs="Arial"/>
          <w:caps/>
          <w:color w:val="333333"/>
          <w:sz w:val="27"/>
          <w:szCs w:val="27"/>
        </w:rPr>
        <w:t>.</w:t>
      </w:r>
    </w:p>
    <w:p w14:paraId="6CAC72EC" w14:textId="77777777" w:rsidR="00D97222" w:rsidRPr="00D97222" w:rsidRDefault="00D97222" w:rsidP="00D97222">
      <w:pPr>
        <w:rPr>
          <w:rFonts w:ascii="Arial" w:hAnsi="Arial" w:cs="Arial"/>
          <w:caps/>
          <w:color w:val="333333"/>
          <w:sz w:val="27"/>
          <w:szCs w:val="27"/>
        </w:rPr>
      </w:pPr>
    </w:p>
    <w:p w14:paraId="2EC1BB5A"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Глава</w:t>
      </w:r>
      <w:r w:rsidRPr="00D97222">
        <w:rPr>
          <w:rFonts w:ascii="Arial" w:hAnsi="Arial" w:cs="Arial"/>
          <w:caps/>
          <w:color w:val="333333"/>
          <w:sz w:val="27"/>
          <w:szCs w:val="27"/>
        </w:rPr>
        <w:t xml:space="preserve"> I. </w:t>
      </w:r>
      <w:r w:rsidRPr="00D97222">
        <w:rPr>
          <w:rFonts w:ascii="Arial" w:hAnsi="Arial" w:cs="Arial" w:hint="eastAsia"/>
          <w:caps/>
          <w:color w:val="333333"/>
          <w:sz w:val="27"/>
          <w:szCs w:val="27"/>
        </w:rPr>
        <w:t>Роль</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перехода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страны</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рыночной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экономике</w:t>
      </w:r>
      <w:r w:rsidRPr="00D97222">
        <w:rPr>
          <w:rFonts w:ascii="Arial" w:hAnsi="Arial" w:cs="Arial"/>
          <w:caps/>
          <w:color w:val="333333"/>
          <w:sz w:val="27"/>
          <w:szCs w:val="27"/>
        </w:rPr>
        <w:t>.</w:t>
      </w:r>
    </w:p>
    <w:p w14:paraId="593D29A9" w14:textId="77777777" w:rsidR="00D97222" w:rsidRPr="00D97222" w:rsidRDefault="00D97222" w:rsidP="00D97222">
      <w:pPr>
        <w:rPr>
          <w:rFonts w:ascii="Arial" w:hAnsi="Arial" w:cs="Arial"/>
          <w:caps/>
          <w:color w:val="333333"/>
          <w:sz w:val="27"/>
          <w:szCs w:val="27"/>
        </w:rPr>
      </w:pPr>
    </w:p>
    <w:p w14:paraId="1A741A8E"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1. </w:t>
      </w:r>
      <w:r w:rsidRPr="00D97222">
        <w:rPr>
          <w:rFonts w:ascii="Arial" w:hAnsi="Arial" w:cs="Arial" w:hint="eastAsia"/>
          <w:caps/>
          <w:color w:val="333333"/>
          <w:sz w:val="27"/>
          <w:szCs w:val="27"/>
        </w:rPr>
        <w:t>Российские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условиях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перехода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рынку</w:t>
      </w:r>
      <w:r w:rsidRPr="00D97222">
        <w:rPr>
          <w:rFonts w:ascii="Arial" w:hAnsi="Arial" w:cs="Arial"/>
          <w:caps/>
          <w:color w:val="333333"/>
          <w:sz w:val="27"/>
          <w:szCs w:val="27"/>
        </w:rPr>
        <w:t>.</w:t>
      </w:r>
    </w:p>
    <w:p w14:paraId="732B6B1C" w14:textId="77777777" w:rsidR="00D97222" w:rsidRPr="00D97222" w:rsidRDefault="00D97222" w:rsidP="00D97222">
      <w:pPr>
        <w:rPr>
          <w:rFonts w:ascii="Arial" w:hAnsi="Arial" w:cs="Arial"/>
          <w:caps/>
          <w:color w:val="333333"/>
          <w:sz w:val="27"/>
          <w:szCs w:val="27"/>
        </w:rPr>
      </w:pPr>
    </w:p>
    <w:p w14:paraId="63B913D8"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2. </w:t>
      </w:r>
      <w:r w:rsidRPr="00D97222">
        <w:rPr>
          <w:rFonts w:ascii="Arial" w:hAnsi="Arial" w:cs="Arial" w:hint="eastAsia"/>
          <w:caps/>
          <w:color w:val="333333"/>
          <w:sz w:val="27"/>
          <w:szCs w:val="27"/>
        </w:rPr>
        <w:t>Роль</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механизме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адаптации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населения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новым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условиям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жизнедеятельности</w:t>
      </w:r>
      <w:r w:rsidRPr="00D97222">
        <w:rPr>
          <w:rFonts w:ascii="Arial" w:hAnsi="Arial" w:cs="Arial"/>
          <w:caps/>
          <w:color w:val="333333"/>
          <w:sz w:val="27"/>
          <w:szCs w:val="27"/>
        </w:rPr>
        <w:t>.</w:t>
      </w:r>
    </w:p>
    <w:p w14:paraId="4E3B3D47" w14:textId="77777777" w:rsidR="00D97222" w:rsidRPr="00D97222" w:rsidRDefault="00D97222" w:rsidP="00D97222">
      <w:pPr>
        <w:rPr>
          <w:rFonts w:ascii="Arial" w:hAnsi="Arial" w:cs="Arial"/>
          <w:caps/>
          <w:color w:val="333333"/>
          <w:sz w:val="27"/>
          <w:szCs w:val="27"/>
        </w:rPr>
      </w:pPr>
    </w:p>
    <w:p w14:paraId="51AAB7A4"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3. </w:t>
      </w:r>
      <w:r w:rsidRPr="00D97222">
        <w:rPr>
          <w:rFonts w:ascii="Arial" w:hAnsi="Arial" w:cs="Arial" w:hint="eastAsia"/>
          <w:caps/>
          <w:color w:val="333333"/>
          <w:sz w:val="27"/>
          <w:szCs w:val="27"/>
        </w:rPr>
        <w:t>Реклама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как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финансовая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основа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деятельности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независимых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w:t>
      </w:r>
    </w:p>
    <w:p w14:paraId="1D53E92B" w14:textId="77777777" w:rsidR="00D97222" w:rsidRPr="00D97222" w:rsidRDefault="00D97222" w:rsidP="00D97222">
      <w:pPr>
        <w:rPr>
          <w:rFonts w:ascii="Arial" w:hAnsi="Arial" w:cs="Arial"/>
          <w:caps/>
          <w:color w:val="333333"/>
          <w:sz w:val="27"/>
          <w:szCs w:val="27"/>
        </w:rPr>
      </w:pPr>
    </w:p>
    <w:p w14:paraId="3724E140"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Глава</w:t>
      </w:r>
      <w:r w:rsidRPr="00D97222">
        <w:rPr>
          <w:rFonts w:ascii="Arial" w:hAnsi="Arial" w:cs="Arial"/>
          <w:caps/>
          <w:color w:val="333333"/>
          <w:sz w:val="27"/>
          <w:szCs w:val="27"/>
        </w:rPr>
        <w:t xml:space="preserve"> II. </w:t>
      </w:r>
      <w:r w:rsidRPr="00D97222">
        <w:rPr>
          <w:rFonts w:ascii="Arial" w:hAnsi="Arial" w:cs="Arial" w:hint="eastAsia"/>
          <w:caps/>
          <w:color w:val="333333"/>
          <w:sz w:val="27"/>
          <w:szCs w:val="27"/>
        </w:rPr>
        <w:t>Механизмы</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влияния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политические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процессы</w:t>
      </w:r>
    </w:p>
    <w:p w14:paraId="1CE22ACB" w14:textId="77777777" w:rsidR="00D97222" w:rsidRPr="00D97222" w:rsidRDefault="00D97222" w:rsidP="00D97222">
      <w:pPr>
        <w:rPr>
          <w:rFonts w:ascii="Arial" w:hAnsi="Arial" w:cs="Arial"/>
          <w:caps/>
          <w:color w:val="333333"/>
          <w:sz w:val="27"/>
          <w:szCs w:val="27"/>
        </w:rPr>
      </w:pPr>
    </w:p>
    <w:p w14:paraId="2B907FB8"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1.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как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w:t>
      </w:r>
      <w:r w:rsidRPr="00D97222">
        <w:rPr>
          <w:rFonts w:ascii="Arial" w:hAnsi="Arial" w:cs="Arial" w:hint="eastAsia"/>
          <w:caps/>
          <w:color w:val="333333"/>
          <w:sz w:val="27"/>
          <w:szCs w:val="27"/>
        </w:rPr>
        <w:t>четвертая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власть</w:t>
      </w:r>
      <w:r w:rsidRPr="00D97222">
        <w:rPr>
          <w:rFonts w:ascii="Arial" w:hAnsi="Arial" w:cs="Arial" w:hint="eastAsia"/>
          <w:caps/>
          <w:color w:val="333333"/>
          <w:sz w:val="27"/>
          <w:szCs w:val="27"/>
        </w:rPr>
        <w:t>»</w:t>
      </w:r>
    </w:p>
    <w:p w14:paraId="618084BE" w14:textId="77777777" w:rsidR="00D97222" w:rsidRPr="00D97222" w:rsidRDefault="00D97222" w:rsidP="00D97222">
      <w:pPr>
        <w:rPr>
          <w:rFonts w:ascii="Arial" w:hAnsi="Arial" w:cs="Arial"/>
          <w:caps/>
          <w:color w:val="333333"/>
          <w:sz w:val="27"/>
          <w:szCs w:val="27"/>
        </w:rPr>
      </w:pPr>
    </w:p>
    <w:p w14:paraId="1A715121"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2.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как</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трибуна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для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обсуждения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альт</w:t>
      </w:r>
      <w:r w:rsidRPr="00D97222">
        <w:rPr>
          <w:rFonts w:ascii="Arial" w:hAnsi="Arial" w:cs="Arial" w:hint="eastAsia"/>
          <w:caps/>
          <w:color w:val="333333"/>
          <w:sz w:val="27"/>
          <w:szCs w:val="27"/>
        </w:rPr>
        <w:lastRenderedPageBreak/>
        <w:t>ернативных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моделей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развития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страны</w:t>
      </w:r>
      <w:r w:rsidRPr="00D97222">
        <w:rPr>
          <w:rFonts w:ascii="Arial" w:hAnsi="Arial" w:cs="Arial"/>
          <w:caps/>
          <w:color w:val="333333"/>
          <w:sz w:val="27"/>
          <w:szCs w:val="27"/>
        </w:rPr>
        <w:t>.</w:t>
      </w:r>
    </w:p>
    <w:p w14:paraId="08422C3E" w14:textId="77777777" w:rsidR="00D97222" w:rsidRPr="00D97222" w:rsidRDefault="00D97222" w:rsidP="00D97222">
      <w:pPr>
        <w:rPr>
          <w:rFonts w:ascii="Arial" w:hAnsi="Arial" w:cs="Arial"/>
          <w:caps/>
          <w:color w:val="333333"/>
          <w:sz w:val="27"/>
          <w:szCs w:val="27"/>
        </w:rPr>
      </w:pPr>
    </w:p>
    <w:p w14:paraId="6DA80469"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3.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условиях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демократизации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w:t>
      </w:r>
      <w:r w:rsidRPr="00D97222">
        <w:rPr>
          <w:rFonts w:ascii="Arial" w:hAnsi="Arial" w:cs="Arial"/>
          <w:caps/>
          <w:color w:val="333333"/>
          <w:sz w:val="27"/>
          <w:szCs w:val="27"/>
        </w:rPr>
        <w:t xml:space="preserve"> </w:t>
      </w:r>
      <w:proofErr w:type="gramStart"/>
      <w:r w:rsidRPr="00D97222">
        <w:rPr>
          <w:rFonts w:ascii="Arial" w:hAnsi="Arial" w:cs="Arial" w:hint="eastAsia"/>
          <w:caps/>
          <w:color w:val="333333"/>
          <w:sz w:val="27"/>
          <w:szCs w:val="27"/>
        </w:rPr>
        <w:t>гласности</w:t>
      </w:r>
      <w:r w:rsidRPr="00D97222">
        <w:rPr>
          <w:rFonts w:ascii="Arial" w:hAnsi="Arial" w:cs="Arial"/>
          <w:caps/>
          <w:color w:val="333333"/>
          <w:sz w:val="27"/>
          <w:szCs w:val="27"/>
        </w:rPr>
        <w:t xml:space="preserve"> :</w:t>
      </w:r>
      <w:proofErr w:type="gramEnd"/>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примере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Тайваня</w:t>
      </w:r>
      <w:r w:rsidRPr="00D97222">
        <w:rPr>
          <w:rFonts w:ascii="Arial" w:hAnsi="Arial" w:cs="Arial"/>
          <w:caps/>
          <w:color w:val="333333"/>
          <w:sz w:val="27"/>
          <w:szCs w:val="27"/>
        </w:rPr>
        <w:t>.</w:t>
      </w:r>
    </w:p>
    <w:p w14:paraId="61BE31B2" w14:textId="77777777" w:rsidR="00D97222" w:rsidRPr="00D97222" w:rsidRDefault="00D97222" w:rsidP="00D97222">
      <w:pPr>
        <w:rPr>
          <w:rFonts w:ascii="Arial" w:hAnsi="Arial" w:cs="Arial"/>
          <w:caps/>
          <w:color w:val="333333"/>
          <w:sz w:val="27"/>
          <w:szCs w:val="27"/>
        </w:rPr>
      </w:pPr>
    </w:p>
    <w:p w14:paraId="588555C0" w14:textId="77777777" w:rsidR="00D97222" w:rsidRPr="00D97222" w:rsidRDefault="00D97222" w:rsidP="00D97222">
      <w:pPr>
        <w:rPr>
          <w:rFonts w:ascii="Arial" w:hAnsi="Arial" w:cs="Arial"/>
          <w:caps/>
          <w:color w:val="333333"/>
          <w:sz w:val="27"/>
          <w:szCs w:val="27"/>
        </w:rPr>
      </w:pPr>
      <w:r w:rsidRPr="00D97222">
        <w:rPr>
          <w:rFonts w:ascii="Arial" w:hAnsi="Arial" w:cs="Arial" w:hint="eastAsia"/>
          <w:caps/>
          <w:color w:val="333333"/>
          <w:sz w:val="27"/>
          <w:szCs w:val="27"/>
        </w:rPr>
        <w:t>Глава</w:t>
      </w:r>
      <w:r w:rsidRPr="00D97222">
        <w:rPr>
          <w:rFonts w:ascii="Arial" w:hAnsi="Arial" w:cs="Arial"/>
          <w:caps/>
          <w:color w:val="333333"/>
          <w:sz w:val="27"/>
          <w:szCs w:val="27"/>
        </w:rPr>
        <w:t xml:space="preserve"> III. </w:t>
      </w:r>
      <w:r w:rsidRPr="00D97222">
        <w:rPr>
          <w:rFonts w:ascii="Arial" w:hAnsi="Arial" w:cs="Arial" w:hint="eastAsia"/>
          <w:caps/>
          <w:color w:val="333333"/>
          <w:sz w:val="27"/>
          <w:szCs w:val="27"/>
        </w:rPr>
        <w:t>Информационный</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процесс</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России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конце</w:t>
      </w:r>
      <w:r w:rsidRPr="00D97222">
        <w:rPr>
          <w:rFonts w:ascii="Arial" w:hAnsi="Arial" w:cs="Arial"/>
          <w:caps/>
          <w:color w:val="333333"/>
          <w:sz w:val="27"/>
          <w:szCs w:val="27"/>
        </w:rPr>
        <w:t xml:space="preserve"> XX </w:t>
      </w:r>
      <w:r w:rsidRPr="00D97222">
        <w:rPr>
          <w:rFonts w:ascii="Arial" w:hAnsi="Arial" w:cs="Arial" w:hint="eastAsia"/>
          <w:caps/>
          <w:color w:val="333333"/>
          <w:sz w:val="27"/>
          <w:szCs w:val="27"/>
        </w:rPr>
        <w:t>века</w:t>
      </w:r>
      <w:r w:rsidRPr="00D97222">
        <w:rPr>
          <w:rFonts w:ascii="Arial" w:hAnsi="Arial" w:cs="Arial"/>
          <w:caps/>
          <w:color w:val="333333"/>
          <w:sz w:val="27"/>
          <w:szCs w:val="27"/>
        </w:rPr>
        <w:t xml:space="preserve"> : </w:t>
      </w:r>
      <w:r w:rsidRPr="00D97222">
        <w:rPr>
          <w:rFonts w:ascii="Arial" w:hAnsi="Arial" w:cs="Arial" w:hint="eastAsia"/>
          <w:caps/>
          <w:color w:val="333333"/>
          <w:sz w:val="27"/>
          <w:szCs w:val="27"/>
        </w:rPr>
        <w:t>реальность</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перспективы</w:t>
      </w:r>
      <w:r w:rsidRPr="00D97222">
        <w:rPr>
          <w:rFonts w:ascii="Arial" w:hAnsi="Arial" w:cs="Arial"/>
          <w:caps/>
          <w:color w:val="333333"/>
          <w:sz w:val="27"/>
          <w:szCs w:val="27"/>
        </w:rPr>
        <w:t>.</w:t>
      </w:r>
    </w:p>
    <w:p w14:paraId="0E3789A9" w14:textId="77777777" w:rsidR="00D97222" w:rsidRPr="00D97222" w:rsidRDefault="00D97222" w:rsidP="00D97222">
      <w:pPr>
        <w:rPr>
          <w:rFonts w:ascii="Arial" w:hAnsi="Arial" w:cs="Arial"/>
          <w:caps/>
          <w:color w:val="333333"/>
          <w:sz w:val="27"/>
          <w:szCs w:val="27"/>
        </w:rPr>
      </w:pPr>
    </w:p>
    <w:p w14:paraId="03A8C2E2" w14:textId="77777777" w:rsidR="00D97222" w:rsidRPr="00D97222" w:rsidRDefault="00D97222" w:rsidP="00D97222">
      <w:pPr>
        <w:rPr>
          <w:rFonts w:ascii="Arial" w:hAnsi="Arial" w:cs="Arial"/>
          <w:caps/>
          <w:color w:val="333333"/>
          <w:sz w:val="27"/>
          <w:szCs w:val="27"/>
        </w:rPr>
      </w:pPr>
      <w:r w:rsidRPr="00D97222">
        <w:rPr>
          <w:rFonts w:ascii="Arial" w:hAnsi="Arial" w:cs="Arial"/>
          <w:caps/>
          <w:color w:val="333333"/>
          <w:sz w:val="27"/>
          <w:szCs w:val="27"/>
        </w:rPr>
        <w:t xml:space="preserve">1. </w:t>
      </w:r>
      <w:r w:rsidRPr="00D97222">
        <w:rPr>
          <w:rFonts w:ascii="Arial" w:hAnsi="Arial" w:cs="Arial" w:hint="eastAsia"/>
          <w:caps/>
          <w:color w:val="333333"/>
          <w:sz w:val="27"/>
          <w:szCs w:val="27"/>
        </w:rPr>
        <w:t>Особенности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развития</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в</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конце</w:t>
      </w:r>
      <w:r w:rsidRPr="00D97222">
        <w:rPr>
          <w:rFonts w:ascii="Arial" w:hAnsi="Arial" w:cs="Arial"/>
          <w:caps/>
          <w:color w:val="333333"/>
          <w:sz w:val="27"/>
          <w:szCs w:val="27"/>
        </w:rPr>
        <w:t xml:space="preserve"> 80-</w:t>
      </w:r>
      <w:r w:rsidRPr="00D97222">
        <w:rPr>
          <w:rFonts w:ascii="Arial" w:hAnsi="Arial" w:cs="Arial" w:hint="eastAsia"/>
          <w:caps/>
          <w:color w:val="333333"/>
          <w:sz w:val="27"/>
          <w:szCs w:val="27"/>
        </w:rPr>
        <w:t>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начале</w:t>
      </w:r>
      <w:r w:rsidRPr="00D97222">
        <w:rPr>
          <w:rFonts w:ascii="Arial" w:hAnsi="Arial" w:cs="Arial"/>
          <w:caps/>
          <w:color w:val="333333"/>
          <w:sz w:val="27"/>
          <w:szCs w:val="27"/>
        </w:rPr>
        <w:t xml:space="preserve"> 90-</w:t>
      </w:r>
      <w:r w:rsidRPr="00D97222">
        <w:rPr>
          <w:rFonts w:ascii="Arial" w:hAnsi="Arial" w:cs="Arial" w:hint="eastAsia"/>
          <w:caps/>
          <w:color w:val="333333"/>
          <w:sz w:val="27"/>
          <w:szCs w:val="27"/>
        </w:rPr>
        <w:t>х</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годов</w:t>
      </w:r>
      <w:r w:rsidRPr="00D97222">
        <w:rPr>
          <w:rFonts w:ascii="Arial" w:hAnsi="Arial" w:cs="Arial"/>
          <w:caps/>
          <w:color w:val="333333"/>
          <w:sz w:val="27"/>
          <w:szCs w:val="27"/>
        </w:rPr>
        <w:t>.</w:t>
      </w:r>
    </w:p>
    <w:p w14:paraId="7C490B33" w14:textId="77777777" w:rsidR="00D97222" w:rsidRPr="00D97222" w:rsidRDefault="00D97222" w:rsidP="00D97222">
      <w:pPr>
        <w:rPr>
          <w:rFonts w:ascii="Arial" w:hAnsi="Arial" w:cs="Arial"/>
          <w:caps/>
          <w:color w:val="333333"/>
          <w:sz w:val="27"/>
          <w:szCs w:val="27"/>
        </w:rPr>
      </w:pPr>
    </w:p>
    <w:p w14:paraId="2013FB89" w14:textId="193F9F16" w:rsidR="00F0131B" w:rsidRPr="00D97222" w:rsidRDefault="00D97222" w:rsidP="00D97222">
      <w:r w:rsidRPr="00D97222">
        <w:rPr>
          <w:rFonts w:ascii="Arial" w:hAnsi="Arial" w:cs="Arial"/>
          <w:caps/>
          <w:color w:val="333333"/>
          <w:sz w:val="27"/>
          <w:szCs w:val="27"/>
        </w:rPr>
        <w:t xml:space="preserve">2. </w:t>
      </w:r>
      <w:r w:rsidRPr="00D97222">
        <w:rPr>
          <w:rFonts w:ascii="Arial" w:hAnsi="Arial" w:cs="Arial" w:hint="eastAsia"/>
          <w:caps/>
          <w:color w:val="333333"/>
          <w:sz w:val="27"/>
          <w:szCs w:val="27"/>
        </w:rPr>
        <w:t>Иностранные</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СМИ</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на</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Российском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информационном</w:t>
      </w:r>
      <w:r w:rsidRPr="00D97222">
        <w:rPr>
          <w:rFonts w:ascii="Arial" w:hAnsi="Arial" w:cs="Arial"/>
          <w:caps/>
          <w:color w:val="333333"/>
          <w:sz w:val="27"/>
          <w:szCs w:val="27"/>
        </w:rPr>
        <w:t xml:space="preserve"> </w:t>
      </w:r>
      <w:r w:rsidRPr="00D97222">
        <w:rPr>
          <w:rFonts w:ascii="Arial" w:hAnsi="Arial" w:cs="Arial" w:hint="eastAsia"/>
          <w:caps/>
          <w:color w:val="333333"/>
          <w:sz w:val="27"/>
          <w:szCs w:val="27"/>
        </w:rPr>
        <w:t>рынке</w:t>
      </w:r>
      <w:r w:rsidRPr="00D97222">
        <w:rPr>
          <w:rFonts w:ascii="Arial" w:hAnsi="Arial" w:cs="Arial"/>
          <w:caps/>
          <w:color w:val="333333"/>
          <w:sz w:val="27"/>
          <w:szCs w:val="27"/>
        </w:rPr>
        <w:t>.</w:t>
      </w:r>
    </w:p>
    <w:sectPr w:rsidR="00F0131B" w:rsidRPr="00D972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DEC1" w14:textId="77777777" w:rsidR="00B8289C" w:rsidRDefault="00B8289C">
      <w:pPr>
        <w:spacing w:after="0" w:line="240" w:lineRule="auto"/>
      </w:pPr>
      <w:r>
        <w:separator/>
      </w:r>
    </w:p>
  </w:endnote>
  <w:endnote w:type="continuationSeparator" w:id="0">
    <w:p w14:paraId="5371AE1D" w14:textId="77777777" w:rsidR="00B8289C" w:rsidRDefault="00B8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9010" w14:textId="77777777" w:rsidR="00B8289C" w:rsidRDefault="00B8289C"/>
    <w:p w14:paraId="50DA96EB" w14:textId="77777777" w:rsidR="00B8289C" w:rsidRDefault="00B8289C"/>
    <w:p w14:paraId="6CDC9ECB" w14:textId="77777777" w:rsidR="00B8289C" w:rsidRDefault="00B8289C"/>
    <w:p w14:paraId="66C4C163" w14:textId="77777777" w:rsidR="00B8289C" w:rsidRDefault="00B8289C"/>
    <w:p w14:paraId="253BE5AF" w14:textId="77777777" w:rsidR="00B8289C" w:rsidRDefault="00B8289C"/>
    <w:p w14:paraId="05E72193" w14:textId="77777777" w:rsidR="00B8289C" w:rsidRDefault="00B8289C"/>
    <w:p w14:paraId="0EFFC452" w14:textId="77777777" w:rsidR="00B8289C" w:rsidRDefault="00B828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BAF21C" wp14:editId="0FE6D2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733ED" w14:textId="77777777" w:rsidR="00B8289C" w:rsidRDefault="00B82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AF2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A733ED" w14:textId="77777777" w:rsidR="00B8289C" w:rsidRDefault="00B82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1B2EF2" w14:textId="77777777" w:rsidR="00B8289C" w:rsidRDefault="00B8289C"/>
    <w:p w14:paraId="7EE4B361" w14:textId="77777777" w:rsidR="00B8289C" w:rsidRDefault="00B8289C"/>
    <w:p w14:paraId="26C29CA8" w14:textId="77777777" w:rsidR="00B8289C" w:rsidRDefault="00B828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D8074" wp14:editId="77D59E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C9689" w14:textId="77777777" w:rsidR="00B8289C" w:rsidRDefault="00B8289C"/>
                          <w:p w14:paraId="0EA80214" w14:textId="77777777" w:rsidR="00B8289C" w:rsidRDefault="00B82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D80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7C9689" w14:textId="77777777" w:rsidR="00B8289C" w:rsidRDefault="00B8289C"/>
                    <w:p w14:paraId="0EA80214" w14:textId="77777777" w:rsidR="00B8289C" w:rsidRDefault="00B82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009BCC" w14:textId="77777777" w:rsidR="00B8289C" w:rsidRDefault="00B8289C"/>
    <w:p w14:paraId="19658E85" w14:textId="77777777" w:rsidR="00B8289C" w:rsidRDefault="00B8289C">
      <w:pPr>
        <w:rPr>
          <w:sz w:val="2"/>
          <w:szCs w:val="2"/>
        </w:rPr>
      </w:pPr>
    </w:p>
    <w:p w14:paraId="68193AA3" w14:textId="77777777" w:rsidR="00B8289C" w:rsidRDefault="00B8289C"/>
    <w:p w14:paraId="2AEB7381" w14:textId="77777777" w:rsidR="00B8289C" w:rsidRDefault="00B8289C">
      <w:pPr>
        <w:spacing w:after="0" w:line="240" w:lineRule="auto"/>
      </w:pPr>
    </w:p>
  </w:footnote>
  <w:footnote w:type="continuationSeparator" w:id="0">
    <w:p w14:paraId="390D1136" w14:textId="77777777" w:rsidR="00B8289C" w:rsidRDefault="00B8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89C"/>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61252</TotalTime>
  <Pages>3</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3092</cp:revision>
  <cp:lastPrinted>2009-02-06T05:36:00Z</cp:lastPrinted>
  <dcterms:created xsi:type="dcterms:W3CDTF">2025-11-25T20:19:00Z</dcterms:created>
  <dcterms:modified xsi:type="dcterms:W3CDTF">2026-02-03T18:57:00Z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