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6DF2" w14:textId="1EEC7AFB" w:rsidR="008E3153" w:rsidRDefault="00E037A8" w:rsidP="00E037A8">
      <w:r w:rsidRPr="00E037A8">
        <w:rPr>
          <w:rFonts w:hint="eastAsia"/>
        </w:rPr>
        <w:t>Стоун</w:t>
      </w:r>
      <w:r w:rsidRPr="00E037A8">
        <w:t xml:space="preserve"> </w:t>
      </w:r>
      <w:r w:rsidRPr="00E037A8">
        <w:rPr>
          <w:rFonts w:hint="eastAsia"/>
        </w:rPr>
        <w:t>Елена</w:t>
      </w:r>
      <w:r w:rsidRPr="00E037A8">
        <w:t xml:space="preserve"> </w:t>
      </w:r>
      <w:r w:rsidRPr="00E037A8">
        <w:rPr>
          <w:rFonts w:hint="eastAsia"/>
        </w:rPr>
        <w:t>Михайловна</w:t>
      </w:r>
      <w:r w:rsidRPr="00E037A8">
        <w:t xml:space="preserve"> </w:t>
      </w:r>
      <w:r w:rsidRPr="00E037A8">
        <w:rPr>
          <w:rFonts w:hint="eastAsia"/>
        </w:rPr>
        <w:t>Криминологическая</w:t>
      </w:r>
      <w:r w:rsidRPr="00E037A8">
        <w:t xml:space="preserve"> </w:t>
      </w:r>
      <w:r w:rsidRPr="00E037A8">
        <w:rPr>
          <w:rFonts w:hint="eastAsia"/>
        </w:rPr>
        <w:t>характеристика</w:t>
      </w:r>
      <w:r w:rsidRPr="00E037A8">
        <w:t xml:space="preserve"> </w:t>
      </w:r>
      <w:r w:rsidRPr="00E037A8">
        <w:rPr>
          <w:rFonts w:hint="eastAsia"/>
        </w:rPr>
        <w:t>особо</w:t>
      </w:r>
      <w:r w:rsidRPr="00E037A8">
        <w:t xml:space="preserve"> </w:t>
      </w:r>
      <w:r w:rsidRPr="00E037A8">
        <w:rPr>
          <w:rFonts w:hint="eastAsia"/>
        </w:rPr>
        <w:t>тяжкой</w:t>
      </w:r>
      <w:r w:rsidRPr="00E037A8">
        <w:t xml:space="preserve"> </w:t>
      </w:r>
      <w:r w:rsidRPr="00E037A8">
        <w:rPr>
          <w:rFonts w:hint="eastAsia"/>
        </w:rPr>
        <w:t>преступности</w:t>
      </w:r>
      <w:r w:rsidRPr="00E037A8">
        <w:t xml:space="preserve"> </w:t>
      </w:r>
      <w:r w:rsidRPr="00E037A8">
        <w:rPr>
          <w:rFonts w:hint="eastAsia"/>
        </w:rPr>
        <w:t>Дальневосточного</w:t>
      </w:r>
      <w:r w:rsidRPr="00E037A8">
        <w:t xml:space="preserve"> </w:t>
      </w:r>
      <w:r w:rsidRPr="00E037A8">
        <w:rPr>
          <w:rFonts w:hint="eastAsia"/>
        </w:rPr>
        <w:t>федерального</w:t>
      </w:r>
      <w:r w:rsidRPr="00E037A8">
        <w:t xml:space="preserve"> </w:t>
      </w:r>
      <w:r w:rsidRPr="00E037A8">
        <w:rPr>
          <w:rFonts w:hint="eastAsia"/>
        </w:rPr>
        <w:t>округа</w:t>
      </w:r>
    </w:p>
    <w:p w14:paraId="5FDEBCD1" w14:textId="77777777" w:rsidR="00E037A8" w:rsidRDefault="00E037A8" w:rsidP="00E037A8">
      <w:r>
        <w:rPr>
          <w:rFonts w:hint="eastAsia"/>
        </w:rPr>
        <w:t>ОГЛАВЛЕНИЕ</w:t>
      </w:r>
      <w:r>
        <w:t xml:space="preserve"> </w:t>
      </w:r>
      <w:r>
        <w:rPr>
          <w:rFonts w:hint="eastAsia"/>
        </w:rPr>
        <w:t>ДИССЕРТАЦИИ</w:t>
      </w:r>
    </w:p>
    <w:p w14:paraId="7EFE94FC" w14:textId="77777777" w:rsidR="00E037A8" w:rsidRDefault="00E037A8" w:rsidP="00E037A8">
      <w:r>
        <w:rPr>
          <w:rFonts w:hint="eastAsia"/>
        </w:rPr>
        <w:t>кандидат</w:t>
      </w:r>
      <w:r>
        <w:t xml:space="preserve"> </w:t>
      </w:r>
      <w:r>
        <w:rPr>
          <w:rFonts w:hint="eastAsia"/>
        </w:rPr>
        <w:t>наук</w:t>
      </w:r>
      <w:r>
        <w:t xml:space="preserve"> </w:t>
      </w:r>
      <w:r>
        <w:rPr>
          <w:rFonts w:hint="eastAsia"/>
        </w:rPr>
        <w:t>Стоун</w:t>
      </w:r>
      <w:r>
        <w:t xml:space="preserve"> </w:t>
      </w:r>
      <w:r>
        <w:rPr>
          <w:rFonts w:hint="eastAsia"/>
        </w:rPr>
        <w:t>Елена</w:t>
      </w:r>
      <w:r>
        <w:t xml:space="preserve"> </w:t>
      </w:r>
      <w:r>
        <w:rPr>
          <w:rFonts w:hint="eastAsia"/>
        </w:rPr>
        <w:t>Михайловна</w:t>
      </w:r>
    </w:p>
    <w:p w14:paraId="07A67971" w14:textId="77777777" w:rsidR="00E037A8" w:rsidRDefault="00E037A8" w:rsidP="00E037A8">
      <w:r>
        <w:rPr>
          <w:rFonts w:hint="eastAsia"/>
        </w:rPr>
        <w:t>Введение</w:t>
      </w:r>
    </w:p>
    <w:p w14:paraId="188D9B20" w14:textId="77777777" w:rsidR="00E037A8" w:rsidRDefault="00E037A8" w:rsidP="00E037A8"/>
    <w:p w14:paraId="0B84E183" w14:textId="77777777" w:rsidR="00E037A8" w:rsidRDefault="00E037A8" w:rsidP="00E037A8">
      <w:r>
        <w:t xml:space="preserve">1 </w:t>
      </w:r>
      <w:r>
        <w:rPr>
          <w:rFonts w:hint="eastAsia"/>
        </w:rPr>
        <w:t>Особо</w:t>
      </w:r>
      <w:r>
        <w:t xml:space="preserve"> </w:t>
      </w:r>
      <w:r>
        <w:rPr>
          <w:rFonts w:hint="eastAsia"/>
        </w:rPr>
        <w:t>тяжкая</w:t>
      </w:r>
      <w:r>
        <w:t xml:space="preserve"> </w:t>
      </w:r>
      <w:r>
        <w:rPr>
          <w:rFonts w:hint="eastAsia"/>
        </w:rPr>
        <w:t>преступность</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r>
        <w:t xml:space="preserve"> </w:t>
      </w:r>
      <w:r>
        <w:rPr>
          <w:rFonts w:hint="eastAsia"/>
        </w:rPr>
        <w:t>как</w:t>
      </w:r>
      <w:r>
        <w:t xml:space="preserve"> </w:t>
      </w:r>
      <w:r>
        <w:rPr>
          <w:rFonts w:hint="eastAsia"/>
        </w:rPr>
        <w:t>объект</w:t>
      </w:r>
      <w:r>
        <w:t xml:space="preserve"> </w:t>
      </w:r>
      <w:r>
        <w:rPr>
          <w:rFonts w:hint="eastAsia"/>
        </w:rPr>
        <w:t>криминологического</w:t>
      </w:r>
      <w:r>
        <w:t xml:space="preserve"> </w:t>
      </w:r>
      <w:r>
        <w:rPr>
          <w:rFonts w:hint="eastAsia"/>
        </w:rPr>
        <w:t>изучения</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криминологические</w:t>
      </w:r>
      <w:r>
        <w:t xml:space="preserve"> </w:t>
      </w:r>
      <w:r>
        <w:rPr>
          <w:rFonts w:hint="eastAsia"/>
        </w:rPr>
        <w:t>показатели</w:t>
      </w:r>
    </w:p>
    <w:p w14:paraId="03CC0BA0" w14:textId="77777777" w:rsidR="00E037A8" w:rsidRDefault="00E037A8" w:rsidP="00E037A8"/>
    <w:p w14:paraId="45E6B2F8" w14:textId="77777777" w:rsidR="00E037A8" w:rsidRDefault="00E037A8" w:rsidP="00E037A8">
      <w:r>
        <w:t xml:space="preserve">1.1 </w:t>
      </w:r>
      <w:r>
        <w:rPr>
          <w:rFonts w:hint="eastAsia"/>
        </w:rPr>
        <w:t>Особо</w:t>
      </w:r>
      <w:r>
        <w:t xml:space="preserve"> </w:t>
      </w:r>
      <w:r>
        <w:rPr>
          <w:rFonts w:hint="eastAsia"/>
        </w:rPr>
        <w:t>тяжкая</w:t>
      </w:r>
      <w:r>
        <w:t xml:space="preserve"> </w:t>
      </w:r>
      <w:r>
        <w:rPr>
          <w:rFonts w:hint="eastAsia"/>
        </w:rPr>
        <w:t>преступность</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r>
        <w:t xml:space="preserve"> </w:t>
      </w:r>
      <w:r>
        <w:rPr>
          <w:rFonts w:hint="eastAsia"/>
        </w:rPr>
        <w:t>как</w:t>
      </w:r>
      <w:r>
        <w:t xml:space="preserve"> </w:t>
      </w:r>
      <w:r>
        <w:rPr>
          <w:rFonts w:hint="eastAsia"/>
        </w:rPr>
        <w:t>объект</w:t>
      </w:r>
      <w:r>
        <w:t xml:space="preserve"> </w:t>
      </w:r>
      <w:r>
        <w:rPr>
          <w:rFonts w:hint="eastAsia"/>
        </w:rPr>
        <w:t>криминологического</w:t>
      </w:r>
      <w:r>
        <w:t xml:space="preserve"> </w:t>
      </w:r>
      <w:r>
        <w:rPr>
          <w:rFonts w:hint="eastAsia"/>
        </w:rPr>
        <w:t>изучения</w:t>
      </w:r>
    </w:p>
    <w:p w14:paraId="3E6CB6A0" w14:textId="77777777" w:rsidR="00E037A8" w:rsidRDefault="00E037A8" w:rsidP="00E037A8"/>
    <w:p w14:paraId="6BA6EC7E" w14:textId="77777777" w:rsidR="00E037A8" w:rsidRDefault="00E037A8" w:rsidP="00E037A8">
      <w:r>
        <w:t xml:space="preserve">1.2 </w:t>
      </w:r>
      <w:r>
        <w:rPr>
          <w:rFonts w:hint="eastAsia"/>
        </w:rPr>
        <w:t>Состояние</w:t>
      </w:r>
      <w:r>
        <w:t xml:space="preserve"> </w:t>
      </w:r>
      <w:r>
        <w:rPr>
          <w:rFonts w:hint="eastAsia"/>
        </w:rPr>
        <w:t>особо</w:t>
      </w:r>
      <w:r>
        <w:t xml:space="preserve"> </w:t>
      </w:r>
      <w:r>
        <w:rPr>
          <w:rFonts w:hint="eastAsia"/>
        </w:rPr>
        <w:t>тяжкой</w:t>
      </w:r>
      <w:r>
        <w:t xml:space="preserve"> </w:t>
      </w:r>
      <w:r>
        <w:rPr>
          <w:rFonts w:hint="eastAsia"/>
        </w:rPr>
        <w:t>преступности</w:t>
      </w:r>
      <w:r>
        <w:t xml:space="preserve"> </w:t>
      </w:r>
      <w:r>
        <w:rPr>
          <w:rFonts w:hint="eastAsia"/>
        </w:rPr>
        <w:t>Дальневосточного</w:t>
      </w:r>
      <w:r>
        <w:t xml:space="preserve"> </w:t>
      </w:r>
      <w:r>
        <w:rPr>
          <w:rFonts w:hint="eastAsia"/>
        </w:rPr>
        <w:t>федерального</w:t>
      </w:r>
      <w:r>
        <w:t xml:space="preserve"> </w:t>
      </w:r>
      <w:r>
        <w:rPr>
          <w:rFonts w:hint="eastAsia"/>
        </w:rPr>
        <w:t>округа</w:t>
      </w:r>
    </w:p>
    <w:p w14:paraId="7DCB8BD7" w14:textId="77777777" w:rsidR="00E037A8" w:rsidRDefault="00E037A8" w:rsidP="00E037A8"/>
    <w:p w14:paraId="04C0B0DE" w14:textId="77777777" w:rsidR="00E037A8" w:rsidRDefault="00E037A8" w:rsidP="00E037A8">
      <w:r>
        <w:t xml:space="preserve">1.3 </w:t>
      </w:r>
      <w:r>
        <w:rPr>
          <w:rFonts w:hint="eastAsia"/>
        </w:rPr>
        <w:t>Структура</w:t>
      </w:r>
      <w:r>
        <w:t xml:space="preserve"> </w:t>
      </w:r>
      <w:r>
        <w:rPr>
          <w:rFonts w:hint="eastAsia"/>
        </w:rPr>
        <w:t>преступности</w:t>
      </w:r>
      <w:r>
        <w:t xml:space="preserve"> </w:t>
      </w:r>
      <w:r>
        <w:rPr>
          <w:rFonts w:hint="eastAsia"/>
        </w:rPr>
        <w:t>особой</w:t>
      </w:r>
      <w:r>
        <w:t xml:space="preserve"> </w:t>
      </w:r>
      <w:r>
        <w:rPr>
          <w:rFonts w:hint="eastAsia"/>
        </w:rPr>
        <w:t>тяжести</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p>
    <w:p w14:paraId="6F4DEE91" w14:textId="77777777" w:rsidR="00E037A8" w:rsidRDefault="00E037A8" w:rsidP="00E037A8"/>
    <w:p w14:paraId="1BC61A2D" w14:textId="77777777" w:rsidR="00E037A8" w:rsidRDefault="00E037A8" w:rsidP="00E037A8">
      <w:r>
        <w:t xml:space="preserve">1.4 </w:t>
      </w:r>
      <w:r>
        <w:rPr>
          <w:rFonts w:hint="eastAsia"/>
        </w:rPr>
        <w:t>Динамика</w:t>
      </w:r>
      <w:r>
        <w:t xml:space="preserve"> </w:t>
      </w:r>
      <w:r>
        <w:rPr>
          <w:rFonts w:hint="eastAsia"/>
        </w:rPr>
        <w:t>преступности</w:t>
      </w:r>
      <w:r>
        <w:t xml:space="preserve"> </w:t>
      </w:r>
      <w:r>
        <w:rPr>
          <w:rFonts w:hint="eastAsia"/>
        </w:rPr>
        <w:t>особой</w:t>
      </w:r>
      <w:r>
        <w:t xml:space="preserve"> </w:t>
      </w:r>
      <w:r>
        <w:rPr>
          <w:rFonts w:hint="eastAsia"/>
        </w:rPr>
        <w:t>тяжести</w:t>
      </w:r>
      <w:r>
        <w:t xml:space="preserve"> </w:t>
      </w:r>
      <w:r>
        <w:rPr>
          <w:rFonts w:hint="eastAsia"/>
        </w:rPr>
        <w:t>на</w:t>
      </w:r>
      <w:r>
        <w:t xml:space="preserve"> </w:t>
      </w:r>
      <w:r>
        <w:rPr>
          <w:rFonts w:hint="eastAsia"/>
        </w:rPr>
        <w:t>территории</w:t>
      </w:r>
      <w:r>
        <w:t xml:space="preserve"> </w:t>
      </w:r>
      <w:r>
        <w:rPr>
          <w:rFonts w:hint="eastAsia"/>
        </w:rPr>
        <w:t>Дальневосточного</w:t>
      </w:r>
      <w:r>
        <w:t xml:space="preserve"> </w:t>
      </w:r>
      <w:r>
        <w:rPr>
          <w:rFonts w:hint="eastAsia"/>
        </w:rPr>
        <w:t>федерального</w:t>
      </w:r>
      <w:r>
        <w:t xml:space="preserve"> </w:t>
      </w:r>
      <w:r>
        <w:rPr>
          <w:rFonts w:hint="eastAsia"/>
        </w:rPr>
        <w:t>округа</w:t>
      </w:r>
    </w:p>
    <w:p w14:paraId="19E70099" w14:textId="77777777" w:rsidR="00E037A8" w:rsidRDefault="00E037A8" w:rsidP="00E037A8"/>
    <w:p w14:paraId="4E0EB5AA" w14:textId="77777777" w:rsidR="00E037A8" w:rsidRDefault="00E037A8" w:rsidP="00E037A8">
      <w:r>
        <w:t xml:space="preserve">1.5 </w:t>
      </w:r>
      <w:r>
        <w:rPr>
          <w:rFonts w:hint="eastAsia"/>
        </w:rPr>
        <w:t>Количественная</w:t>
      </w:r>
      <w:r>
        <w:t xml:space="preserve"> </w:t>
      </w:r>
      <w:r>
        <w:rPr>
          <w:rFonts w:hint="eastAsia"/>
        </w:rPr>
        <w:t>характеристика</w:t>
      </w:r>
      <w:r>
        <w:t xml:space="preserve"> </w:t>
      </w:r>
      <w:r>
        <w:rPr>
          <w:rFonts w:hint="eastAsia"/>
        </w:rPr>
        <w:t>вреда</w:t>
      </w:r>
      <w:r>
        <w:t xml:space="preserve">, </w:t>
      </w:r>
      <w:r>
        <w:rPr>
          <w:rFonts w:hint="eastAsia"/>
        </w:rPr>
        <w:t>причиненного</w:t>
      </w:r>
      <w:r>
        <w:t xml:space="preserve"> </w:t>
      </w:r>
      <w:r>
        <w:rPr>
          <w:rFonts w:hint="eastAsia"/>
        </w:rPr>
        <w:t>преступлениями</w:t>
      </w:r>
      <w:r>
        <w:t xml:space="preserve"> </w:t>
      </w:r>
      <w:r>
        <w:rPr>
          <w:rFonts w:hint="eastAsia"/>
        </w:rPr>
        <w:t>особой</w:t>
      </w:r>
      <w:r>
        <w:t xml:space="preserve"> </w:t>
      </w:r>
      <w:r>
        <w:rPr>
          <w:rFonts w:hint="eastAsia"/>
        </w:rPr>
        <w:t>тяжести</w:t>
      </w:r>
      <w:r>
        <w:t xml:space="preserve"> </w:t>
      </w:r>
      <w:r>
        <w:rPr>
          <w:rFonts w:hint="eastAsia"/>
        </w:rPr>
        <w:t>на</w:t>
      </w:r>
      <w:r>
        <w:t xml:space="preserve"> </w:t>
      </w:r>
      <w:r>
        <w:rPr>
          <w:rFonts w:hint="eastAsia"/>
        </w:rPr>
        <w:t>территории</w:t>
      </w:r>
      <w:r>
        <w:t xml:space="preserve"> </w:t>
      </w:r>
      <w:r>
        <w:rPr>
          <w:rFonts w:hint="eastAsia"/>
        </w:rPr>
        <w:t>Дальневосточного</w:t>
      </w:r>
      <w:r>
        <w:t xml:space="preserve"> </w:t>
      </w:r>
      <w:r>
        <w:rPr>
          <w:rFonts w:hint="eastAsia"/>
        </w:rPr>
        <w:t>федерального</w:t>
      </w:r>
      <w:r>
        <w:t xml:space="preserve"> </w:t>
      </w:r>
      <w:r>
        <w:rPr>
          <w:rFonts w:hint="eastAsia"/>
        </w:rPr>
        <w:t>округа</w:t>
      </w:r>
    </w:p>
    <w:p w14:paraId="255C0A8F" w14:textId="77777777" w:rsidR="00E037A8" w:rsidRDefault="00E037A8" w:rsidP="00E037A8"/>
    <w:p w14:paraId="570DD495" w14:textId="77777777" w:rsidR="00E037A8" w:rsidRDefault="00E037A8" w:rsidP="00E037A8">
      <w:r>
        <w:t xml:space="preserve">2 </w:t>
      </w:r>
      <w:r>
        <w:rPr>
          <w:rFonts w:hint="eastAsia"/>
        </w:rPr>
        <w:t>Криминологическая</w:t>
      </w:r>
      <w:r>
        <w:t xml:space="preserve"> </w:t>
      </w:r>
      <w:r>
        <w:rPr>
          <w:rFonts w:hint="eastAsia"/>
        </w:rPr>
        <w:t>характеристика</w:t>
      </w:r>
      <w:r>
        <w:t xml:space="preserve"> </w:t>
      </w:r>
      <w:r>
        <w:rPr>
          <w:rFonts w:hint="eastAsia"/>
        </w:rPr>
        <w:t>детерминант</w:t>
      </w:r>
      <w:r>
        <w:t xml:space="preserve"> </w:t>
      </w:r>
      <w:r>
        <w:rPr>
          <w:rFonts w:hint="eastAsia"/>
        </w:rPr>
        <w:t>особо</w:t>
      </w:r>
      <w:r>
        <w:t xml:space="preserve"> </w:t>
      </w:r>
      <w:r>
        <w:rPr>
          <w:rFonts w:hint="eastAsia"/>
        </w:rPr>
        <w:t>тяжкой</w:t>
      </w:r>
      <w:r>
        <w:t xml:space="preserve"> </w:t>
      </w:r>
      <w:r>
        <w:rPr>
          <w:rFonts w:hint="eastAsia"/>
        </w:rPr>
        <w:t>преступности</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p>
    <w:p w14:paraId="48A140A7" w14:textId="77777777" w:rsidR="00E037A8" w:rsidRDefault="00E037A8" w:rsidP="00E037A8"/>
    <w:p w14:paraId="6D3A2F6A" w14:textId="77777777" w:rsidR="00E037A8" w:rsidRDefault="00E037A8" w:rsidP="00E037A8">
      <w:r>
        <w:t xml:space="preserve">2.1 </w:t>
      </w:r>
      <w:r>
        <w:rPr>
          <w:rFonts w:hint="eastAsia"/>
        </w:rPr>
        <w:t>Общесоциальные</w:t>
      </w:r>
      <w:r>
        <w:t xml:space="preserve"> </w:t>
      </w:r>
      <w:r>
        <w:rPr>
          <w:rFonts w:hint="eastAsia"/>
        </w:rPr>
        <w:t>детерминанты</w:t>
      </w:r>
      <w:r>
        <w:t xml:space="preserve"> </w:t>
      </w:r>
      <w:r>
        <w:rPr>
          <w:rFonts w:hint="eastAsia"/>
        </w:rPr>
        <w:t>особо</w:t>
      </w:r>
      <w:r>
        <w:t xml:space="preserve"> </w:t>
      </w:r>
      <w:r>
        <w:rPr>
          <w:rFonts w:hint="eastAsia"/>
        </w:rPr>
        <w:t>тяжкой</w:t>
      </w:r>
      <w:r>
        <w:t xml:space="preserve"> </w:t>
      </w:r>
      <w:r>
        <w:rPr>
          <w:rFonts w:hint="eastAsia"/>
        </w:rPr>
        <w:t>преступности</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p>
    <w:p w14:paraId="6C39F329" w14:textId="77777777" w:rsidR="00E037A8" w:rsidRDefault="00E037A8" w:rsidP="00E037A8"/>
    <w:p w14:paraId="06325D44" w14:textId="77777777" w:rsidR="00E037A8" w:rsidRDefault="00E037A8" w:rsidP="00E037A8">
      <w:r>
        <w:t xml:space="preserve">2.2 </w:t>
      </w:r>
      <w:r>
        <w:rPr>
          <w:rFonts w:hint="eastAsia"/>
        </w:rPr>
        <w:t>Социально</w:t>
      </w:r>
      <w:r>
        <w:t>-</w:t>
      </w:r>
      <w:r>
        <w:rPr>
          <w:rFonts w:hint="eastAsia"/>
        </w:rPr>
        <w:t>психологические</w:t>
      </w:r>
      <w:r>
        <w:t xml:space="preserve"> </w:t>
      </w:r>
      <w:r>
        <w:rPr>
          <w:rFonts w:hint="eastAsia"/>
        </w:rPr>
        <w:t>детерминанты</w:t>
      </w:r>
      <w:r>
        <w:t xml:space="preserve"> </w:t>
      </w:r>
      <w:r>
        <w:rPr>
          <w:rFonts w:hint="eastAsia"/>
        </w:rPr>
        <w:t>и</w:t>
      </w:r>
      <w:r>
        <w:t xml:space="preserve"> </w:t>
      </w:r>
      <w:r>
        <w:rPr>
          <w:rFonts w:hint="eastAsia"/>
        </w:rPr>
        <w:t>дет</w:t>
      </w:r>
      <w:r>
        <w:rPr>
          <w:rFonts w:hint="eastAsia"/>
        </w:rPr>
        <w:lastRenderedPageBreak/>
        <w:t>ерминанты</w:t>
      </w:r>
      <w:r>
        <w:t xml:space="preserve"> </w:t>
      </w:r>
      <w:r>
        <w:rPr>
          <w:rFonts w:hint="eastAsia"/>
        </w:rPr>
        <w:t>на</w:t>
      </w:r>
      <w:r>
        <w:t xml:space="preserve"> </w:t>
      </w:r>
      <w:r>
        <w:rPr>
          <w:rFonts w:hint="eastAsia"/>
        </w:rPr>
        <w:t>личностном</w:t>
      </w:r>
      <w:r>
        <w:t xml:space="preserve"> </w:t>
      </w:r>
      <w:r>
        <w:rPr>
          <w:rFonts w:hint="eastAsia"/>
        </w:rPr>
        <w:t>уровне</w:t>
      </w:r>
      <w:r>
        <w:t xml:space="preserve"> </w:t>
      </w:r>
      <w:r>
        <w:rPr>
          <w:rFonts w:hint="eastAsia"/>
        </w:rPr>
        <w:t>особо</w:t>
      </w:r>
      <w:r>
        <w:t xml:space="preserve"> </w:t>
      </w:r>
      <w:r>
        <w:rPr>
          <w:rFonts w:hint="eastAsia"/>
        </w:rPr>
        <w:t>тяжкой</w:t>
      </w:r>
      <w:r>
        <w:t xml:space="preserve"> </w:t>
      </w:r>
      <w:r>
        <w:rPr>
          <w:rFonts w:hint="eastAsia"/>
        </w:rPr>
        <w:t>преступности</w:t>
      </w:r>
      <w:r>
        <w:t xml:space="preserve"> </w:t>
      </w:r>
      <w:r>
        <w:rPr>
          <w:rFonts w:hint="eastAsia"/>
        </w:rPr>
        <w:t>в</w:t>
      </w:r>
      <w:r>
        <w:t xml:space="preserve"> </w:t>
      </w:r>
      <w:r>
        <w:rPr>
          <w:rFonts w:hint="eastAsia"/>
        </w:rPr>
        <w:t>Дальневосточном</w:t>
      </w:r>
      <w:r>
        <w:t xml:space="preserve"> </w:t>
      </w:r>
      <w:r>
        <w:rPr>
          <w:rFonts w:hint="eastAsia"/>
        </w:rPr>
        <w:t>федеральном</w:t>
      </w:r>
      <w:r>
        <w:t xml:space="preserve"> </w:t>
      </w:r>
      <w:r>
        <w:rPr>
          <w:rFonts w:hint="eastAsia"/>
        </w:rPr>
        <w:t>округе</w:t>
      </w:r>
    </w:p>
    <w:p w14:paraId="5530A66F" w14:textId="77777777" w:rsidR="00E037A8" w:rsidRDefault="00E037A8" w:rsidP="00E037A8"/>
    <w:p w14:paraId="466DDB06" w14:textId="77777777" w:rsidR="00E037A8" w:rsidRDefault="00E037A8" w:rsidP="00E037A8">
      <w:r>
        <w:rPr>
          <w:rFonts w:hint="eastAsia"/>
        </w:rPr>
        <w:t>Заключение</w:t>
      </w:r>
    </w:p>
    <w:p w14:paraId="7F7841D4" w14:textId="77777777" w:rsidR="00E037A8" w:rsidRDefault="00E037A8" w:rsidP="00E037A8"/>
    <w:p w14:paraId="59866DFE" w14:textId="43825B40" w:rsidR="00E037A8" w:rsidRPr="00E037A8" w:rsidRDefault="00E037A8" w:rsidP="00E037A8">
      <w:r>
        <w:rPr>
          <w:rFonts w:hint="eastAsia"/>
        </w:rPr>
        <w:t>Список</w:t>
      </w:r>
      <w:r>
        <w:t xml:space="preserve"> </w:t>
      </w:r>
      <w:r>
        <w:rPr>
          <w:rFonts w:hint="eastAsia"/>
        </w:rPr>
        <w:t>литературы</w:t>
      </w:r>
    </w:p>
    <w:sectPr w:rsidR="00E037A8" w:rsidRPr="00E037A8" w:rsidSect="003E6F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AABF" w14:textId="77777777" w:rsidR="003E6FA9" w:rsidRDefault="003E6FA9">
      <w:pPr>
        <w:spacing w:after="0" w:line="240" w:lineRule="auto"/>
      </w:pPr>
      <w:r>
        <w:separator/>
      </w:r>
    </w:p>
  </w:endnote>
  <w:endnote w:type="continuationSeparator" w:id="0">
    <w:p w14:paraId="1BBD5119" w14:textId="77777777" w:rsidR="003E6FA9" w:rsidRDefault="003E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9B87" w14:textId="77777777" w:rsidR="003E6FA9" w:rsidRDefault="003E6FA9"/>
    <w:p w14:paraId="01A647F0" w14:textId="77777777" w:rsidR="003E6FA9" w:rsidRDefault="003E6FA9"/>
    <w:p w14:paraId="63227703" w14:textId="77777777" w:rsidR="003E6FA9" w:rsidRDefault="003E6FA9"/>
    <w:p w14:paraId="3C3C8A1A" w14:textId="77777777" w:rsidR="003E6FA9" w:rsidRDefault="003E6FA9"/>
    <w:p w14:paraId="798AEED8" w14:textId="77777777" w:rsidR="003E6FA9" w:rsidRDefault="003E6FA9"/>
    <w:p w14:paraId="61F9C7C8" w14:textId="77777777" w:rsidR="003E6FA9" w:rsidRDefault="003E6FA9"/>
    <w:p w14:paraId="4672327A" w14:textId="77777777" w:rsidR="003E6FA9" w:rsidRDefault="003E6F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74D0B0" wp14:editId="3876C8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FF6E" w14:textId="77777777" w:rsidR="003E6FA9" w:rsidRDefault="003E6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74D0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78FF6E" w14:textId="77777777" w:rsidR="003E6FA9" w:rsidRDefault="003E6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73E99" w14:textId="77777777" w:rsidR="003E6FA9" w:rsidRDefault="003E6FA9"/>
    <w:p w14:paraId="7EF949F9" w14:textId="77777777" w:rsidR="003E6FA9" w:rsidRDefault="003E6FA9"/>
    <w:p w14:paraId="3C97BFDB" w14:textId="77777777" w:rsidR="003E6FA9" w:rsidRDefault="003E6F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24AA5" wp14:editId="32F684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DC63" w14:textId="77777777" w:rsidR="003E6FA9" w:rsidRDefault="003E6FA9"/>
                          <w:p w14:paraId="55477BA9" w14:textId="77777777" w:rsidR="003E6FA9" w:rsidRDefault="003E6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24A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C4DC63" w14:textId="77777777" w:rsidR="003E6FA9" w:rsidRDefault="003E6FA9"/>
                    <w:p w14:paraId="55477BA9" w14:textId="77777777" w:rsidR="003E6FA9" w:rsidRDefault="003E6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A80BB4" w14:textId="77777777" w:rsidR="003E6FA9" w:rsidRDefault="003E6FA9"/>
    <w:p w14:paraId="5DD5B561" w14:textId="77777777" w:rsidR="003E6FA9" w:rsidRDefault="003E6FA9">
      <w:pPr>
        <w:rPr>
          <w:sz w:val="2"/>
          <w:szCs w:val="2"/>
        </w:rPr>
      </w:pPr>
    </w:p>
    <w:p w14:paraId="6A9C44E5" w14:textId="77777777" w:rsidR="003E6FA9" w:rsidRDefault="003E6FA9"/>
    <w:p w14:paraId="080BEC4C" w14:textId="77777777" w:rsidR="003E6FA9" w:rsidRDefault="003E6FA9">
      <w:pPr>
        <w:spacing w:after="0" w:line="240" w:lineRule="auto"/>
      </w:pPr>
    </w:p>
  </w:footnote>
  <w:footnote w:type="continuationSeparator" w:id="0">
    <w:p w14:paraId="72B32B5D" w14:textId="77777777" w:rsidR="003E6FA9" w:rsidRDefault="003E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6FA9"/>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55435</TotalTime>
  <Pages>2</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1116</cp:revision>
  <cp:lastPrinted>2009-02-06T05:36:00Z</cp:lastPrinted>
  <dcterms:created xsi:type="dcterms:W3CDTF">2024-01-07T13:43:00Z</dcterms:created>
  <dcterms:modified xsi:type="dcterms:W3CDTF">2024-04-02T18:04:00Z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