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F7BA" w14:textId="678A6061" w:rsidR="009526F2" w:rsidRDefault="00EB5E21" w:rsidP="00EB5E21">
      <w:pPr>
        <w:rPr>
          <w:rFonts w:ascii="Times New Roman" w:eastAsia="Arial Unicode MS" w:hAnsi="Times New Roman" w:cs="Times New Roman"/>
          <w:b/>
          <w:bCs/>
          <w:color w:val="000000"/>
          <w:kern w:val="0"/>
          <w:sz w:val="28"/>
          <w:szCs w:val="28"/>
          <w:lang w:eastAsia="ru-RU" w:bidi="uk-UA"/>
        </w:rPr>
      </w:pPr>
      <w:r w:rsidRPr="00EB5E21">
        <w:rPr>
          <w:rFonts w:ascii="Times New Roman" w:eastAsia="Arial Unicode MS" w:hAnsi="Times New Roman" w:cs="Times New Roman" w:hint="eastAsia"/>
          <w:b/>
          <w:bCs/>
          <w:color w:val="000000"/>
          <w:kern w:val="0"/>
          <w:sz w:val="28"/>
          <w:szCs w:val="28"/>
          <w:lang w:eastAsia="ru-RU" w:bidi="uk-UA"/>
        </w:rPr>
        <w:t>Шульга</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Наталья</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Формирование</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у</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будущих</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педагогов</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компетенции</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взаимодействия</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с</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родителями</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и</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социальными</w:t>
      </w:r>
      <w:r w:rsidRPr="00EB5E21">
        <w:rPr>
          <w:rFonts w:ascii="Times New Roman" w:eastAsia="Arial Unicode MS" w:hAnsi="Times New Roman" w:cs="Times New Roman"/>
          <w:b/>
          <w:bCs/>
          <w:color w:val="000000"/>
          <w:kern w:val="0"/>
          <w:sz w:val="28"/>
          <w:szCs w:val="28"/>
          <w:lang w:eastAsia="ru-RU" w:bidi="uk-UA"/>
        </w:rPr>
        <w:t xml:space="preserve"> </w:t>
      </w:r>
      <w:r w:rsidRPr="00EB5E21">
        <w:rPr>
          <w:rFonts w:ascii="Times New Roman" w:eastAsia="Arial Unicode MS" w:hAnsi="Times New Roman" w:cs="Times New Roman" w:hint="eastAsia"/>
          <w:b/>
          <w:bCs/>
          <w:color w:val="000000"/>
          <w:kern w:val="0"/>
          <w:sz w:val="28"/>
          <w:szCs w:val="28"/>
          <w:lang w:eastAsia="ru-RU" w:bidi="uk-UA"/>
        </w:rPr>
        <w:t>партнерами</w:t>
      </w:r>
    </w:p>
    <w:p w14:paraId="1668A569" w14:textId="77777777" w:rsidR="00EB5E21" w:rsidRDefault="00EB5E21" w:rsidP="00EB5E21">
      <w:r>
        <w:rPr>
          <w:rFonts w:hint="eastAsia"/>
        </w:rPr>
        <w:t>ОГЛАВЛЕНИЕ</w:t>
      </w:r>
      <w:r>
        <w:t xml:space="preserve"> </w:t>
      </w:r>
      <w:r>
        <w:rPr>
          <w:rFonts w:hint="eastAsia"/>
        </w:rPr>
        <w:t>ДИССЕРТАЦИИ</w:t>
      </w:r>
    </w:p>
    <w:p w14:paraId="479E5B86" w14:textId="77777777" w:rsidR="00EB5E21" w:rsidRDefault="00EB5E21" w:rsidP="00EB5E21">
      <w:r>
        <w:rPr>
          <w:rFonts w:hint="eastAsia"/>
        </w:rPr>
        <w:t>кандидат</w:t>
      </w:r>
      <w:r>
        <w:t xml:space="preserve"> </w:t>
      </w:r>
      <w:r>
        <w:rPr>
          <w:rFonts w:hint="eastAsia"/>
        </w:rPr>
        <w:t>наук</w:t>
      </w:r>
      <w:r>
        <w:t xml:space="preserve"> </w:t>
      </w:r>
      <w:r>
        <w:rPr>
          <w:rFonts w:hint="eastAsia"/>
        </w:rPr>
        <w:t>Шульга</w:t>
      </w:r>
      <w:r>
        <w:t xml:space="preserve"> </w:t>
      </w:r>
      <w:r>
        <w:rPr>
          <w:rFonts w:hint="eastAsia"/>
        </w:rPr>
        <w:t>Наталья</w:t>
      </w:r>
      <w:r>
        <w:t xml:space="preserve"> </w:t>
      </w:r>
      <w:r>
        <w:rPr>
          <w:rFonts w:hint="eastAsia"/>
        </w:rPr>
        <w:t>Викторовна</w:t>
      </w:r>
    </w:p>
    <w:p w14:paraId="212A0E3B" w14:textId="77777777" w:rsidR="00EB5E21" w:rsidRDefault="00EB5E21" w:rsidP="00EB5E21">
      <w:r>
        <w:rPr>
          <w:rFonts w:hint="eastAsia"/>
        </w:rPr>
        <w:t>ВВЕДЕНИЕ</w:t>
      </w:r>
    </w:p>
    <w:p w14:paraId="6570AC26" w14:textId="77777777" w:rsidR="00EB5E21" w:rsidRDefault="00EB5E21" w:rsidP="00EB5E21"/>
    <w:p w14:paraId="2E8908EB" w14:textId="77777777" w:rsidR="00EB5E21" w:rsidRDefault="00EB5E21" w:rsidP="00EB5E2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У</w:t>
      </w:r>
      <w:r>
        <w:t xml:space="preserve"> </w:t>
      </w:r>
      <w:r>
        <w:rPr>
          <w:rFonts w:hint="eastAsia"/>
        </w:rPr>
        <w:t>БУДУЩИХ</w:t>
      </w:r>
      <w:r>
        <w:t xml:space="preserve"> </w:t>
      </w:r>
      <w:r>
        <w:rPr>
          <w:rFonts w:hint="eastAsia"/>
        </w:rPr>
        <w:t>ПЕДАГОГОВ</w:t>
      </w:r>
      <w:r>
        <w:t xml:space="preserve"> </w:t>
      </w:r>
      <w:r>
        <w:rPr>
          <w:rFonts w:hint="eastAsia"/>
        </w:rPr>
        <w:t>КОМПЕТЕНЦИИ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p>
    <w:p w14:paraId="5A27F46A" w14:textId="77777777" w:rsidR="00EB5E21" w:rsidRDefault="00EB5E21" w:rsidP="00EB5E21"/>
    <w:p w14:paraId="49D86691" w14:textId="77777777" w:rsidR="00EB5E21" w:rsidRDefault="00EB5E21" w:rsidP="00EB5E21">
      <w:r>
        <w:t xml:space="preserve">1.1. </w:t>
      </w:r>
      <w:r>
        <w:rPr>
          <w:rFonts w:hint="eastAsia"/>
        </w:rPr>
        <w:t>Компетенция</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r>
        <w:t xml:space="preserve"> </w:t>
      </w:r>
      <w:r>
        <w:rPr>
          <w:rFonts w:hint="eastAsia"/>
        </w:rPr>
        <w:t>как</w:t>
      </w:r>
      <w:r>
        <w:t xml:space="preserve"> </w:t>
      </w:r>
      <w:r>
        <w:rPr>
          <w:rFonts w:hint="eastAsia"/>
        </w:rPr>
        <w:t>структурный</w:t>
      </w:r>
      <w:r>
        <w:t xml:space="preserve"> </w:t>
      </w:r>
      <w:r>
        <w:rPr>
          <w:rFonts w:hint="eastAsia"/>
        </w:rPr>
        <w:t>компонент</w:t>
      </w:r>
      <w:r>
        <w:t xml:space="preserve"> </w:t>
      </w:r>
      <w:r>
        <w:rPr>
          <w:rFonts w:hint="eastAsia"/>
        </w:rPr>
        <w:t>профессиональной</w:t>
      </w:r>
      <w:r>
        <w:t xml:space="preserve"> </w:t>
      </w:r>
      <w:r>
        <w:rPr>
          <w:rFonts w:hint="eastAsia"/>
        </w:rPr>
        <w:t>компетентности</w:t>
      </w:r>
      <w:r>
        <w:t xml:space="preserve"> </w:t>
      </w:r>
      <w:r>
        <w:rPr>
          <w:rFonts w:hint="eastAsia"/>
        </w:rPr>
        <w:t>будущих</w:t>
      </w:r>
      <w:r>
        <w:t xml:space="preserve"> </w:t>
      </w:r>
      <w:r>
        <w:rPr>
          <w:rFonts w:hint="eastAsia"/>
        </w:rPr>
        <w:t>педагогов</w:t>
      </w:r>
    </w:p>
    <w:p w14:paraId="0DE39D46" w14:textId="77777777" w:rsidR="00EB5E21" w:rsidRDefault="00EB5E21" w:rsidP="00EB5E21"/>
    <w:p w14:paraId="70153CAD" w14:textId="77777777" w:rsidR="00EB5E21" w:rsidRDefault="00EB5E21" w:rsidP="00EB5E21">
      <w:r>
        <w:t xml:space="preserve">1.2.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компетенции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p>
    <w:p w14:paraId="79C5A62A" w14:textId="77777777" w:rsidR="00EB5E21" w:rsidRDefault="00EB5E21" w:rsidP="00EB5E21"/>
    <w:p w14:paraId="2E849A10" w14:textId="77777777" w:rsidR="00EB5E21" w:rsidRDefault="00EB5E21" w:rsidP="00EB5E21">
      <w:r>
        <w:t xml:space="preserve">1.3.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и</w:t>
      </w:r>
      <w:r>
        <w:t xml:space="preserve"> </w:t>
      </w:r>
      <w:r>
        <w:rPr>
          <w:rFonts w:hint="eastAsia"/>
        </w:rPr>
        <w:t>модель</w:t>
      </w:r>
      <w:r>
        <w:t xml:space="preserve"> </w:t>
      </w:r>
      <w:r>
        <w:rPr>
          <w:rFonts w:hint="eastAsia"/>
        </w:rPr>
        <w:t>формирования</w:t>
      </w:r>
      <w:r>
        <w:t xml:space="preserve"> </w:t>
      </w:r>
      <w:r>
        <w:rPr>
          <w:rFonts w:hint="eastAsia"/>
        </w:rPr>
        <w:t>компетенции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p>
    <w:p w14:paraId="30171495" w14:textId="77777777" w:rsidR="00EB5E21" w:rsidRDefault="00EB5E21" w:rsidP="00EB5E21"/>
    <w:p w14:paraId="007D5786" w14:textId="77777777" w:rsidR="00EB5E21" w:rsidRDefault="00EB5E21" w:rsidP="00EB5E21">
      <w:r>
        <w:rPr>
          <w:rFonts w:hint="eastAsia"/>
        </w:rPr>
        <w:t>у</w:t>
      </w:r>
      <w:r>
        <w:t xml:space="preserve"> </w:t>
      </w:r>
      <w:r>
        <w:rPr>
          <w:rFonts w:hint="eastAsia"/>
        </w:rPr>
        <w:t>будущих</w:t>
      </w:r>
      <w:r>
        <w:t xml:space="preserve"> </w:t>
      </w:r>
      <w:r>
        <w:rPr>
          <w:rFonts w:hint="eastAsia"/>
        </w:rPr>
        <w:t>педагогов</w:t>
      </w:r>
    </w:p>
    <w:p w14:paraId="6393566A" w14:textId="77777777" w:rsidR="00EB5E21" w:rsidRDefault="00EB5E21" w:rsidP="00EB5E21"/>
    <w:p w14:paraId="26671D31" w14:textId="77777777" w:rsidR="00EB5E21" w:rsidRDefault="00EB5E21" w:rsidP="00EB5E21">
      <w:r>
        <w:rPr>
          <w:rFonts w:hint="eastAsia"/>
        </w:rPr>
        <w:t>Выводы</w:t>
      </w:r>
    </w:p>
    <w:p w14:paraId="5CD7A954" w14:textId="77777777" w:rsidR="00EB5E21" w:rsidRDefault="00EB5E21" w:rsidP="00EB5E21"/>
    <w:p w14:paraId="5887F520" w14:textId="77777777" w:rsidR="00EB5E21" w:rsidRDefault="00EB5E21" w:rsidP="00EB5E21">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У</w:t>
      </w:r>
      <w:r>
        <w:t xml:space="preserve"> </w:t>
      </w:r>
      <w:r>
        <w:rPr>
          <w:rFonts w:hint="eastAsia"/>
        </w:rPr>
        <w:t>БУДУЩИХ</w:t>
      </w:r>
      <w:r>
        <w:t xml:space="preserve"> </w:t>
      </w:r>
      <w:r>
        <w:rPr>
          <w:rFonts w:hint="eastAsia"/>
        </w:rPr>
        <w:t>ПЕДАГОГОВ</w:t>
      </w:r>
      <w:r>
        <w:t xml:space="preserve"> </w:t>
      </w:r>
      <w:r>
        <w:rPr>
          <w:rFonts w:hint="eastAsia"/>
        </w:rPr>
        <w:t>КОМПЕТЕНЦИИ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p>
    <w:p w14:paraId="72D39EE5" w14:textId="77777777" w:rsidR="00EB5E21" w:rsidRDefault="00EB5E21" w:rsidP="00EB5E21"/>
    <w:p w14:paraId="3B83A1F7" w14:textId="77777777" w:rsidR="00EB5E21" w:rsidRDefault="00EB5E21" w:rsidP="00EB5E21">
      <w:r>
        <w:t xml:space="preserve">2.1. </w:t>
      </w:r>
      <w:r>
        <w:rPr>
          <w:rFonts w:hint="eastAsia"/>
        </w:rPr>
        <w:t>Диагностика</w:t>
      </w:r>
      <w:r>
        <w:t xml:space="preserve"> </w:t>
      </w:r>
      <w:r>
        <w:rPr>
          <w:rFonts w:hint="eastAsia"/>
        </w:rPr>
        <w:t>исходного</w:t>
      </w:r>
      <w:r>
        <w:t xml:space="preserve"> </w:t>
      </w:r>
      <w:r>
        <w:rPr>
          <w:rFonts w:hint="eastAsia"/>
        </w:rPr>
        <w:t>состояния</w:t>
      </w:r>
      <w:r>
        <w:t xml:space="preserve"> </w:t>
      </w:r>
      <w:r>
        <w:rPr>
          <w:rFonts w:hint="eastAsia"/>
        </w:rPr>
        <w:t>сформированное™</w:t>
      </w:r>
      <w:r>
        <w:t xml:space="preserve"> </w:t>
      </w:r>
      <w:r>
        <w:rPr>
          <w:rFonts w:hint="eastAsia"/>
        </w:rPr>
        <w:t>компетенции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r>
        <w:t xml:space="preserve"> </w:t>
      </w:r>
      <w:r>
        <w:rPr>
          <w:rFonts w:hint="eastAsia"/>
        </w:rPr>
        <w:t>у</w:t>
      </w:r>
      <w:r>
        <w:t xml:space="preserve"> </w:t>
      </w:r>
      <w:r>
        <w:rPr>
          <w:rFonts w:hint="eastAsia"/>
        </w:rPr>
        <w:t>будущих</w:t>
      </w:r>
      <w:r>
        <w:t xml:space="preserve"> </w:t>
      </w:r>
      <w:r>
        <w:rPr>
          <w:rFonts w:hint="eastAsia"/>
        </w:rPr>
        <w:t>педагогов</w:t>
      </w:r>
    </w:p>
    <w:p w14:paraId="43E9546D" w14:textId="77777777" w:rsidR="00EB5E21" w:rsidRDefault="00EB5E21" w:rsidP="00EB5E21"/>
    <w:p w14:paraId="6958AF50" w14:textId="77777777" w:rsidR="00EB5E21" w:rsidRDefault="00EB5E21" w:rsidP="00EB5E21">
      <w:r>
        <w:t xml:space="preserve">2.2. </w:t>
      </w:r>
      <w:r>
        <w:rPr>
          <w:rFonts w:hint="eastAsia"/>
        </w:rPr>
        <w:t>Реализация</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формирования</w:t>
      </w:r>
      <w:r>
        <w:t xml:space="preserve"> </w:t>
      </w:r>
      <w:r>
        <w:rPr>
          <w:rFonts w:hint="eastAsia"/>
        </w:rPr>
        <w:t>у</w:t>
      </w:r>
      <w:r>
        <w:t xml:space="preserve"> </w:t>
      </w:r>
      <w:r>
        <w:rPr>
          <w:rFonts w:hint="eastAsia"/>
        </w:rPr>
        <w:t>будущих</w:t>
      </w:r>
      <w:r>
        <w:t xml:space="preserve"> </w:t>
      </w:r>
      <w:r>
        <w:rPr>
          <w:rFonts w:hint="eastAsia"/>
        </w:rPr>
        <w:t>педагогов</w:t>
      </w:r>
      <w:r>
        <w:t xml:space="preserve"> </w:t>
      </w:r>
      <w:r>
        <w:rPr>
          <w:rFonts w:hint="eastAsia"/>
        </w:rPr>
        <w:t>ко</w:t>
      </w:r>
      <w:r>
        <w:rPr>
          <w:rFonts w:hint="eastAsia"/>
        </w:rPr>
        <w:lastRenderedPageBreak/>
        <w:t>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p>
    <w:p w14:paraId="0A4A887A" w14:textId="77777777" w:rsidR="00EB5E21" w:rsidRDefault="00EB5E21" w:rsidP="00EB5E21"/>
    <w:p w14:paraId="68625FD3" w14:textId="77777777" w:rsidR="00EB5E21" w:rsidRDefault="00EB5E21" w:rsidP="00EB5E21">
      <w:r>
        <w:t xml:space="preserve">2.3.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210301A3" w14:textId="77777777" w:rsidR="00EB5E21" w:rsidRDefault="00EB5E21" w:rsidP="00EB5E21"/>
    <w:p w14:paraId="0B6297D8" w14:textId="77777777" w:rsidR="00EB5E21" w:rsidRDefault="00EB5E21" w:rsidP="00EB5E21">
      <w:r>
        <w:rPr>
          <w:rFonts w:hint="eastAsia"/>
        </w:rPr>
        <w:t>Выводы</w:t>
      </w:r>
    </w:p>
    <w:p w14:paraId="6067F3D6" w14:textId="77777777" w:rsidR="00EB5E21" w:rsidRDefault="00EB5E21" w:rsidP="00EB5E21"/>
    <w:p w14:paraId="0F0245B1" w14:textId="77777777" w:rsidR="00EB5E21" w:rsidRDefault="00EB5E21" w:rsidP="00EB5E21">
      <w:r>
        <w:rPr>
          <w:rFonts w:hint="eastAsia"/>
        </w:rPr>
        <w:t>ЗАКЛЮЧЕНИЕ</w:t>
      </w:r>
    </w:p>
    <w:p w14:paraId="65384ED2" w14:textId="77777777" w:rsidR="00EB5E21" w:rsidRDefault="00EB5E21" w:rsidP="00EB5E21"/>
    <w:p w14:paraId="3C34BEFB" w14:textId="77777777" w:rsidR="00EB5E21" w:rsidRDefault="00EB5E21" w:rsidP="00EB5E21">
      <w:r>
        <w:rPr>
          <w:rFonts w:hint="eastAsia"/>
        </w:rPr>
        <w:t>СПИСОК</w:t>
      </w:r>
      <w:r>
        <w:t xml:space="preserve"> </w:t>
      </w:r>
      <w:r>
        <w:rPr>
          <w:rFonts w:hint="eastAsia"/>
        </w:rPr>
        <w:t>ЛИТЕРАТУРЫ</w:t>
      </w:r>
    </w:p>
    <w:p w14:paraId="4E8F8437" w14:textId="77777777" w:rsidR="00EB5E21" w:rsidRDefault="00EB5E21" w:rsidP="00EB5E21"/>
    <w:p w14:paraId="72D0146F" w14:textId="77777777" w:rsidR="00EB5E21" w:rsidRDefault="00EB5E21" w:rsidP="00EB5E21">
      <w:r>
        <w:rPr>
          <w:rFonts w:hint="eastAsia"/>
        </w:rPr>
        <w:t>ПРИЛОЖЕНИЯ</w:t>
      </w:r>
    </w:p>
    <w:p w14:paraId="33ACDA17" w14:textId="77777777" w:rsidR="00EB5E21" w:rsidRDefault="00EB5E21" w:rsidP="00EB5E21"/>
    <w:p w14:paraId="09377043" w14:textId="77777777" w:rsidR="00EB5E21" w:rsidRDefault="00EB5E21" w:rsidP="00EB5E21">
      <w:r>
        <w:rPr>
          <w:rFonts w:hint="eastAsia"/>
        </w:rPr>
        <w:t>ПРИЛОЖЕНИЕ</w:t>
      </w:r>
      <w:r>
        <w:t xml:space="preserve"> </w:t>
      </w:r>
      <w:r>
        <w:rPr>
          <w:rFonts w:hint="eastAsia"/>
        </w:rPr>
        <w:t>А</w:t>
      </w:r>
      <w:r>
        <w:t xml:space="preserve">. </w:t>
      </w:r>
      <w:r>
        <w:rPr>
          <w:rFonts w:hint="eastAsia"/>
        </w:rPr>
        <w:t>Таблица</w:t>
      </w:r>
      <w:r>
        <w:t xml:space="preserve"> </w:t>
      </w:r>
      <w:r>
        <w:rPr>
          <w:rFonts w:hint="eastAsia"/>
        </w:rPr>
        <w:t>соотнесенности</w:t>
      </w:r>
      <w:r>
        <w:t xml:space="preserve"> </w:t>
      </w:r>
      <w:r>
        <w:rPr>
          <w:rFonts w:hint="eastAsia"/>
        </w:rPr>
        <w:t>методик</w:t>
      </w:r>
      <w:r>
        <w:t xml:space="preserve"> </w:t>
      </w:r>
      <w:r>
        <w:rPr>
          <w:rFonts w:hint="eastAsia"/>
        </w:rPr>
        <w:t>диагностики</w:t>
      </w:r>
      <w:r>
        <w:t xml:space="preserve"> </w:t>
      </w:r>
      <w:r>
        <w:rPr>
          <w:rFonts w:hint="eastAsia"/>
        </w:rPr>
        <w:t>с</w:t>
      </w:r>
      <w:r>
        <w:t xml:space="preserve"> </w:t>
      </w:r>
      <w:r>
        <w:rPr>
          <w:rFonts w:hint="eastAsia"/>
        </w:rPr>
        <w:t>компонентами</w:t>
      </w:r>
      <w:r>
        <w:t xml:space="preserve"> </w:t>
      </w:r>
      <w:r>
        <w:rPr>
          <w:rFonts w:hint="eastAsia"/>
        </w:rPr>
        <w:t>и</w:t>
      </w:r>
      <w:r>
        <w:t xml:space="preserve"> </w:t>
      </w:r>
      <w:r>
        <w:rPr>
          <w:rFonts w:hint="eastAsia"/>
        </w:rPr>
        <w:t>критериями</w:t>
      </w:r>
      <w:r>
        <w:t xml:space="preserve"> </w:t>
      </w:r>
      <w:r>
        <w:rPr>
          <w:rFonts w:hint="eastAsia"/>
        </w:rPr>
        <w:t>сформированности</w:t>
      </w:r>
      <w:r>
        <w:t xml:space="preserve"> </w:t>
      </w:r>
      <w:r>
        <w:rPr>
          <w:rFonts w:hint="eastAsia"/>
        </w:rPr>
        <w:t>компетенции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p>
    <w:p w14:paraId="2EDA6DE4" w14:textId="77777777" w:rsidR="00EB5E21" w:rsidRDefault="00EB5E21" w:rsidP="00EB5E21"/>
    <w:p w14:paraId="0CB69C79" w14:textId="77777777" w:rsidR="00EB5E21" w:rsidRDefault="00EB5E21" w:rsidP="00EB5E21">
      <w:r>
        <w:rPr>
          <w:rFonts w:hint="eastAsia"/>
        </w:rPr>
        <w:t>партнерами</w:t>
      </w:r>
    </w:p>
    <w:p w14:paraId="549D7CDC" w14:textId="77777777" w:rsidR="00EB5E21" w:rsidRDefault="00EB5E21" w:rsidP="00EB5E21"/>
    <w:p w14:paraId="38CBF8E3" w14:textId="77777777" w:rsidR="00EB5E21" w:rsidRDefault="00EB5E21" w:rsidP="00EB5E21">
      <w:r>
        <w:rPr>
          <w:rFonts w:hint="eastAsia"/>
        </w:rPr>
        <w:t>ПРИЛОЖЕНИЕ</w:t>
      </w:r>
      <w:r>
        <w:t xml:space="preserve"> </w:t>
      </w:r>
      <w:r>
        <w:rPr>
          <w:rFonts w:hint="eastAsia"/>
        </w:rPr>
        <w:t>Б</w:t>
      </w:r>
      <w:r>
        <w:t xml:space="preserve">. </w:t>
      </w:r>
      <w:r>
        <w:rPr>
          <w:rFonts w:hint="eastAsia"/>
        </w:rPr>
        <w:t>Методика</w:t>
      </w:r>
      <w:r>
        <w:t xml:space="preserve"> </w:t>
      </w:r>
      <w:r>
        <w:rPr>
          <w:rFonts w:hint="eastAsia"/>
        </w:rPr>
        <w:t>диагностики</w:t>
      </w:r>
      <w:r>
        <w:t xml:space="preserve"> </w:t>
      </w:r>
      <w:r>
        <w:rPr>
          <w:rFonts w:hint="eastAsia"/>
        </w:rPr>
        <w:t>учебной</w:t>
      </w:r>
      <w:r>
        <w:t xml:space="preserve"> </w:t>
      </w:r>
      <w:r>
        <w:rPr>
          <w:rFonts w:hint="eastAsia"/>
        </w:rPr>
        <w:t>и</w:t>
      </w:r>
      <w:r>
        <w:t xml:space="preserve"> </w:t>
      </w:r>
      <w:r>
        <w:rPr>
          <w:rFonts w:hint="eastAsia"/>
        </w:rPr>
        <w:t>профессиональной</w:t>
      </w:r>
      <w:r>
        <w:t xml:space="preserve"> </w:t>
      </w:r>
      <w:r>
        <w:rPr>
          <w:rFonts w:hint="eastAsia"/>
        </w:rPr>
        <w:t>мотивации</w:t>
      </w:r>
      <w:r>
        <w:t xml:space="preserve"> </w:t>
      </w:r>
      <w:r>
        <w:rPr>
          <w:rFonts w:hint="eastAsia"/>
        </w:rPr>
        <w:t>студентов</w:t>
      </w:r>
      <w:r>
        <w:t xml:space="preserve"> (A.A. </w:t>
      </w:r>
      <w:r>
        <w:rPr>
          <w:rFonts w:hint="eastAsia"/>
        </w:rPr>
        <w:t>Реан</w:t>
      </w:r>
      <w:r>
        <w:t xml:space="preserve"> </w:t>
      </w:r>
      <w:r>
        <w:rPr>
          <w:rFonts w:hint="eastAsia"/>
        </w:rPr>
        <w:t>и</w:t>
      </w:r>
      <w:r>
        <w:t xml:space="preserve"> </w:t>
      </w:r>
      <w:r>
        <w:rPr>
          <w:rFonts w:hint="eastAsia"/>
        </w:rPr>
        <w:t>В</w:t>
      </w:r>
      <w:r>
        <w:t>.</w:t>
      </w:r>
      <w:r>
        <w:rPr>
          <w:rFonts w:hint="eastAsia"/>
        </w:rPr>
        <w:t>А</w:t>
      </w:r>
      <w:r>
        <w:t xml:space="preserve">. </w:t>
      </w:r>
      <w:r>
        <w:rPr>
          <w:rFonts w:hint="eastAsia"/>
        </w:rPr>
        <w:t>Якунин</w:t>
      </w:r>
      <w:r>
        <w:t>,</w:t>
      </w:r>
    </w:p>
    <w:p w14:paraId="0417E4B3" w14:textId="77777777" w:rsidR="00EB5E21" w:rsidRDefault="00EB5E21" w:rsidP="00EB5E21"/>
    <w:p w14:paraId="23AD5E67" w14:textId="77777777" w:rsidR="00EB5E21" w:rsidRDefault="00EB5E21" w:rsidP="00EB5E21">
      <w:r>
        <w:rPr>
          <w:rFonts w:hint="eastAsia"/>
        </w:rPr>
        <w:t>модификация</w:t>
      </w:r>
      <w:r>
        <w:t xml:space="preserve"> </w:t>
      </w:r>
      <w:r>
        <w:rPr>
          <w:rFonts w:hint="eastAsia"/>
        </w:rPr>
        <w:t>НЦ</w:t>
      </w:r>
      <w:r>
        <w:t xml:space="preserve">. </w:t>
      </w:r>
      <w:r>
        <w:rPr>
          <w:rFonts w:hint="eastAsia"/>
        </w:rPr>
        <w:t>Бадмаевой</w:t>
      </w:r>
      <w:r>
        <w:t>)</w:t>
      </w:r>
    </w:p>
    <w:p w14:paraId="4D0B51CF" w14:textId="77777777" w:rsidR="00EB5E21" w:rsidRDefault="00EB5E21" w:rsidP="00EB5E21"/>
    <w:p w14:paraId="464E5B79" w14:textId="77777777" w:rsidR="00EB5E21" w:rsidRDefault="00EB5E21" w:rsidP="00EB5E21">
      <w:r>
        <w:rPr>
          <w:rFonts w:hint="eastAsia"/>
        </w:rPr>
        <w:t>ПРИЛОЖЕНИЕ</w:t>
      </w:r>
      <w:r>
        <w:t xml:space="preserve"> </w:t>
      </w:r>
      <w:r>
        <w:rPr>
          <w:rFonts w:hint="eastAsia"/>
        </w:rPr>
        <w:t>В</w:t>
      </w:r>
      <w:r>
        <w:t xml:space="preserve">. </w:t>
      </w:r>
      <w:r>
        <w:rPr>
          <w:rFonts w:hint="eastAsia"/>
        </w:rPr>
        <w:t>Авторский</w:t>
      </w:r>
      <w:r>
        <w:t xml:space="preserve"> </w:t>
      </w:r>
      <w:r>
        <w:rPr>
          <w:rFonts w:hint="eastAsia"/>
        </w:rPr>
        <w:t>опросник</w:t>
      </w:r>
      <w:r>
        <w:t xml:space="preserve"> </w:t>
      </w:r>
      <w:r>
        <w:rPr>
          <w:rFonts w:hint="eastAsia"/>
        </w:rPr>
        <w:t>«</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теоретических</w:t>
      </w:r>
      <w:r>
        <w:t xml:space="preserve"> </w:t>
      </w:r>
      <w:r>
        <w:rPr>
          <w:rFonts w:hint="eastAsia"/>
        </w:rPr>
        <w:t>знаний</w:t>
      </w:r>
      <w:r>
        <w:t xml:space="preserve"> </w:t>
      </w:r>
      <w:r>
        <w:rPr>
          <w:rFonts w:hint="eastAsia"/>
        </w:rPr>
        <w:t>студентов</w:t>
      </w:r>
      <w:r>
        <w:t xml:space="preserve"> </w:t>
      </w:r>
      <w:r>
        <w:rPr>
          <w:rFonts w:hint="eastAsia"/>
        </w:rPr>
        <w:t>в</w:t>
      </w:r>
      <w:r>
        <w:t xml:space="preserve"> </w:t>
      </w:r>
      <w:r>
        <w:rPr>
          <w:rFonts w:hint="eastAsia"/>
        </w:rPr>
        <w:t>сфере</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r>
        <w:t xml:space="preserve"> (</w:t>
      </w:r>
      <w:r>
        <w:rPr>
          <w:rFonts w:hint="eastAsia"/>
        </w:rPr>
        <w:t>в</w:t>
      </w:r>
      <w:r>
        <w:t xml:space="preserve"> </w:t>
      </w:r>
      <w:r>
        <w:rPr>
          <w:rFonts w:hint="eastAsia"/>
        </w:rPr>
        <w:t>образовательном</w:t>
      </w:r>
    </w:p>
    <w:p w14:paraId="471812AA" w14:textId="77777777" w:rsidR="00EB5E21" w:rsidRDefault="00EB5E21" w:rsidP="00EB5E21"/>
    <w:p w14:paraId="0190D835" w14:textId="77777777" w:rsidR="00EB5E21" w:rsidRDefault="00EB5E21" w:rsidP="00EB5E21">
      <w:r>
        <w:rPr>
          <w:rFonts w:hint="eastAsia"/>
        </w:rPr>
        <w:t>пространстве</w:t>
      </w:r>
      <w:r>
        <w:t>)</w:t>
      </w:r>
    </w:p>
    <w:p w14:paraId="2CC31191" w14:textId="77777777" w:rsidR="00EB5E21" w:rsidRDefault="00EB5E21" w:rsidP="00EB5E21"/>
    <w:p w14:paraId="5285B6E0" w14:textId="77777777" w:rsidR="00EB5E21" w:rsidRDefault="00EB5E21" w:rsidP="00EB5E21">
      <w:r>
        <w:rPr>
          <w:rFonts w:hint="eastAsia"/>
        </w:rPr>
        <w:lastRenderedPageBreak/>
        <w:t>ПРИЛОЖЕНИЕ</w:t>
      </w:r>
      <w:r>
        <w:t xml:space="preserve"> </w:t>
      </w:r>
      <w:r>
        <w:rPr>
          <w:rFonts w:hint="eastAsia"/>
        </w:rPr>
        <w:t>Г</w:t>
      </w:r>
      <w:r>
        <w:t xml:space="preserve">. </w:t>
      </w:r>
      <w:r>
        <w:rPr>
          <w:rFonts w:hint="eastAsia"/>
        </w:rPr>
        <w:t>Методика</w:t>
      </w:r>
      <w:r>
        <w:t xml:space="preserve"> </w:t>
      </w:r>
      <w:r>
        <w:rPr>
          <w:rFonts w:hint="eastAsia"/>
        </w:rPr>
        <w:t>«</w:t>
      </w:r>
      <w:r>
        <w:rPr>
          <w:rFonts w:hint="eastAsia"/>
        </w:rPr>
        <w:t>Определение</w:t>
      </w:r>
      <w:r>
        <w:t xml:space="preserve"> </w:t>
      </w:r>
      <w:r>
        <w:rPr>
          <w:rFonts w:hint="eastAsia"/>
        </w:rPr>
        <w:t>уровня</w:t>
      </w:r>
      <w:r>
        <w:t xml:space="preserve"> </w:t>
      </w:r>
      <w:r>
        <w:rPr>
          <w:rFonts w:hint="eastAsia"/>
        </w:rPr>
        <w:t>сформированности</w:t>
      </w:r>
      <w:r>
        <w:t xml:space="preserve"> </w:t>
      </w:r>
      <w:r>
        <w:rPr>
          <w:rFonts w:hint="eastAsia"/>
        </w:rPr>
        <w:t>педагогической</w:t>
      </w:r>
      <w:r>
        <w:t xml:space="preserve"> </w:t>
      </w:r>
      <w:r>
        <w:rPr>
          <w:rFonts w:hint="eastAsia"/>
        </w:rPr>
        <w:t>рефлексии</w:t>
      </w:r>
      <w:r>
        <w:rPr>
          <w:rFonts w:hint="eastAsia"/>
        </w:rPr>
        <w:t>»</w:t>
      </w:r>
      <w:r>
        <w:t xml:space="preserve"> (</w:t>
      </w:r>
      <w:r>
        <w:rPr>
          <w:rFonts w:hint="eastAsia"/>
        </w:rPr>
        <w:t>Е</w:t>
      </w:r>
      <w:r>
        <w:t>.</w:t>
      </w:r>
      <w:r>
        <w:rPr>
          <w:rFonts w:hint="eastAsia"/>
        </w:rPr>
        <w:t>Е</w:t>
      </w:r>
      <w:r>
        <w:t>.</w:t>
      </w:r>
    </w:p>
    <w:p w14:paraId="6EC5947D" w14:textId="77777777" w:rsidR="00EB5E21" w:rsidRDefault="00EB5E21" w:rsidP="00EB5E21"/>
    <w:p w14:paraId="2CDE7127" w14:textId="77777777" w:rsidR="00EB5E21" w:rsidRDefault="00EB5E21" w:rsidP="00EB5E21">
      <w:r>
        <w:rPr>
          <w:rFonts w:hint="eastAsia"/>
        </w:rPr>
        <w:t>Рукавишникова</w:t>
      </w:r>
      <w:r>
        <w:t>)</w:t>
      </w:r>
    </w:p>
    <w:p w14:paraId="6CA7B4D0" w14:textId="77777777" w:rsidR="00EB5E21" w:rsidRDefault="00EB5E21" w:rsidP="00EB5E21"/>
    <w:p w14:paraId="78D092FC" w14:textId="77777777" w:rsidR="00EB5E21" w:rsidRDefault="00EB5E21" w:rsidP="00EB5E21">
      <w:r>
        <w:rPr>
          <w:rFonts w:hint="eastAsia"/>
        </w:rPr>
        <w:t>ПРИЛОЖЕНИЕ</w:t>
      </w:r>
      <w:r>
        <w:t xml:space="preserve"> </w:t>
      </w:r>
      <w:r>
        <w:rPr>
          <w:rFonts w:hint="eastAsia"/>
        </w:rPr>
        <w:t>Д</w:t>
      </w:r>
      <w:r>
        <w:t xml:space="preserve">. </w:t>
      </w:r>
      <w:r>
        <w:rPr>
          <w:rFonts w:hint="eastAsia"/>
        </w:rPr>
        <w:t>Учебный</w:t>
      </w:r>
      <w:r>
        <w:t xml:space="preserve"> </w:t>
      </w:r>
      <w:r>
        <w:rPr>
          <w:rFonts w:hint="eastAsia"/>
        </w:rPr>
        <w:t>план</w:t>
      </w:r>
      <w:r>
        <w:t xml:space="preserve"> </w:t>
      </w:r>
      <w:r>
        <w:rPr>
          <w:rFonts w:hint="eastAsia"/>
        </w:rPr>
        <w:t>программы</w:t>
      </w:r>
      <w:r>
        <w:t xml:space="preserve"> </w:t>
      </w:r>
      <w:r>
        <w:rPr>
          <w:rFonts w:hint="eastAsia"/>
        </w:rPr>
        <w:t>бакалавриата</w:t>
      </w:r>
      <w:r>
        <w:t xml:space="preserve"> </w:t>
      </w:r>
      <w:r>
        <w:rPr>
          <w:rFonts w:hint="eastAsia"/>
        </w:rPr>
        <w:t>по</w:t>
      </w:r>
    </w:p>
    <w:p w14:paraId="74A3BE76" w14:textId="77777777" w:rsidR="00EB5E21" w:rsidRDefault="00EB5E21" w:rsidP="00EB5E21"/>
    <w:p w14:paraId="48CEAAE1" w14:textId="77777777" w:rsidR="00EB5E21" w:rsidRDefault="00EB5E21" w:rsidP="00EB5E21">
      <w:r>
        <w:rPr>
          <w:rFonts w:hint="eastAsia"/>
        </w:rPr>
        <w:t>направлению</w:t>
      </w:r>
      <w:r>
        <w:t xml:space="preserve"> </w:t>
      </w:r>
      <w:r>
        <w:rPr>
          <w:rFonts w:hint="eastAsia"/>
        </w:rPr>
        <w:t>подготовки</w:t>
      </w:r>
      <w:r>
        <w:t xml:space="preserve"> 44.03.03 </w:t>
      </w:r>
      <w:r>
        <w:rPr>
          <w:rFonts w:hint="eastAsia"/>
        </w:rPr>
        <w:t>Специальное</w:t>
      </w:r>
      <w:r>
        <w:t xml:space="preserve"> (</w:t>
      </w:r>
      <w:r>
        <w:rPr>
          <w:rFonts w:hint="eastAsia"/>
        </w:rPr>
        <w:t>дефектологическое</w:t>
      </w:r>
      <w:r>
        <w:t>)</w:t>
      </w:r>
    </w:p>
    <w:p w14:paraId="3B7E56E0" w14:textId="77777777" w:rsidR="00EB5E21" w:rsidRDefault="00EB5E21" w:rsidP="00EB5E21"/>
    <w:p w14:paraId="78D7A0BE" w14:textId="77777777" w:rsidR="00EB5E21" w:rsidRDefault="00EB5E21" w:rsidP="00EB5E21">
      <w:r>
        <w:rPr>
          <w:rFonts w:hint="eastAsia"/>
        </w:rPr>
        <w:t>образование</w:t>
      </w:r>
      <w:r>
        <w:t xml:space="preserve">, </w:t>
      </w:r>
      <w:r>
        <w:rPr>
          <w:rFonts w:hint="eastAsia"/>
        </w:rPr>
        <w:t>направленность</w:t>
      </w:r>
      <w:r>
        <w:t xml:space="preserve"> (</w:t>
      </w:r>
      <w:r>
        <w:rPr>
          <w:rFonts w:hint="eastAsia"/>
        </w:rPr>
        <w:t>профиль</w:t>
      </w:r>
      <w:r>
        <w:t xml:space="preserve">) </w:t>
      </w:r>
      <w:r>
        <w:rPr>
          <w:rFonts w:hint="eastAsia"/>
        </w:rPr>
        <w:t>Логопедия</w:t>
      </w:r>
      <w:r>
        <w:t xml:space="preserve"> (</w:t>
      </w:r>
      <w:r>
        <w:rPr>
          <w:rFonts w:hint="eastAsia"/>
        </w:rPr>
        <w:t>СтГМУ</w:t>
      </w:r>
      <w:r>
        <w:t>, 2014)</w:t>
      </w:r>
    </w:p>
    <w:p w14:paraId="033EA345" w14:textId="77777777" w:rsidR="00EB5E21" w:rsidRDefault="00EB5E21" w:rsidP="00EB5E21"/>
    <w:p w14:paraId="150A467E" w14:textId="77777777" w:rsidR="00EB5E21" w:rsidRDefault="00EB5E21" w:rsidP="00EB5E21">
      <w:r>
        <w:rPr>
          <w:rFonts w:hint="eastAsia"/>
        </w:rPr>
        <w:t>ПРИЛОЖЕНИЕ</w:t>
      </w:r>
      <w:r>
        <w:t xml:space="preserve"> </w:t>
      </w:r>
      <w:r>
        <w:rPr>
          <w:rFonts w:hint="eastAsia"/>
        </w:rPr>
        <w:t>Е</w:t>
      </w:r>
      <w:r>
        <w:t xml:space="preserve">. </w:t>
      </w:r>
      <w:r>
        <w:rPr>
          <w:rFonts w:hint="eastAsia"/>
        </w:rPr>
        <w:t>Рабочая</w:t>
      </w:r>
      <w:r>
        <w:t xml:space="preserve"> </w:t>
      </w:r>
      <w:r>
        <w:rPr>
          <w:rFonts w:hint="eastAsia"/>
        </w:rPr>
        <w:t>программа</w:t>
      </w:r>
      <w:r>
        <w:t xml:space="preserve"> </w:t>
      </w:r>
      <w:r>
        <w:rPr>
          <w:rFonts w:hint="eastAsia"/>
        </w:rPr>
        <w:t>дисциплины</w:t>
      </w:r>
      <w:r>
        <w:t xml:space="preserve"> </w:t>
      </w:r>
      <w:r>
        <w:rPr>
          <w:rFonts w:hint="eastAsia"/>
        </w:rPr>
        <w:t>«</w:t>
      </w:r>
      <w:r>
        <w:rPr>
          <w:rFonts w:hint="eastAsia"/>
        </w:rPr>
        <w:t>Социальное</w:t>
      </w:r>
      <w:r>
        <w:t xml:space="preserve"> </w:t>
      </w:r>
      <w:r>
        <w:rPr>
          <w:rFonts w:hint="eastAsia"/>
        </w:rPr>
        <w:t>партнерство</w:t>
      </w:r>
      <w:r>
        <w:t xml:space="preserve"> </w:t>
      </w:r>
      <w:r>
        <w:rPr>
          <w:rFonts w:hint="eastAsia"/>
        </w:rPr>
        <w:t>и</w:t>
      </w:r>
      <w:r>
        <w:t xml:space="preserve"> </w:t>
      </w:r>
      <w:r>
        <w:rPr>
          <w:rFonts w:hint="eastAsia"/>
        </w:rPr>
        <w:t>взаимодействие</w:t>
      </w:r>
      <w:r>
        <w:t xml:space="preserve"> </w:t>
      </w:r>
      <w:r>
        <w:rPr>
          <w:rFonts w:hint="eastAsia"/>
        </w:rPr>
        <w:t>с</w:t>
      </w:r>
      <w:r>
        <w:t xml:space="preserve"> </w:t>
      </w:r>
      <w:r>
        <w:rPr>
          <w:rFonts w:hint="eastAsia"/>
        </w:rPr>
        <w:t>родителями</w:t>
      </w:r>
      <w:r>
        <w:t xml:space="preserve"> </w:t>
      </w:r>
      <w:r>
        <w:rPr>
          <w:rFonts w:hint="eastAsia"/>
        </w:rPr>
        <w:t>в</w:t>
      </w:r>
      <w:r>
        <w:t xml:space="preserve"> </w:t>
      </w:r>
      <w:r>
        <w:rPr>
          <w:rFonts w:hint="eastAsia"/>
        </w:rPr>
        <w:t>образовательном</w:t>
      </w:r>
    </w:p>
    <w:p w14:paraId="463EFAA2" w14:textId="77777777" w:rsidR="00EB5E21" w:rsidRDefault="00EB5E21" w:rsidP="00EB5E21"/>
    <w:p w14:paraId="792205CB" w14:textId="77777777" w:rsidR="00EB5E21" w:rsidRDefault="00EB5E21" w:rsidP="00EB5E21">
      <w:r>
        <w:rPr>
          <w:rFonts w:hint="eastAsia"/>
        </w:rPr>
        <w:t>пространстве</w:t>
      </w:r>
      <w:r>
        <w:rPr>
          <w:rFonts w:hint="eastAsia"/>
        </w:rPr>
        <w:t>»</w:t>
      </w:r>
      <w:r>
        <w:t xml:space="preserve"> (2014)</w:t>
      </w:r>
    </w:p>
    <w:p w14:paraId="294540FF" w14:textId="77777777" w:rsidR="00EB5E21" w:rsidRDefault="00EB5E21" w:rsidP="00EB5E21"/>
    <w:p w14:paraId="60DB410A" w14:textId="77777777" w:rsidR="00EB5E21" w:rsidRDefault="00EB5E21" w:rsidP="00EB5E21">
      <w:r>
        <w:rPr>
          <w:rFonts w:hint="eastAsia"/>
        </w:rPr>
        <w:t>ПРИЛОЖЕНИЕ</w:t>
      </w:r>
      <w:r>
        <w:t xml:space="preserve"> </w:t>
      </w:r>
      <w:r>
        <w:rPr>
          <w:rFonts w:hint="eastAsia"/>
        </w:rPr>
        <w:t>Ж</w:t>
      </w:r>
      <w:r>
        <w:t xml:space="preserve">. </w:t>
      </w:r>
      <w:r>
        <w:rPr>
          <w:rFonts w:hint="eastAsia"/>
        </w:rPr>
        <w:t>Фонд</w:t>
      </w:r>
      <w:r>
        <w:t xml:space="preserve"> </w:t>
      </w:r>
      <w:r>
        <w:rPr>
          <w:rFonts w:hint="eastAsia"/>
        </w:rPr>
        <w:t>оценочных</w:t>
      </w:r>
      <w:r>
        <w:t xml:space="preserve"> </w:t>
      </w:r>
      <w:r>
        <w:rPr>
          <w:rFonts w:hint="eastAsia"/>
        </w:rPr>
        <w:t>средств</w:t>
      </w:r>
      <w:r>
        <w:t xml:space="preserve"> </w:t>
      </w:r>
      <w:r>
        <w:rPr>
          <w:rFonts w:hint="eastAsia"/>
        </w:rPr>
        <w:t>для</w:t>
      </w:r>
      <w:r>
        <w:t xml:space="preserve"> </w:t>
      </w:r>
      <w:r>
        <w:rPr>
          <w:rFonts w:hint="eastAsia"/>
        </w:rPr>
        <w:t>проведения</w:t>
      </w:r>
      <w:r>
        <w:t xml:space="preserve"> </w:t>
      </w:r>
      <w:r>
        <w:rPr>
          <w:rFonts w:hint="eastAsia"/>
        </w:rPr>
        <w:t>текущего</w:t>
      </w:r>
      <w:r>
        <w:t xml:space="preserve"> </w:t>
      </w:r>
      <w:r>
        <w:rPr>
          <w:rFonts w:hint="eastAsia"/>
        </w:rPr>
        <w:t>контроля</w:t>
      </w:r>
      <w:r>
        <w:t xml:space="preserve"> </w:t>
      </w:r>
      <w:r>
        <w:rPr>
          <w:rFonts w:hint="eastAsia"/>
        </w:rPr>
        <w:t>и</w:t>
      </w:r>
      <w:r>
        <w:t xml:space="preserve"> </w:t>
      </w:r>
      <w:r>
        <w:rPr>
          <w:rFonts w:hint="eastAsia"/>
        </w:rPr>
        <w:t>промежуточной</w:t>
      </w:r>
      <w:r>
        <w:t xml:space="preserve"> </w:t>
      </w:r>
      <w:r>
        <w:rPr>
          <w:rFonts w:hint="eastAsia"/>
        </w:rPr>
        <w:t>аттестации</w:t>
      </w:r>
      <w:r>
        <w:t xml:space="preserve"> </w:t>
      </w:r>
      <w:r>
        <w:rPr>
          <w:rFonts w:hint="eastAsia"/>
        </w:rPr>
        <w:t>по</w:t>
      </w:r>
      <w:r>
        <w:t xml:space="preserve"> </w:t>
      </w:r>
      <w:r>
        <w:rPr>
          <w:rFonts w:hint="eastAsia"/>
        </w:rPr>
        <w:t>дисциплине</w:t>
      </w:r>
      <w:r>
        <w:t xml:space="preserve"> </w:t>
      </w:r>
      <w:r>
        <w:rPr>
          <w:rFonts w:hint="eastAsia"/>
        </w:rPr>
        <w:t>«</w:t>
      </w:r>
      <w:r>
        <w:rPr>
          <w:rFonts w:hint="eastAsia"/>
        </w:rPr>
        <w:t>Социальное</w:t>
      </w:r>
      <w:r>
        <w:t xml:space="preserve"> </w:t>
      </w:r>
      <w:r>
        <w:rPr>
          <w:rFonts w:hint="eastAsia"/>
        </w:rPr>
        <w:t>партнерство</w:t>
      </w:r>
      <w:r>
        <w:t xml:space="preserve"> </w:t>
      </w:r>
      <w:r>
        <w:rPr>
          <w:rFonts w:hint="eastAsia"/>
        </w:rPr>
        <w:t>и</w:t>
      </w:r>
      <w:r>
        <w:t xml:space="preserve"> </w:t>
      </w:r>
      <w:r>
        <w:rPr>
          <w:rFonts w:hint="eastAsia"/>
        </w:rPr>
        <w:t>взаимодействие</w:t>
      </w:r>
      <w:r>
        <w:t xml:space="preserve"> </w:t>
      </w:r>
      <w:r>
        <w:rPr>
          <w:rFonts w:hint="eastAsia"/>
        </w:rPr>
        <w:t>с</w:t>
      </w:r>
      <w:r>
        <w:t xml:space="preserve"> </w:t>
      </w:r>
      <w:r>
        <w:rPr>
          <w:rFonts w:hint="eastAsia"/>
        </w:rPr>
        <w:t>родителями</w:t>
      </w:r>
      <w:r>
        <w:t xml:space="preserve"> </w:t>
      </w:r>
      <w:r>
        <w:rPr>
          <w:rFonts w:hint="eastAsia"/>
        </w:rPr>
        <w:t>в</w:t>
      </w:r>
    </w:p>
    <w:p w14:paraId="565B04A2" w14:textId="77777777" w:rsidR="00EB5E21" w:rsidRDefault="00EB5E21" w:rsidP="00EB5E21"/>
    <w:p w14:paraId="7CCD992F" w14:textId="77777777" w:rsidR="00EB5E21" w:rsidRDefault="00EB5E21" w:rsidP="00EB5E21">
      <w:r>
        <w:rPr>
          <w:rFonts w:hint="eastAsia"/>
        </w:rPr>
        <w:t>образовательном</w:t>
      </w:r>
      <w:r>
        <w:t xml:space="preserve"> </w:t>
      </w:r>
      <w:r>
        <w:rPr>
          <w:rFonts w:hint="eastAsia"/>
        </w:rPr>
        <w:t>пространстве</w:t>
      </w:r>
      <w:r>
        <w:rPr>
          <w:rFonts w:hint="eastAsia"/>
        </w:rPr>
        <w:t>»</w:t>
      </w:r>
    </w:p>
    <w:p w14:paraId="767A9436" w14:textId="77777777" w:rsidR="00EB5E21" w:rsidRDefault="00EB5E21" w:rsidP="00EB5E21"/>
    <w:p w14:paraId="5794CA6F" w14:textId="77777777" w:rsidR="00EB5E21" w:rsidRDefault="00EB5E21" w:rsidP="00EB5E21">
      <w:r>
        <w:rPr>
          <w:rFonts w:hint="eastAsia"/>
        </w:rPr>
        <w:t>ПРИЛОЖЕНИЕ</w:t>
      </w:r>
      <w:r>
        <w:t xml:space="preserve"> </w:t>
      </w:r>
      <w:r>
        <w:rPr>
          <w:rFonts w:hint="eastAsia"/>
        </w:rPr>
        <w:t>И</w:t>
      </w:r>
      <w:r>
        <w:t xml:space="preserve">. </w:t>
      </w:r>
      <w:r>
        <w:rPr>
          <w:rFonts w:hint="eastAsia"/>
        </w:rPr>
        <w:t>Результаты</w:t>
      </w:r>
      <w:r>
        <w:t xml:space="preserve"> </w:t>
      </w:r>
      <w:r>
        <w:rPr>
          <w:rFonts w:hint="eastAsia"/>
        </w:rPr>
        <w:t>сравнительного</w:t>
      </w:r>
      <w:r>
        <w:t xml:space="preserve"> </w:t>
      </w:r>
      <w:r>
        <w:rPr>
          <w:rFonts w:hint="eastAsia"/>
        </w:rPr>
        <w:t>статистического</w:t>
      </w:r>
      <w:r>
        <w:t xml:space="preserve"> </w:t>
      </w:r>
      <w:r>
        <w:rPr>
          <w:rFonts w:hint="eastAsia"/>
        </w:rPr>
        <w:t>анализа</w:t>
      </w:r>
      <w:r>
        <w:t xml:space="preserve"> (</w:t>
      </w:r>
      <w:r>
        <w:rPr>
          <w:rFonts w:hint="eastAsia"/>
        </w:rPr>
        <w:t>контрольный</w:t>
      </w:r>
      <w:r>
        <w:t xml:space="preserve"> </w:t>
      </w:r>
      <w:r>
        <w:rPr>
          <w:rFonts w:hint="eastAsia"/>
        </w:rPr>
        <w:t>этап</w:t>
      </w:r>
      <w:r>
        <w:t xml:space="preserve"> </w:t>
      </w:r>
      <w:r>
        <w:rPr>
          <w:rFonts w:hint="eastAsia"/>
        </w:rPr>
        <w:t>эксперимента</w:t>
      </w:r>
      <w:r>
        <w:t xml:space="preserve">, </w:t>
      </w:r>
      <w:r>
        <w:rPr>
          <w:rFonts w:hint="eastAsia"/>
        </w:rPr>
        <w:t>экспериментальная</w:t>
      </w:r>
      <w:r>
        <w:t xml:space="preserve"> </w:t>
      </w:r>
      <w:r>
        <w:rPr>
          <w:rFonts w:hint="eastAsia"/>
        </w:rPr>
        <w:t>группа</w:t>
      </w:r>
      <w:r>
        <w:t>)</w:t>
      </w:r>
    </w:p>
    <w:p w14:paraId="0226F70B" w14:textId="77777777" w:rsidR="00EB5E21" w:rsidRDefault="00EB5E21" w:rsidP="00EB5E21"/>
    <w:p w14:paraId="1A50FB65" w14:textId="2BE017FF" w:rsidR="00EB5E21" w:rsidRPr="00EB5E21" w:rsidRDefault="00EB5E21" w:rsidP="00EB5E21">
      <w:r>
        <w:rPr>
          <w:rFonts w:hint="eastAsia"/>
        </w:rPr>
        <w:t>ПРИЛОЖЕНИЕ</w:t>
      </w:r>
      <w:r>
        <w:t xml:space="preserve"> </w:t>
      </w:r>
      <w:r>
        <w:rPr>
          <w:rFonts w:hint="eastAsia"/>
        </w:rPr>
        <w:t>К</w:t>
      </w:r>
      <w:r>
        <w:t xml:space="preserve">. </w:t>
      </w:r>
      <w:r>
        <w:rPr>
          <w:rFonts w:hint="eastAsia"/>
        </w:rPr>
        <w:t>Сравнительный</w:t>
      </w:r>
      <w:r>
        <w:t xml:space="preserve"> </w:t>
      </w:r>
      <w:r>
        <w:rPr>
          <w:rFonts w:hint="eastAsia"/>
        </w:rPr>
        <w:t>статистический</w:t>
      </w:r>
      <w:r>
        <w:t xml:space="preserve"> </w:t>
      </w:r>
      <w:r>
        <w:rPr>
          <w:rFonts w:hint="eastAsia"/>
        </w:rPr>
        <w:t>анализ</w:t>
      </w:r>
      <w:r>
        <w:t xml:space="preserve"> </w:t>
      </w:r>
      <w:r>
        <w:rPr>
          <w:rFonts w:hint="eastAsia"/>
        </w:rPr>
        <w:t>изменений</w:t>
      </w:r>
      <w:r>
        <w:t xml:space="preserve"> </w:t>
      </w:r>
      <w:r>
        <w:rPr>
          <w:rFonts w:hint="eastAsia"/>
        </w:rPr>
        <w:t>компонентов</w:t>
      </w:r>
      <w:r>
        <w:t xml:space="preserve"> </w:t>
      </w:r>
      <w:r>
        <w:rPr>
          <w:rFonts w:hint="eastAsia"/>
        </w:rPr>
        <w:t>компетенции</w:t>
      </w:r>
      <w:r>
        <w:t xml:space="preserve"> </w:t>
      </w:r>
      <w:r>
        <w:rPr>
          <w:rFonts w:hint="eastAsia"/>
        </w:rPr>
        <w:t>взаимодействия</w:t>
      </w:r>
      <w:r>
        <w:t xml:space="preserve"> </w:t>
      </w:r>
      <w:r>
        <w:rPr>
          <w:rFonts w:hint="eastAsia"/>
        </w:rPr>
        <w:t>с</w:t>
      </w:r>
      <w:r>
        <w:t xml:space="preserve"> </w:t>
      </w:r>
      <w:r>
        <w:rPr>
          <w:rFonts w:hint="eastAsia"/>
        </w:rPr>
        <w:t>родителями</w:t>
      </w:r>
      <w:r>
        <w:t xml:space="preserve"> </w:t>
      </w:r>
      <w:r>
        <w:rPr>
          <w:rFonts w:hint="eastAsia"/>
        </w:rPr>
        <w:t>и</w:t>
      </w:r>
      <w:r>
        <w:t xml:space="preserve"> </w:t>
      </w:r>
      <w:r>
        <w:rPr>
          <w:rFonts w:hint="eastAsia"/>
        </w:rPr>
        <w:t>социальными</w:t>
      </w:r>
      <w:r>
        <w:t xml:space="preserve"> </w:t>
      </w:r>
      <w:r>
        <w:rPr>
          <w:rFonts w:hint="eastAsia"/>
        </w:rPr>
        <w:t>партнерами</w:t>
      </w:r>
    </w:p>
    <w:sectPr w:rsidR="00EB5E21" w:rsidRPr="00EB5E21" w:rsidSect="00AC79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42D2" w14:textId="77777777" w:rsidR="00AC79C3" w:rsidRDefault="00AC79C3">
      <w:pPr>
        <w:spacing w:after="0" w:line="240" w:lineRule="auto"/>
      </w:pPr>
      <w:r>
        <w:separator/>
      </w:r>
    </w:p>
  </w:endnote>
  <w:endnote w:type="continuationSeparator" w:id="0">
    <w:p w14:paraId="3B151829" w14:textId="77777777" w:rsidR="00AC79C3" w:rsidRDefault="00AC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E232" w14:textId="77777777" w:rsidR="00AC79C3" w:rsidRDefault="00AC79C3"/>
    <w:p w14:paraId="215C602C" w14:textId="77777777" w:rsidR="00AC79C3" w:rsidRDefault="00AC79C3"/>
    <w:p w14:paraId="6FE240D0" w14:textId="77777777" w:rsidR="00AC79C3" w:rsidRDefault="00AC79C3"/>
    <w:p w14:paraId="55DD5AAE" w14:textId="77777777" w:rsidR="00AC79C3" w:rsidRDefault="00AC79C3"/>
    <w:p w14:paraId="27ECAD70" w14:textId="77777777" w:rsidR="00AC79C3" w:rsidRDefault="00AC79C3"/>
    <w:p w14:paraId="3DC66E90" w14:textId="77777777" w:rsidR="00AC79C3" w:rsidRDefault="00AC79C3"/>
    <w:p w14:paraId="008C7218" w14:textId="77777777" w:rsidR="00AC79C3" w:rsidRDefault="00AC79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DBE597" wp14:editId="460397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655A" w14:textId="77777777" w:rsidR="00AC79C3" w:rsidRDefault="00AC7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BE5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80655A" w14:textId="77777777" w:rsidR="00AC79C3" w:rsidRDefault="00AC7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01A5C9" w14:textId="77777777" w:rsidR="00AC79C3" w:rsidRDefault="00AC79C3"/>
    <w:p w14:paraId="0541EA2A" w14:textId="77777777" w:rsidR="00AC79C3" w:rsidRDefault="00AC79C3"/>
    <w:p w14:paraId="4CC0F994" w14:textId="77777777" w:rsidR="00AC79C3" w:rsidRDefault="00AC79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D96021" wp14:editId="384981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3A9E" w14:textId="77777777" w:rsidR="00AC79C3" w:rsidRDefault="00AC79C3"/>
                          <w:p w14:paraId="462780F6" w14:textId="77777777" w:rsidR="00AC79C3" w:rsidRDefault="00AC79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960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7A3A9E" w14:textId="77777777" w:rsidR="00AC79C3" w:rsidRDefault="00AC79C3"/>
                    <w:p w14:paraId="462780F6" w14:textId="77777777" w:rsidR="00AC79C3" w:rsidRDefault="00AC79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337A52" w14:textId="77777777" w:rsidR="00AC79C3" w:rsidRDefault="00AC79C3"/>
    <w:p w14:paraId="2BE86BF7" w14:textId="77777777" w:rsidR="00AC79C3" w:rsidRDefault="00AC79C3">
      <w:pPr>
        <w:rPr>
          <w:sz w:val="2"/>
          <w:szCs w:val="2"/>
        </w:rPr>
      </w:pPr>
    </w:p>
    <w:p w14:paraId="0E82A3D9" w14:textId="77777777" w:rsidR="00AC79C3" w:rsidRDefault="00AC79C3"/>
    <w:p w14:paraId="44D46963" w14:textId="77777777" w:rsidR="00AC79C3" w:rsidRDefault="00AC79C3">
      <w:pPr>
        <w:spacing w:after="0" w:line="240" w:lineRule="auto"/>
      </w:pPr>
    </w:p>
  </w:footnote>
  <w:footnote w:type="continuationSeparator" w:id="0">
    <w:p w14:paraId="4BA5CAC2" w14:textId="77777777" w:rsidR="00AC79C3" w:rsidRDefault="00AC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C3"/>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9758</TotalTime>
  <Pages>3</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887</cp:revision>
  <cp:lastPrinted>2009-02-06T05:36:00Z</cp:lastPrinted>
  <dcterms:created xsi:type="dcterms:W3CDTF">2024-01-07T13:43:00Z</dcterms:created>
  <dcterms:modified xsi:type="dcterms:W3CDTF">2024-01-22T19:45:00Z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