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Аріна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Тимурівна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тимчасово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працює</w:t>
      </w:r>
      <w:r w:rsidRPr="00230A76">
        <w:rPr>
          <w:rFonts w:ascii="Times New Roman" w:eastAsia="Times New Roman" w:hAnsi="Times New Roman" w:cs="Times New Roman"/>
          <w:b/>
          <w:bCs/>
          <w:color w:val="000000"/>
          <w:kern w:val="0"/>
          <w:sz w:val="28"/>
          <w:szCs w:val="28"/>
          <w:lang w:eastAsia="ru-RU" w:bidi="ru-RU"/>
        </w:rPr>
        <w:t>: &amp;laquo;</w:t>
      </w:r>
      <w:r w:rsidRPr="00230A76">
        <w:rPr>
          <w:rFonts w:ascii="Times New Roman" w:eastAsia="Times New Roman" w:hAnsi="Times New Roman" w:cs="Times New Roman" w:hint="eastAsia"/>
          <w:b/>
          <w:bCs/>
          <w:color w:val="000000"/>
          <w:kern w:val="0"/>
          <w:sz w:val="28"/>
          <w:szCs w:val="28"/>
          <w:lang w:eastAsia="ru-RU" w:bidi="ru-RU"/>
        </w:rPr>
        <w:t>Проблема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w:t>
      </w:r>
      <w:r w:rsidRPr="00230A76">
        <w:rPr>
          <w:rFonts w:ascii="Times New Roman" w:eastAsia="Times New Roman" w:hAnsi="Times New Roman" w:cs="Times New Roman"/>
          <w:b/>
          <w:bCs/>
          <w:color w:val="000000"/>
          <w:kern w:val="0"/>
          <w:sz w:val="28"/>
          <w:szCs w:val="28"/>
          <w:lang w:eastAsia="ru-RU" w:bidi="ru-RU"/>
        </w:rPr>
        <w:t>&amp;shy;</w:t>
      </w:r>
      <w:r w:rsidRPr="00230A76">
        <w:rPr>
          <w:rFonts w:ascii="Times New Roman" w:eastAsia="Times New Roman" w:hAnsi="Times New Roman" w:cs="Times New Roman" w:hint="eastAsia"/>
          <w:b/>
          <w:bCs/>
          <w:color w:val="000000"/>
          <w:kern w:val="0"/>
          <w:sz w:val="28"/>
          <w:szCs w:val="28"/>
          <w:lang w:eastAsia="ru-RU" w:bidi="ru-RU"/>
        </w:rPr>
        <w:t>народній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&amp;raquo; (23.00.04 - </w:t>
      </w:r>
      <w:r w:rsidRPr="00230A76">
        <w:rPr>
          <w:rFonts w:ascii="Times New Roman" w:eastAsia="Times New Roman" w:hAnsi="Times New Roman" w:cs="Times New Roman" w:hint="eastAsia"/>
          <w:b/>
          <w:bCs/>
          <w:color w:val="000000"/>
          <w:kern w:val="0"/>
          <w:sz w:val="28"/>
          <w:szCs w:val="28"/>
          <w:lang w:eastAsia="ru-RU" w:bidi="ru-RU"/>
        </w:rPr>
        <w:t>політичні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w:t>
      </w:r>
      <w:r w:rsidRPr="00230A76">
        <w:rPr>
          <w:rFonts w:ascii="Times New Roman" w:eastAsia="Times New Roman" w:hAnsi="Times New Roman" w:cs="Times New Roman"/>
          <w:b/>
          <w:bCs/>
          <w:color w:val="000000"/>
          <w:kern w:val="0"/>
          <w:sz w:val="28"/>
          <w:szCs w:val="28"/>
          <w:lang w:eastAsia="ru-RU" w:bidi="ru-RU"/>
        </w:rPr>
        <w:t>&amp;shy;</w:t>
      </w:r>
      <w:r w:rsidRPr="00230A76">
        <w:rPr>
          <w:rFonts w:ascii="Times New Roman" w:eastAsia="Times New Roman" w:hAnsi="Times New Roman" w:cs="Times New Roman" w:hint="eastAsia"/>
          <w:b/>
          <w:bCs/>
          <w:color w:val="000000"/>
          <w:kern w:val="0"/>
          <w:sz w:val="28"/>
          <w:szCs w:val="28"/>
          <w:lang w:eastAsia="ru-RU" w:bidi="ru-RU"/>
        </w:rPr>
        <w:t>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систем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Спецрада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w:t>
      </w:r>
      <w:r w:rsidRPr="00230A76">
        <w:rPr>
          <w:rFonts w:ascii="Times New Roman" w:eastAsia="Times New Roman" w:hAnsi="Times New Roman" w:cs="Times New Roman"/>
          <w:b/>
          <w:bCs/>
          <w:color w:val="000000"/>
          <w:kern w:val="0"/>
          <w:sz w:val="28"/>
          <w:szCs w:val="28"/>
          <w:lang w:eastAsia="ru-RU" w:bidi="ru-RU"/>
        </w:rPr>
        <w:t xml:space="preserve"> 26.001.29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Міністерство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освіти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Київський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правах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рукопису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Аріна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Тимурівна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УДК</w:t>
      </w:r>
      <w:r w:rsidRPr="00230A76">
        <w:rPr>
          <w:rFonts w:ascii="Times New Roman" w:eastAsia="Times New Roman" w:hAnsi="Times New Roman" w:cs="Times New Roman"/>
          <w:b/>
          <w:bCs/>
          <w:color w:val="000000"/>
          <w:kern w:val="0"/>
          <w:sz w:val="28"/>
          <w:szCs w:val="28"/>
          <w:lang w:eastAsia="ru-RU" w:bidi="ru-RU"/>
        </w:rPr>
        <w:t xml:space="preserve"> 327:17.023.36:351.853] (8)</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ПРОБЛЕМА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23.00.04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систем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Дисертація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здобуття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ступеня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кандидата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керівник</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Дорошко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Микола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Савович</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доктор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історичних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професор</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2016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ЗМІСТ</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ПЕРЕЛІК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УМОВНИХ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СКОРОЧЕНЬ………………………………………</w:t>
      </w:r>
      <w:r w:rsidRPr="00230A76">
        <w:rPr>
          <w:rFonts w:ascii="Times New Roman" w:eastAsia="Times New Roman" w:hAnsi="Times New Roman" w:cs="Times New Roman"/>
          <w:b/>
          <w:bCs/>
          <w:color w:val="000000"/>
          <w:kern w:val="0"/>
          <w:sz w:val="28"/>
          <w:szCs w:val="28"/>
          <w:lang w:eastAsia="ru-RU" w:bidi="ru-RU"/>
        </w:rPr>
        <w:t>....3</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ВСТУП……………………………………………………………………………</w:t>
      </w:r>
      <w:r w:rsidRPr="00230A76">
        <w:rPr>
          <w:rFonts w:ascii="Times New Roman" w:eastAsia="Times New Roman" w:hAnsi="Times New Roman" w:cs="Times New Roman"/>
          <w:b/>
          <w:bCs/>
          <w:color w:val="000000"/>
          <w:kern w:val="0"/>
          <w:sz w:val="28"/>
          <w:szCs w:val="28"/>
          <w:lang w:eastAsia="ru-RU" w:bidi="ru-RU"/>
        </w:rPr>
        <w:t>.5</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РОЗДІЛ</w:t>
      </w:r>
      <w:r w:rsidRPr="00230A76">
        <w:rPr>
          <w:rFonts w:ascii="Times New Roman" w:eastAsia="Times New Roman" w:hAnsi="Times New Roman" w:cs="Times New Roman"/>
          <w:b/>
          <w:bCs/>
          <w:color w:val="000000"/>
          <w:kern w:val="0"/>
          <w:sz w:val="28"/>
          <w:szCs w:val="28"/>
          <w:lang w:eastAsia="ru-RU" w:bidi="ru-RU"/>
        </w:rPr>
        <w:t xml:space="preserve"> 1. </w:t>
      </w:r>
      <w:r w:rsidRPr="00230A76">
        <w:rPr>
          <w:rFonts w:ascii="Times New Roman" w:eastAsia="Times New Roman" w:hAnsi="Times New Roman" w:cs="Times New Roman" w:hint="eastAsia"/>
          <w:b/>
          <w:bCs/>
          <w:color w:val="000000"/>
          <w:kern w:val="0"/>
          <w:sz w:val="28"/>
          <w:szCs w:val="28"/>
          <w:lang w:eastAsia="ru-RU" w:bidi="ru-RU"/>
        </w:rPr>
        <w:t>ТЕОРЕТИКО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МЕТОДОЛОГІЧНІ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ЗАСАДИ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ДОКУМЕНТАЛЬНО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ДЖЕРЕЛЬНА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БАЗА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......................12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1.1. </w:t>
      </w:r>
      <w:r w:rsidRPr="00230A76">
        <w:rPr>
          <w:rFonts w:ascii="Times New Roman" w:eastAsia="Times New Roman" w:hAnsi="Times New Roman" w:cs="Times New Roman" w:hint="eastAsia"/>
          <w:b/>
          <w:bCs/>
          <w:color w:val="000000"/>
          <w:kern w:val="0"/>
          <w:sz w:val="28"/>
          <w:szCs w:val="28"/>
          <w:lang w:eastAsia="ru-RU" w:bidi="ru-RU"/>
        </w:rPr>
        <w:t>Теоретичні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методологія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12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1.2. </w:t>
      </w:r>
      <w:r w:rsidRPr="00230A76">
        <w:rPr>
          <w:rFonts w:ascii="Times New Roman" w:eastAsia="Times New Roman" w:hAnsi="Times New Roman" w:cs="Times New Roman" w:hint="eastAsia"/>
          <w:b/>
          <w:bCs/>
          <w:color w:val="000000"/>
          <w:kern w:val="0"/>
          <w:sz w:val="28"/>
          <w:szCs w:val="28"/>
          <w:lang w:eastAsia="ru-RU" w:bidi="ru-RU"/>
        </w:rPr>
        <w:t>Документально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джерельна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база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..56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розділу</w:t>
      </w:r>
      <w:r w:rsidRPr="00230A76">
        <w:rPr>
          <w:rFonts w:ascii="Times New Roman" w:eastAsia="Times New Roman" w:hAnsi="Times New Roman" w:cs="Times New Roman"/>
          <w:b/>
          <w:bCs/>
          <w:color w:val="000000"/>
          <w:kern w:val="0"/>
          <w:sz w:val="28"/>
          <w:szCs w:val="28"/>
          <w:lang w:eastAsia="ru-RU" w:bidi="ru-RU"/>
        </w:rPr>
        <w:t xml:space="preserve"> 1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..72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РОЗДІЛ</w:t>
      </w:r>
      <w:r w:rsidRPr="00230A76">
        <w:rPr>
          <w:rFonts w:ascii="Times New Roman" w:eastAsia="Times New Roman" w:hAnsi="Times New Roman" w:cs="Times New Roman"/>
          <w:b/>
          <w:bCs/>
          <w:color w:val="000000"/>
          <w:kern w:val="0"/>
          <w:sz w:val="28"/>
          <w:szCs w:val="28"/>
          <w:lang w:eastAsia="ru-RU" w:bidi="ru-RU"/>
        </w:rPr>
        <w:t xml:space="preserve"> 2. </w:t>
      </w:r>
      <w:r w:rsidRPr="00230A76">
        <w:rPr>
          <w:rFonts w:ascii="Times New Roman" w:eastAsia="Times New Roman" w:hAnsi="Times New Roman" w:cs="Times New Roman" w:hint="eastAsia"/>
          <w:b/>
          <w:bCs/>
          <w:color w:val="000000"/>
          <w:kern w:val="0"/>
          <w:sz w:val="28"/>
          <w:szCs w:val="28"/>
          <w:lang w:eastAsia="ru-RU" w:bidi="ru-RU"/>
        </w:rPr>
        <w:t>ЗАХИСТ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ЧИННИК</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МІЖДЕРЖАВНОГО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.73</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2.1. </w:t>
      </w:r>
      <w:r w:rsidRPr="00230A76">
        <w:rPr>
          <w:rFonts w:ascii="Times New Roman" w:eastAsia="Times New Roman" w:hAnsi="Times New Roman" w:cs="Times New Roman" w:hint="eastAsia"/>
          <w:b/>
          <w:bCs/>
          <w:color w:val="000000"/>
          <w:kern w:val="0"/>
          <w:sz w:val="28"/>
          <w:szCs w:val="28"/>
          <w:lang w:eastAsia="ru-RU" w:bidi="ru-RU"/>
        </w:rPr>
        <w:t>Політика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73</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2.2. </w:t>
      </w:r>
      <w:r w:rsidRPr="00230A76">
        <w:rPr>
          <w:rFonts w:ascii="Times New Roman" w:eastAsia="Times New Roman" w:hAnsi="Times New Roman" w:cs="Times New Roman" w:hint="eastAsia"/>
          <w:b/>
          <w:bCs/>
          <w:color w:val="000000"/>
          <w:kern w:val="0"/>
          <w:sz w:val="28"/>
          <w:szCs w:val="28"/>
          <w:lang w:eastAsia="ru-RU" w:bidi="ru-RU"/>
        </w:rPr>
        <w:t>Протидія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нелегальному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обігу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..103</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розділу</w:t>
      </w:r>
      <w:r w:rsidRPr="00230A76">
        <w:rPr>
          <w:rFonts w:ascii="Times New Roman" w:eastAsia="Times New Roman" w:hAnsi="Times New Roman" w:cs="Times New Roman"/>
          <w:b/>
          <w:bCs/>
          <w:color w:val="000000"/>
          <w:kern w:val="0"/>
          <w:sz w:val="28"/>
          <w:szCs w:val="28"/>
          <w:lang w:eastAsia="ru-RU" w:bidi="ru-RU"/>
        </w:rPr>
        <w:t xml:space="preserve"> 2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135</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РОЗДІЛ</w:t>
      </w:r>
      <w:r w:rsidRPr="00230A76">
        <w:rPr>
          <w:rFonts w:ascii="Times New Roman" w:eastAsia="Times New Roman" w:hAnsi="Times New Roman" w:cs="Times New Roman"/>
          <w:b/>
          <w:bCs/>
          <w:color w:val="000000"/>
          <w:kern w:val="0"/>
          <w:sz w:val="28"/>
          <w:szCs w:val="28"/>
          <w:lang w:eastAsia="ru-RU" w:bidi="ru-RU"/>
        </w:rPr>
        <w:t xml:space="preserve"> 3. </w:t>
      </w:r>
      <w:r w:rsidRPr="00230A76">
        <w:rPr>
          <w:rFonts w:ascii="Times New Roman" w:eastAsia="Times New Roman" w:hAnsi="Times New Roman" w:cs="Times New Roman" w:hint="eastAsia"/>
          <w:b/>
          <w:bCs/>
          <w:color w:val="000000"/>
          <w:kern w:val="0"/>
          <w:sz w:val="28"/>
          <w:szCs w:val="28"/>
          <w:lang w:eastAsia="ru-RU" w:bidi="ru-RU"/>
        </w:rPr>
        <w:t>ВЗАЄМОДІЯ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АКТОРАМИ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ІНСТИТУЦІЯМИ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...136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3.1. </w:t>
      </w:r>
      <w:r w:rsidRPr="00230A76">
        <w:rPr>
          <w:rFonts w:ascii="Times New Roman" w:eastAsia="Times New Roman" w:hAnsi="Times New Roman" w:cs="Times New Roman" w:hint="eastAsia"/>
          <w:b/>
          <w:bCs/>
          <w:color w:val="000000"/>
          <w:kern w:val="0"/>
          <w:sz w:val="28"/>
          <w:szCs w:val="28"/>
          <w:lang w:eastAsia="ru-RU" w:bidi="ru-RU"/>
        </w:rPr>
        <w:t>Співпраця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європейськими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136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3.2. </w:t>
      </w:r>
      <w:r w:rsidRPr="00230A76">
        <w:rPr>
          <w:rFonts w:ascii="Times New Roman" w:eastAsia="Times New Roman" w:hAnsi="Times New Roman" w:cs="Times New Roman" w:hint="eastAsia"/>
          <w:b/>
          <w:bCs/>
          <w:color w:val="000000"/>
          <w:kern w:val="0"/>
          <w:sz w:val="28"/>
          <w:szCs w:val="28"/>
          <w:lang w:eastAsia="ru-RU" w:bidi="ru-RU"/>
        </w:rPr>
        <w:t>Співробітництво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США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боротьби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контрабандою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пам’яток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........................172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розділу</w:t>
      </w:r>
      <w:r w:rsidRPr="00230A76">
        <w:rPr>
          <w:rFonts w:ascii="Times New Roman" w:eastAsia="Times New Roman" w:hAnsi="Times New Roman" w:cs="Times New Roman"/>
          <w:b/>
          <w:bCs/>
          <w:color w:val="000000"/>
          <w:kern w:val="0"/>
          <w:sz w:val="28"/>
          <w:szCs w:val="28"/>
          <w:lang w:eastAsia="ru-RU" w:bidi="ru-RU"/>
        </w:rPr>
        <w:t xml:space="preserve"> 3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191</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194</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СПИСОК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ДЖЕРЕЛ</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..201</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3</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ПЕРЕЛІК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УМОВНИХ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СКОРОЧЕНЬ</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АЛБА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Боліваріанський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Союз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Народів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Нашої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КАРІКОМ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Карибське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Співтовариство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МЕРКОСУР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єднаний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ринок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Південного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Конусу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ООН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єднаних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СЕЛАК</w:t>
      </w:r>
      <w:r w:rsidRPr="00230A76">
        <w:rPr>
          <w:rFonts w:ascii="Times New Roman" w:eastAsia="Times New Roman" w:hAnsi="Times New Roman" w:cs="Times New Roman"/>
          <w:b/>
          <w:bCs/>
          <w:color w:val="000000"/>
          <w:kern w:val="0"/>
          <w:sz w:val="28"/>
          <w:szCs w:val="28"/>
          <w:lang w:eastAsia="ru-RU" w:bidi="ru-RU"/>
        </w:rPr>
        <w:t xml:space="preserve"> (CELAC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la Comunidad de Estados Latinoamericanos y Caribe</w:t>
      </w:r>
      <w:r w:rsidRPr="00230A76">
        <w:rPr>
          <w:rFonts w:ascii="Times New Roman" w:eastAsia="Times New Roman" w:hAnsi="Times New Roman" w:cs="Times New Roman" w:hint="eastAsia"/>
          <w:b/>
          <w:bCs/>
          <w:color w:val="000000"/>
          <w:kern w:val="0"/>
          <w:sz w:val="28"/>
          <w:szCs w:val="28"/>
          <w:lang w:eastAsia="ru-RU" w:bidi="ru-RU"/>
        </w:rPr>
        <w:t>ñ</w:t>
      </w:r>
      <w:r w:rsidRPr="00230A76">
        <w:rPr>
          <w:rFonts w:ascii="Times New Roman" w:eastAsia="Times New Roman" w:hAnsi="Times New Roman" w:cs="Times New Roman"/>
          <w:b/>
          <w:bCs/>
          <w:color w:val="000000"/>
          <w:kern w:val="0"/>
          <w:sz w:val="28"/>
          <w:szCs w:val="28"/>
          <w:lang w:eastAsia="ru-RU" w:bidi="ru-RU"/>
        </w:rPr>
        <w:t xml:space="preserve">os) </w:t>
      </w:r>
      <w:r w:rsidRPr="00230A76">
        <w:rPr>
          <w:rFonts w:ascii="Times New Roman" w:eastAsia="Times New Roman" w:hAnsi="Times New Roman" w:cs="Times New Roman" w:hint="eastAsia"/>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Співтовариство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Карибського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Басейну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C</w:t>
      </w:r>
      <w:r w:rsidRPr="00230A76">
        <w:rPr>
          <w:rFonts w:ascii="Times New Roman" w:eastAsia="Times New Roman" w:hAnsi="Times New Roman" w:cs="Times New Roman" w:hint="eastAsia"/>
          <w:b/>
          <w:bCs/>
          <w:color w:val="000000"/>
          <w:kern w:val="0"/>
          <w:sz w:val="28"/>
          <w:szCs w:val="28"/>
          <w:lang w:eastAsia="ru-RU" w:bidi="ru-RU"/>
        </w:rPr>
        <w:t>ША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Сполучені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Штати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УНАСУР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Союз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Південноамериканських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ЦАІС</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Система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Центральноамериканської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Інтеграції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ЮНЕСКО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єднаних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освіти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накуки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культури</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ЮНІДРУА</w:t>
      </w:r>
      <w:r w:rsidRPr="00230A76">
        <w:rPr>
          <w:rFonts w:ascii="Times New Roman" w:eastAsia="Times New Roman" w:hAnsi="Times New Roman" w:cs="Times New Roman"/>
          <w:b/>
          <w:bCs/>
          <w:color w:val="000000"/>
          <w:kern w:val="0"/>
          <w:sz w:val="28"/>
          <w:szCs w:val="28"/>
          <w:lang w:val="en-US" w:eastAsia="ru-RU" w:bidi="ru-RU"/>
        </w:rPr>
        <w:t xml:space="preserve"> ( UNIDROIT- International Institute for the Unification of Private</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Law)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уніфікації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приватного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права</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AECID ( La Agencia Espa</w:t>
      </w:r>
      <w:r w:rsidRPr="00230A76">
        <w:rPr>
          <w:rFonts w:ascii="Times New Roman" w:eastAsia="Times New Roman" w:hAnsi="Times New Roman" w:cs="Times New Roman" w:hint="eastAsia"/>
          <w:b/>
          <w:bCs/>
          <w:color w:val="000000"/>
          <w:kern w:val="0"/>
          <w:sz w:val="28"/>
          <w:szCs w:val="28"/>
          <w:lang w:val="en-US" w:eastAsia="ru-RU" w:bidi="ru-RU"/>
        </w:rPr>
        <w:t>ñ</w:t>
      </w:r>
      <w:r w:rsidRPr="00230A76">
        <w:rPr>
          <w:rFonts w:ascii="Times New Roman" w:eastAsia="Times New Roman" w:hAnsi="Times New Roman" w:cs="Times New Roman"/>
          <w:b/>
          <w:bCs/>
          <w:color w:val="000000"/>
          <w:kern w:val="0"/>
          <w:sz w:val="28"/>
          <w:szCs w:val="28"/>
          <w:lang w:val="en-US" w:eastAsia="ru-RU" w:bidi="ru-RU"/>
        </w:rPr>
        <w:t>ola de Cooperaci</w:t>
      </w:r>
      <w:r w:rsidRPr="00230A76">
        <w:rPr>
          <w:rFonts w:ascii="Times New Roman" w:eastAsia="Times New Roman" w:hAnsi="Times New Roman" w:cs="Times New Roman" w:hint="eastAsia"/>
          <w:b/>
          <w:bCs/>
          <w:color w:val="000000"/>
          <w:kern w:val="0"/>
          <w:sz w:val="28"/>
          <w:szCs w:val="28"/>
          <w:lang w:val="en-US" w:eastAsia="ru-RU" w:bidi="ru-RU"/>
        </w:rPr>
        <w:t>ó</w:t>
      </w:r>
      <w:r w:rsidRPr="00230A76">
        <w:rPr>
          <w:rFonts w:ascii="Times New Roman" w:eastAsia="Times New Roman" w:hAnsi="Times New Roman" w:cs="Times New Roman"/>
          <w:b/>
          <w:bCs/>
          <w:color w:val="000000"/>
          <w:kern w:val="0"/>
          <w:sz w:val="28"/>
          <w:szCs w:val="28"/>
          <w:lang w:val="en-US" w:eastAsia="ru-RU" w:bidi="ru-RU"/>
        </w:rPr>
        <w:t xml:space="preserve">n Internacional para el Desarrollo ) </w:t>
      </w:r>
      <w:r w:rsidRPr="00230A76">
        <w:rPr>
          <w:rFonts w:ascii="Times New Roman" w:eastAsia="Times New Roman" w:hAnsi="Times New Roman" w:cs="Times New Roman" w:hint="eastAsia"/>
          <w:b/>
          <w:bCs/>
          <w:color w:val="000000"/>
          <w:kern w:val="0"/>
          <w:sz w:val="28"/>
          <w:szCs w:val="28"/>
          <w:lang w:val="en-US"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Іспанське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Агенство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CAB ( El Convenio Andres Bello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Конвенція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Андреса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Бейо</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CAF ( La Corporaci</w:t>
      </w:r>
      <w:r w:rsidRPr="00230A76">
        <w:rPr>
          <w:rFonts w:ascii="Times New Roman" w:eastAsia="Times New Roman" w:hAnsi="Times New Roman" w:cs="Times New Roman" w:hint="eastAsia"/>
          <w:b/>
          <w:bCs/>
          <w:color w:val="000000"/>
          <w:kern w:val="0"/>
          <w:sz w:val="28"/>
          <w:szCs w:val="28"/>
          <w:lang w:val="en-US" w:eastAsia="ru-RU" w:bidi="ru-RU"/>
        </w:rPr>
        <w:t>ó</w:t>
      </w:r>
      <w:r w:rsidRPr="00230A76">
        <w:rPr>
          <w:rFonts w:ascii="Times New Roman" w:eastAsia="Times New Roman" w:hAnsi="Times New Roman" w:cs="Times New Roman"/>
          <w:b/>
          <w:bCs/>
          <w:color w:val="000000"/>
          <w:kern w:val="0"/>
          <w:sz w:val="28"/>
          <w:szCs w:val="28"/>
          <w:lang w:val="en-US" w:eastAsia="ru-RU" w:bidi="ru-RU"/>
        </w:rPr>
        <w:t xml:space="preserve">n Andina de Fomento)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Андська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корпорація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CAN ( La Comunidad Andina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Андське</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Співтовариство</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CULT ( Seminario Centroamericano sobre la valorizaci</w:t>
      </w:r>
      <w:r w:rsidRPr="00230A76">
        <w:rPr>
          <w:rFonts w:ascii="Times New Roman" w:eastAsia="Times New Roman" w:hAnsi="Times New Roman" w:cs="Times New Roman" w:hint="eastAsia"/>
          <w:b/>
          <w:bCs/>
          <w:color w:val="000000"/>
          <w:kern w:val="0"/>
          <w:sz w:val="28"/>
          <w:szCs w:val="28"/>
          <w:lang w:val="en-US" w:eastAsia="ru-RU" w:bidi="ru-RU"/>
        </w:rPr>
        <w:t>ó</w:t>
      </w:r>
      <w:r w:rsidRPr="00230A76">
        <w:rPr>
          <w:rFonts w:ascii="Times New Roman" w:eastAsia="Times New Roman" w:hAnsi="Times New Roman" w:cs="Times New Roman"/>
          <w:b/>
          <w:bCs/>
          <w:color w:val="000000"/>
          <w:kern w:val="0"/>
          <w:sz w:val="28"/>
          <w:szCs w:val="28"/>
          <w:lang w:val="en-US" w:eastAsia="ru-RU" w:bidi="ru-RU"/>
        </w:rPr>
        <w:t>n y la concervaci</w:t>
      </w:r>
      <w:r w:rsidRPr="00230A76">
        <w:rPr>
          <w:rFonts w:ascii="Times New Roman" w:eastAsia="Times New Roman" w:hAnsi="Times New Roman" w:cs="Times New Roman" w:hint="eastAsia"/>
          <w:b/>
          <w:bCs/>
          <w:color w:val="000000"/>
          <w:kern w:val="0"/>
          <w:sz w:val="28"/>
          <w:szCs w:val="28"/>
          <w:lang w:val="en-US" w:eastAsia="ru-RU" w:bidi="ru-RU"/>
        </w:rPr>
        <w:t>ó</w:t>
      </w:r>
      <w:r w:rsidRPr="00230A76">
        <w:rPr>
          <w:rFonts w:ascii="Times New Roman" w:eastAsia="Times New Roman" w:hAnsi="Times New Roman" w:cs="Times New Roman"/>
          <w:b/>
          <w:bCs/>
          <w:color w:val="000000"/>
          <w:kern w:val="0"/>
          <w:sz w:val="28"/>
          <w:szCs w:val="28"/>
          <w:lang w:val="en-US" w:eastAsia="ru-RU" w:bidi="ru-RU"/>
        </w:rPr>
        <w:t>n del</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patrimonio cultural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Центральноамериканський</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семінар</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питань</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оцінення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ICCROM ( International Centre for the Study of the Preservation and Restoration</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of Cultural Property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Міжнародний</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Дослідницький</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Центр</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питань</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Реставрації</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Цінностей</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ICE ( U.S. Immigration and Customs Enforcement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Іміграційна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митна</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поліція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США</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ICOM ( International Council of Museums)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Рада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Музеїв</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ICOM LAC ( International Council of Museums Latin America &amp; Caribbean</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Alliance )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Рада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Музеїв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4</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Карибського</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басейну</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ICOMOS ( The International Council on Monuments and Sites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Рада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пам</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історичних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місць</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IPANC ( Instituto Iberoamericano del Patrimonio Natural y Cultual ) </w:t>
      </w:r>
      <w:r w:rsidRPr="00230A76">
        <w:rPr>
          <w:rFonts w:ascii="Times New Roman" w:eastAsia="Times New Roman" w:hAnsi="Times New Roman" w:cs="Times New Roman" w:hint="eastAsia"/>
          <w:b/>
          <w:bCs/>
          <w:color w:val="000000"/>
          <w:kern w:val="0"/>
          <w:sz w:val="28"/>
          <w:szCs w:val="28"/>
          <w:lang w:val="en-US"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Ібероамериканський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Природної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SICSUR (Sistema de Informaci</w:t>
      </w:r>
      <w:r w:rsidRPr="00230A76">
        <w:rPr>
          <w:rFonts w:ascii="Times New Roman" w:eastAsia="Times New Roman" w:hAnsi="Times New Roman" w:cs="Times New Roman" w:hint="eastAsia"/>
          <w:b/>
          <w:bCs/>
          <w:color w:val="000000"/>
          <w:kern w:val="0"/>
          <w:sz w:val="28"/>
          <w:szCs w:val="28"/>
          <w:lang w:val="en-US" w:eastAsia="ru-RU" w:bidi="ru-RU"/>
        </w:rPr>
        <w:t>ò</w:t>
      </w:r>
      <w:r w:rsidRPr="00230A76">
        <w:rPr>
          <w:rFonts w:ascii="Times New Roman" w:eastAsia="Times New Roman" w:hAnsi="Times New Roman" w:cs="Times New Roman"/>
          <w:b/>
          <w:bCs/>
          <w:color w:val="000000"/>
          <w:kern w:val="0"/>
          <w:sz w:val="28"/>
          <w:szCs w:val="28"/>
          <w:lang w:val="en-US" w:eastAsia="ru-RU" w:bidi="ru-RU"/>
        </w:rPr>
        <w:t xml:space="preserve">n Cultural del Mercosur ) - </w:t>
      </w:r>
      <w:r w:rsidRPr="00230A76">
        <w:rPr>
          <w:rFonts w:ascii="Times New Roman" w:eastAsia="Times New Roman" w:hAnsi="Times New Roman" w:cs="Times New Roman" w:hint="eastAsia"/>
          <w:b/>
          <w:bCs/>
          <w:color w:val="000000"/>
          <w:kern w:val="0"/>
          <w:sz w:val="28"/>
          <w:szCs w:val="28"/>
          <w:lang w:eastAsia="ru-RU" w:bidi="ru-RU"/>
        </w:rPr>
        <w:t>Система</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hint="eastAsia"/>
          <w:b/>
          <w:bCs/>
          <w:color w:val="000000"/>
          <w:kern w:val="0"/>
          <w:sz w:val="28"/>
          <w:szCs w:val="28"/>
          <w:lang w:eastAsia="ru-RU" w:bidi="ru-RU"/>
        </w:rPr>
        <w:t>інформації</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МЕРКОСУР</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UEIDPC ( La Unidad Especializada en la Investigaci</w:t>
      </w:r>
      <w:r w:rsidRPr="00230A76">
        <w:rPr>
          <w:rFonts w:ascii="Times New Roman" w:eastAsia="Times New Roman" w:hAnsi="Times New Roman" w:cs="Times New Roman" w:hint="eastAsia"/>
          <w:b/>
          <w:bCs/>
          <w:color w:val="000000"/>
          <w:kern w:val="0"/>
          <w:sz w:val="28"/>
          <w:szCs w:val="28"/>
          <w:lang w:val="en-US" w:eastAsia="ru-RU" w:bidi="ru-RU"/>
        </w:rPr>
        <w:t>ó</w:t>
      </w:r>
      <w:r w:rsidRPr="00230A76">
        <w:rPr>
          <w:rFonts w:ascii="Times New Roman" w:eastAsia="Times New Roman" w:hAnsi="Times New Roman" w:cs="Times New Roman"/>
          <w:b/>
          <w:bCs/>
          <w:color w:val="000000"/>
          <w:kern w:val="0"/>
          <w:sz w:val="28"/>
          <w:szCs w:val="28"/>
          <w:lang w:val="en-US" w:eastAsia="ru-RU" w:bidi="ru-RU"/>
        </w:rPr>
        <w:t>n de Delitos contra el</w:t>
      </w:r>
    </w:p>
    <w:p w:rsidR="00230A76" w:rsidRPr="00230A76" w:rsidRDefault="00230A76" w:rsidP="00230A76">
      <w:pPr>
        <w:rPr>
          <w:rFonts w:ascii="Times New Roman" w:eastAsia="Times New Roman" w:hAnsi="Times New Roman" w:cs="Times New Roman"/>
          <w:b/>
          <w:bCs/>
          <w:color w:val="000000"/>
          <w:kern w:val="0"/>
          <w:sz w:val="28"/>
          <w:szCs w:val="28"/>
          <w:lang w:val="en-US" w:eastAsia="ru-RU" w:bidi="ru-RU"/>
        </w:rPr>
      </w:pPr>
      <w:r w:rsidRPr="00230A76">
        <w:rPr>
          <w:rFonts w:ascii="Times New Roman" w:eastAsia="Times New Roman" w:hAnsi="Times New Roman" w:cs="Times New Roman"/>
          <w:b/>
          <w:bCs/>
          <w:color w:val="000000"/>
          <w:kern w:val="0"/>
          <w:sz w:val="28"/>
          <w:szCs w:val="28"/>
          <w:lang w:val="en-US" w:eastAsia="ru-RU" w:bidi="ru-RU"/>
        </w:rPr>
        <w:t xml:space="preserve">Patrimonio Cultural ) </w:t>
      </w:r>
      <w:r w:rsidRPr="00230A76">
        <w:rPr>
          <w:rFonts w:ascii="Times New Roman" w:eastAsia="Times New Roman" w:hAnsi="Times New Roman" w:cs="Times New Roman" w:hint="eastAsia"/>
          <w:b/>
          <w:bCs/>
          <w:color w:val="000000"/>
          <w:kern w:val="0"/>
          <w:sz w:val="28"/>
          <w:szCs w:val="28"/>
          <w:lang w:val="en-US" w:eastAsia="ru-RU" w:bidi="ru-RU"/>
        </w:rPr>
        <w:t>–</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Спеціалізоване</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val="en-US" w:eastAsia="ru-RU" w:bidi="ru-RU"/>
        </w:rPr>
        <w:t>'</w:t>
      </w:r>
      <w:r w:rsidRPr="00230A76">
        <w:rPr>
          <w:rFonts w:ascii="Times New Roman" w:eastAsia="Times New Roman" w:hAnsi="Times New Roman" w:cs="Times New Roman" w:hint="eastAsia"/>
          <w:b/>
          <w:bCs/>
          <w:color w:val="000000"/>
          <w:kern w:val="0"/>
          <w:sz w:val="28"/>
          <w:szCs w:val="28"/>
          <w:lang w:eastAsia="ru-RU" w:bidi="ru-RU"/>
        </w:rPr>
        <w:t>єднання</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питань</w:t>
      </w:r>
      <w:r w:rsidRPr="00230A76">
        <w:rPr>
          <w:rFonts w:ascii="Times New Roman" w:eastAsia="Times New Roman" w:hAnsi="Times New Roman" w:cs="Times New Roman"/>
          <w:b/>
          <w:bCs/>
          <w:color w:val="000000"/>
          <w:kern w:val="0"/>
          <w:sz w:val="28"/>
          <w:szCs w:val="28"/>
          <w:lang w:val="en-US"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розслідування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злочинів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5</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ВСТУП</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Актуальність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Актуальність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зумовлена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тенденціями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регіонотворчому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процесі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глобалізується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актуальною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огляду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стала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відігравати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важливу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роль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побудові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міждержавних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політичному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соціальному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економічному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безпековому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рівнях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Ідеї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ґрунтуються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сприяє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формуванню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ідентичності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Окрім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елемент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відносинах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розвиненими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відіграє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дедалі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впливовішу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роль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конструюванні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формації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взаємодії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чином</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виступає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засіб</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досягненні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політичного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взаєморозуміння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покращення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зв</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язків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умовах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специфічного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економічного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Важливість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посилюється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контексті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вирішення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протидії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нелегальній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торгівлі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походженням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Боротьба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вийшла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рівень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залученням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взаємодії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позарегіональних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зокрема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США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Іспанії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Італії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вагоме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значення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латиноамериканської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свідчить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посилення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розробляють</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спеціальні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проекти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спрямованими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охорону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об’єктів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сприяють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міждержавних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Також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досвід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вкрай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перед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гостро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постала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проблема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повернення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зв’язку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російською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анексією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Кримського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півострова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збройною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агресією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Російської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Федерації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сході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нашої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Зокрема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огляду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конфлікт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Росією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репатріації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артефактів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скіфського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сарматського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походження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разі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вирішується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суді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Королівства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Нідерланди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Зв’язок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роботи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програмами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планами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темами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Дисертаційне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складовою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частиною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комплексних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досліджень</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«Модернізація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суспільного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процесів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глобалізації»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виконано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межах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наукової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інтеграційних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процесах»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номер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реєстрації</w:t>
      </w:r>
      <w:r w:rsidRPr="00230A76">
        <w:rPr>
          <w:rFonts w:ascii="Times New Roman" w:eastAsia="Times New Roman" w:hAnsi="Times New Roman" w:cs="Times New Roman"/>
          <w:b/>
          <w:bCs/>
          <w:color w:val="000000"/>
          <w:kern w:val="0"/>
          <w:sz w:val="28"/>
          <w:szCs w:val="28"/>
          <w:lang w:eastAsia="ru-RU" w:bidi="ru-RU"/>
        </w:rPr>
        <w:t xml:space="preserve"> 0111U007054).</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Виходячи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також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враховуючи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недостатній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ступінь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вивчення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проведення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комплексного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аналізу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реалізації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поставленої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автором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було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визначено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наступні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завдання</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теоретичні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параметри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методологічний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інструментарій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відносинах</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з’ясувати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передумови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виникнення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міждержавних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напрями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міждержавне</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співробітництво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участь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акторів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механізмів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7</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артефактів</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проаналізувати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взаємодію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підставі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вивчення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досвіду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сформулювати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рекомендації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інституціям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Україні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займаються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урахуванням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зазначеної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завдань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об’єктом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виступають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предметом</w:t>
      </w:r>
      <w:r w:rsidRPr="00230A76">
        <w:rPr>
          <w:rFonts w:ascii="Times New Roman" w:eastAsia="Times New Roman" w:hAnsi="Times New Roman" w:cs="Times New Roman"/>
          <w:b/>
          <w:bCs/>
          <w:color w:val="000000"/>
          <w:kern w:val="0"/>
          <w:sz w:val="28"/>
          <w:szCs w:val="28"/>
          <w:lang w:eastAsia="ru-RU" w:bidi="ru-RU"/>
        </w:rPr>
        <w:t xml:space="preserve"> - </w:t>
      </w:r>
      <w:r w:rsidRPr="00230A76">
        <w:rPr>
          <w:rFonts w:ascii="Times New Roman" w:eastAsia="Times New Roman" w:hAnsi="Times New Roman" w:cs="Times New Roman" w:hint="eastAsia"/>
          <w:b/>
          <w:bCs/>
          <w:color w:val="000000"/>
          <w:kern w:val="0"/>
          <w:sz w:val="28"/>
          <w:szCs w:val="28"/>
          <w:lang w:eastAsia="ru-RU" w:bidi="ru-RU"/>
        </w:rPr>
        <w:t>міжнародне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Методи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його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завданнями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час</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виконання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роботи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використовували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низку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загальнонаукових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спеціальних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Аналіз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синтез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можливість</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проаналізувати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різні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аспекти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зробити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узагальнюючі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Компаративістський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порівняльний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змогу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висвітлити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відрізняються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специфікою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своєї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діяльності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внеском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процес</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зазначеному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Історичний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дозволив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простежити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розвивалося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різних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етапах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Також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застосуванні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було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висвітлено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історичні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передумови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виникнення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набуття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актуальності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масштабах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Автором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використаний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контент</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аналізу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вибору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великого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масиву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документів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висвітлюють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вписуються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загальний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контекст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Автором</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було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застосовано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w:t>
      </w:r>
      <w:r w:rsidRPr="00230A76">
        <w:rPr>
          <w:rFonts w:ascii="Times New Roman" w:eastAsia="Times New Roman" w:hAnsi="Times New Roman" w:cs="Times New Roman"/>
          <w:b/>
          <w:bCs/>
          <w:color w:val="000000"/>
          <w:kern w:val="0"/>
          <w:sz w:val="28"/>
          <w:szCs w:val="28"/>
          <w:lang w:eastAsia="ru-RU" w:bidi="ru-RU"/>
        </w:rPr>
        <w:t xml:space="preserve">ase studies, </w:t>
      </w:r>
      <w:r w:rsidRPr="00230A76">
        <w:rPr>
          <w:rFonts w:ascii="Times New Roman" w:eastAsia="Times New Roman" w:hAnsi="Times New Roman" w:cs="Times New Roman" w:hint="eastAsia"/>
          <w:b/>
          <w:bCs/>
          <w:color w:val="000000"/>
          <w:kern w:val="0"/>
          <w:sz w:val="28"/>
          <w:szCs w:val="28"/>
          <w:lang w:eastAsia="ru-RU" w:bidi="ru-RU"/>
        </w:rPr>
        <w:t>оскільки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розглядається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представлений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масштабах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відбувається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жодному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іншому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своєю</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8</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суттю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унікальним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являє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собою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просторово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обмежений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феномен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Один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підходів</w:t>
      </w:r>
      <w:r w:rsidRPr="00230A76">
        <w:rPr>
          <w:rFonts w:ascii="Times New Roman" w:eastAsia="Times New Roman" w:hAnsi="Times New Roman" w:cs="Times New Roman"/>
          <w:b/>
          <w:bCs/>
          <w:color w:val="000000"/>
          <w:kern w:val="0"/>
          <w:sz w:val="28"/>
          <w:szCs w:val="28"/>
          <w:lang w:eastAsia="ru-RU" w:bidi="ru-RU"/>
        </w:rPr>
        <w:t xml:space="preserve"> case studies, </w:t>
      </w:r>
      <w:r w:rsidRPr="00230A76">
        <w:rPr>
          <w:rFonts w:ascii="Times New Roman" w:eastAsia="Times New Roman" w:hAnsi="Times New Roman" w:cs="Times New Roman" w:hint="eastAsia"/>
          <w:b/>
          <w:bCs/>
          <w:color w:val="000000"/>
          <w:kern w:val="0"/>
          <w:sz w:val="28"/>
          <w:szCs w:val="28"/>
          <w:lang w:eastAsia="ru-RU" w:bidi="ru-RU"/>
        </w:rPr>
        <w:t>який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використали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нашій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включає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себе</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детальне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вивчення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цього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конкретного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прикладу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виявлення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типових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властивостей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притаманних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класу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досліджується</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саме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Для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проведення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нашого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задіяли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інституційний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час</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здійснення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аналізу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особливостей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організацій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умов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функціонування</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Аналітично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прогностичний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дозволив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буде</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побудована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співпраця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межах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даній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наданих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автором</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рекомендацій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можуть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здійснені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максимальною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результативністю</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Наукова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новизна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одержаних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визначається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вперше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політичній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комплексно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досліджено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постбіполярну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добу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процесі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одержано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містять</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наукову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новизну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характеризують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особистий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внесок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автора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розробку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зазначених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Вперше</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розглядається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чинник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співпраці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поєднано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поняття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ідентичності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проаналізовано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нормативно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правову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базу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боротьби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нелегальною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торгівлею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єктами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Центральної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Андського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Сполученими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Штатами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Удосконалено</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висновок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підходи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вироблення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засад</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механізмів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ролі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чинника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міждержавного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9</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положення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практичне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застосування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досвіду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субрегіональних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організацій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заходів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орієнтованих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єктів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значення</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Набуло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подальшого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розвитку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Південної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Сполученими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Штатами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боротьбі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нелегальним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обігом</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культурних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цінностей</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напрямів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діяльності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МЕРКОСУР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пам</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аналіз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європейських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твердження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необхідність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внесення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змін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Конвенції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ЮНЕСКО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заходи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спрямовані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заборону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запобігання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незаконному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ввезенню</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вивезенню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передачі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власності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цінності</w:t>
      </w:r>
      <w:r w:rsidRPr="00230A76">
        <w:rPr>
          <w:rFonts w:ascii="Times New Roman" w:eastAsia="Times New Roman" w:hAnsi="Times New Roman" w:cs="Times New Roman"/>
          <w:b/>
          <w:bCs/>
          <w:color w:val="000000"/>
          <w:kern w:val="0"/>
          <w:sz w:val="28"/>
          <w:szCs w:val="28"/>
          <w:lang w:eastAsia="ru-RU" w:bidi="ru-RU"/>
        </w:rPr>
        <w:t xml:space="preserve"> 1970 </w:t>
      </w:r>
      <w:r w:rsidRPr="00230A76">
        <w:rPr>
          <w:rFonts w:ascii="Times New Roman" w:eastAsia="Times New Roman" w:hAnsi="Times New Roman" w:cs="Times New Roman" w:hint="eastAsia"/>
          <w:b/>
          <w:bCs/>
          <w:color w:val="000000"/>
          <w:kern w:val="0"/>
          <w:sz w:val="28"/>
          <w:szCs w:val="28"/>
          <w:lang w:eastAsia="ru-RU" w:bidi="ru-RU"/>
        </w:rPr>
        <w:t>року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вивчення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внутрішнього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законодавства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Наукове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значення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полягає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обґрунтовані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ній</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положення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захисту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латиноамериканському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дозволяють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розглядати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розвиток</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рамках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загального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розроблення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категорії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міждержавного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Охорона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може</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виступати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фактором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співробітництва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сприяє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зближенню</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держав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виступає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додатковим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елементом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межах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ведення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політики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проведеного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аналізу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впливу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міждержавні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перспективним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пов</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язаних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впливом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взаємодії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глобальному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рівні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також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дозволить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досвід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10</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Латинської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питанні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Практичне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визначається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його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актуальністю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новизною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сукупністю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положень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виносяться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захист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виділити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наступні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аспекти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практичного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значення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прикладний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полягає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тому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що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можуть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використовуватися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органами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державної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влади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процесі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налагодження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протидії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нелегальній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торгівлі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предметами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української</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матеріальної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культурної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Відповідним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чином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бути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залучено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кола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є</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пов</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язаними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специфікою</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управління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сферою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спадщини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через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розроблення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методів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її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збереження</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навчальний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пов’язаний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можливістю</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використання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наведених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положень</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навчальних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курсах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“Країнознавство”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“Культурнодуховні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традиції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народів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“Етнонаціональний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“Цивілізаційний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гуманітарні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“Українська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зарубіжна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культура”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“Політичний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розвиток</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регіону”</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“Зовнішня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політика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США”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Африці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Латинській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Америці”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тощо</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Апробація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висновки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й</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тези</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обговорювалися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засіданнях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кафедри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країнознавства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Інституту</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Наукові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положення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були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оприлюднені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виступах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Світове</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співтовариство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виклики</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жовтнень</w:t>
      </w:r>
      <w:r w:rsidRPr="00230A76">
        <w:rPr>
          <w:rFonts w:ascii="Times New Roman" w:eastAsia="Times New Roman" w:hAnsi="Times New Roman" w:cs="Times New Roman"/>
          <w:b/>
          <w:bCs/>
          <w:color w:val="000000"/>
          <w:kern w:val="0"/>
          <w:sz w:val="28"/>
          <w:szCs w:val="28"/>
          <w:lang w:eastAsia="ru-RU" w:bidi="ru-RU"/>
        </w:rPr>
        <w:t xml:space="preserve"> 2011 </w:t>
      </w: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студентів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аспірантів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молодих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вчених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«Шевченківська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весна»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b/>
          <w:bCs/>
          <w:color w:val="000000"/>
          <w:kern w:val="0"/>
          <w:sz w:val="28"/>
          <w:szCs w:val="28"/>
          <w:lang w:eastAsia="ru-RU" w:bidi="ru-RU"/>
        </w:rPr>
        <w:t>11</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10 </w:t>
      </w:r>
      <w:r w:rsidRPr="00230A76">
        <w:rPr>
          <w:rFonts w:ascii="Times New Roman" w:eastAsia="Times New Roman" w:hAnsi="Times New Roman" w:cs="Times New Roman" w:hint="eastAsia"/>
          <w:b/>
          <w:bCs/>
          <w:color w:val="000000"/>
          <w:kern w:val="0"/>
          <w:sz w:val="28"/>
          <w:szCs w:val="28"/>
          <w:lang w:eastAsia="ru-RU" w:bidi="ru-RU"/>
        </w:rPr>
        <w:t>квітня</w:t>
      </w:r>
      <w:r w:rsidRPr="00230A76">
        <w:rPr>
          <w:rFonts w:ascii="Times New Roman" w:eastAsia="Times New Roman" w:hAnsi="Times New Roman" w:cs="Times New Roman"/>
          <w:b/>
          <w:bCs/>
          <w:color w:val="000000"/>
          <w:kern w:val="0"/>
          <w:sz w:val="28"/>
          <w:szCs w:val="28"/>
          <w:lang w:eastAsia="ru-RU" w:bidi="ru-RU"/>
        </w:rPr>
        <w:t xml:space="preserve"> 2014 </w:t>
      </w: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«Актуальні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Світове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співтовариство</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глобальні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регіональні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виклики</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w:t>
      </w:r>
      <w:r w:rsidRPr="00230A76">
        <w:rPr>
          <w:rFonts w:ascii="Times New Roman" w:eastAsia="Times New Roman" w:hAnsi="Times New Roman" w:cs="Times New Roman"/>
          <w:b/>
          <w:bCs/>
          <w:color w:val="000000"/>
          <w:kern w:val="0"/>
          <w:sz w:val="28"/>
          <w:szCs w:val="28"/>
          <w:lang w:eastAsia="ru-RU" w:bidi="ru-RU"/>
        </w:rPr>
        <w:t>, 16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жовтня</w:t>
      </w:r>
      <w:r w:rsidRPr="00230A76">
        <w:rPr>
          <w:rFonts w:ascii="Times New Roman" w:eastAsia="Times New Roman" w:hAnsi="Times New Roman" w:cs="Times New Roman"/>
          <w:b/>
          <w:bCs/>
          <w:color w:val="000000"/>
          <w:kern w:val="0"/>
          <w:sz w:val="28"/>
          <w:szCs w:val="28"/>
          <w:lang w:eastAsia="ru-RU" w:bidi="ru-RU"/>
        </w:rPr>
        <w:t xml:space="preserve"> 2014 </w:t>
      </w: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студентів</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аспірантів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молодих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вчених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«Шевченківська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весна»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2</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квітня</w:t>
      </w:r>
      <w:r w:rsidRPr="00230A76">
        <w:rPr>
          <w:rFonts w:ascii="Times New Roman" w:eastAsia="Times New Roman" w:hAnsi="Times New Roman" w:cs="Times New Roman"/>
          <w:b/>
          <w:bCs/>
          <w:color w:val="000000"/>
          <w:kern w:val="0"/>
          <w:sz w:val="28"/>
          <w:szCs w:val="28"/>
          <w:lang w:eastAsia="ru-RU" w:bidi="ru-RU"/>
        </w:rPr>
        <w:t xml:space="preserve"> 2015 </w:t>
      </w: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«Актуальні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проблеми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Світове</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співтовариство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глобальні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регіональні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виклики</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Київського</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Київ</w:t>
      </w:r>
      <w:r w:rsidRPr="00230A76">
        <w:rPr>
          <w:rFonts w:ascii="Times New Roman" w:eastAsia="Times New Roman" w:hAnsi="Times New Roman" w:cs="Times New Roman"/>
          <w:b/>
          <w:bCs/>
          <w:color w:val="000000"/>
          <w:kern w:val="0"/>
          <w:sz w:val="28"/>
          <w:szCs w:val="28"/>
          <w:lang w:eastAsia="ru-RU" w:bidi="ru-RU"/>
        </w:rPr>
        <w:t xml:space="preserve">, 22 </w:t>
      </w:r>
      <w:r w:rsidRPr="00230A76">
        <w:rPr>
          <w:rFonts w:ascii="Times New Roman" w:eastAsia="Times New Roman" w:hAnsi="Times New Roman" w:cs="Times New Roman" w:hint="eastAsia"/>
          <w:b/>
          <w:bCs/>
          <w:color w:val="000000"/>
          <w:kern w:val="0"/>
          <w:sz w:val="28"/>
          <w:szCs w:val="28"/>
          <w:lang w:eastAsia="ru-RU" w:bidi="ru-RU"/>
        </w:rPr>
        <w:t>жовтня</w:t>
      </w:r>
      <w:r w:rsidRPr="00230A76">
        <w:rPr>
          <w:rFonts w:ascii="Times New Roman" w:eastAsia="Times New Roman" w:hAnsi="Times New Roman" w:cs="Times New Roman"/>
          <w:b/>
          <w:bCs/>
          <w:color w:val="000000"/>
          <w:kern w:val="0"/>
          <w:sz w:val="28"/>
          <w:szCs w:val="28"/>
          <w:lang w:eastAsia="ru-RU" w:bidi="ru-RU"/>
        </w:rPr>
        <w:t xml:space="preserve"> 2015</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науково</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практична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студентів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аспірантів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молодих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вчених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«Шевченківська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весна»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Інститут</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міжнародних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відносин</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Київського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національного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університету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імені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Тараса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Шевченка</w:t>
      </w:r>
      <w:r w:rsidRPr="00230A76">
        <w:rPr>
          <w:rFonts w:ascii="Times New Roman" w:eastAsia="Times New Roman" w:hAnsi="Times New Roman" w:cs="Times New Roman"/>
          <w:b/>
          <w:bCs/>
          <w:color w:val="000000"/>
          <w:kern w:val="0"/>
          <w:sz w:val="28"/>
          <w:szCs w:val="28"/>
          <w:lang w:eastAsia="ru-RU" w:bidi="ru-RU"/>
        </w:rPr>
        <w:t xml:space="preserve">, 6 </w:t>
      </w:r>
      <w:r w:rsidRPr="00230A76">
        <w:rPr>
          <w:rFonts w:ascii="Times New Roman" w:eastAsia="Times New Roman" w:hAnsi="Times New Roman" w:cs="Times New Roman" w:hint="eastAsia"/>
          <w:b/>
          <w:bCs/>
          <w:color w:val="000000"/>
          <w:kern w:val="0"/>
          <w:sz w:val="28"/>
          <w:szCs w:val="28"/>
          <w:lang w:eastAsia="ru-RU" w:bidi="ru-RU"/>
        </w:rPr>
        <w:t>квітня</w:t>
      </w:r>
      <w:r w:rsidRPr="00230A76">
        <w:rPr>
          <w:rFonts w:ascii="Times New Roman" w:eastAsia="Times New Roman" w:hAnsi="Times New Roman" w:cs="Times New Roman"/>
          <w:b/>
          <w:bCs/>
          <w:color w:val="000000"/>
          <w:kern w:val="0"/>
          <w:sz w:val="28"/>
          <w:szCs w:val="28"/>
          <w:lang w:eastAsia="ru-RU" w:bidi="ru-RU"/>
        </w:rPr>
        <w:t xml:space="preserve"> 2016</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р</w:t>
      </w:r>
      <w:r w:rsidRPr="00230A76">
        <w:rPr>
          <w:rFonts w:ascii="Times New Roman" w:eastAsia="Times New Roman" w:hAnsi="Times New Roman" w:cs="Times New Roman"/>
          <w:b/>
          <w:bCs/>
          <w:color w:val="000000"/>
          <w:kern w:val="0"/>
          <w:sz w:val="28"/>
          <w:szCs w:val="28"/>
          <w:lang w:eastAsia="ru-RU" w:bidi="ru-RU"/>
        </w:rPr>
        <w:t>.)</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Публікації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положення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дисертації</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опубліковано</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11 </w:t>
      </w:r>
      <w:r w:rsidRPr="00230A76">
        <w:rPr>
          <w:rFonts w:ascii="Times New Roman" w:eastAsia="Times New Roman" w:hAnsi="Times New Roman" w:cs="Times New Roman" w:hint="eastAsia"/>
          <w:b/>
          <w:bCs/>
          <w:color w:val="000000"/>
          <w:kern w:val="0"/>
          <w:sz w:val="28"/>
          <w:szCs w:val="28"/>
          <w:lang w:eastAsia="ru-RU" w:bidi="ru-RU"/>
        </w:rPr>
        <w:t>наукових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працях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загальним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обсягом</w:t>
      </w:r>
      <w:r w:rsidRPr="00230A76">
        <w:rPr>
          <w:rFonts w:ascii="Times New Roman" w:eastAsia="Times New Roman" w:hAnsi="Times New Roman" w:cs="Times New Roman"/>
          <w:b/>
          <w:bCs/>
          <w:color w:val="000000"/>
          <w:kern w:val="0"/>
          <w:sz w:val="28"/>
          <w:szCs w:val="28"/>
          <w:lang w:eastAsia="ru-RU" w:bidi="ru-RU"/>
        </w:rPr>
        <w:t xml:space="preserve"> 5,2 </w:t>
      </w:r>
      <w:r w:rsidRPr="00230A76">
        <w:rPr>
          <w:rFonts w:ascii="Times New Roman" w:eastAsia="Times New Roman" w:hAnsi="Times New Roman" w:cs="Times New Roman" w:hint="eastAsia"/>
          <w:b/>
          <w:bCs/>
          <w:color w:val="000000"/>
          <w:kern w:val="0"/>
          <w:sz w:val="28"/>
          <w:szCs w:val="28"/>
          <w:lang w:eastAsia="ru-RU" w:bidi="ru-RU"/>
        </w:rPr>
        <w:t>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яких</w:t>
      </w:r>
      <w:r w:rsidRPr="00230A76">
        <w:rPr>
          <w:rFonts w:ascii="Times New Roman" w:eastAsia="Times New Roman" w:hAnsi="Times New Roman" w:cs="Times New Roman"/>
          <w:b/>
          <w:bCs/>
          <w:color w:val="000000"/>
          <w:kern w:val="0"/>
          <w:sz w:val="28"/>
          <w:szCs w:val="28"/>
          <w:lang w:eastAsia="ru-RU" w:bidi="ru-RU"/>
        </w:rPr>
        <w:t xml:space="preserve"> 6 </w:t>
      </w:r>
      <w:r w:rsidRPr="00230A76">
        <w:rPr>
          <w:rFonts w:ascii="Times New Roman" w:eastAsia="Times New Roman" w:hAnsi="Times New Roman" w:cs="Times New Roman" w:hint="eastAsia"/>
          <w:b/>
          <w:bCs/>
          <w:color w:val="000000"/>
          <w:kern w:val="0"/>
          <w:sz w:val="28"/>
          <w:szCs w:val="28"/>
          <w:lang w:eastAsia="ru-RU" w:bidi="ru-RU"/>
        </w:rPr>
        <w:t>наукових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статтей</w:t>
      </w:r>
      <w:r w:rsidRPr="00230A76">
        <w:rPr>
          <w:rFonts w:ascii="Times New Roman" w:eastAsia="Times New Roman" w:hAnsi="Times New Roman" w:cs="Times New Roman"/>
          <w:b/>
          <w:bCs/>
          <w:color w:val="000000"/>
          <w:kern w:val="0"/>
          <w:sz w:val="28"/>
          <w:szCs w:val="28"/>
          <w:lang w:eastAsia="ru-RU" w:bidi="ru-RU"/>
        </w:rPr>
        <w:t xml:space="preserve"> -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фахових</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виданнях</w:t>
      </w:r>
      <w:r w:rsidRPr="00230A76">
        <w:rPr>
          <w:rFonts w:ascii="Times New Roman" w:eastAsia="Times New Roman" w:hAnsi="Times New Roman" w:cs="Times New Roman"/>
          <w:b/>
          <w:bCs/>
          <w:color w:val="000000"/>
          <w:kern w:val="0"/>
          <w:sz w:val="28"/>
          <w:szCs w:val="28"/>
          <w:lang w:eastAsia="ru-RU" w:bidi="ru-RU"/>
        </w:rPr>
        <w:t xml:space="preserve"> ( 4,8 </w:t>
      </w:r>
      <w:r w:rsidRPr="00230A76">
        <w:rPr>
          <w:rFonts w:ascii="Times New Roman" w:eastAsia="Times New Roman" w:hAnsi="Times New Roman" w:cs="Times New Roman" w:hint="eastAsia"/>
          <w:b/>
          <w:bCs/>
          <w:color w:val="000000"/>
          <w:kern w:val="0"/>
          <w:sz w:val="28"/>
          <w:szCs w:val="28"/>
          <w:lang w:eastAsia="ru-RU" w:bidi="ru-RU"/>
        </w:rPr>
        <w:t>д</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а</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затверджених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Міністерством</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освіти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України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w:t>
      </w:r>
      <w:r w:rsidRPr="00230A76">
        <w:rPr>
          <w:rFonts w:ascii="Times New Roman" w:eastAsia="Times New Roman" w:hAnsi="Times New Roman" w:cs="Times New Roman"/>
          <w:b/>
          <w:bCs/>
          <w:color w:val="000000"/>
          <w:kern w:val="0"/>
          <w:sz w:val="28"/>
          <w:szCs w:val="28"/>
          <w:lang w:eastAsia="ru-RU" w:bidi="ru-RU"/>
        </w:rPr>
        <w:t xml:space="preserve"> 1</w:t>
      </w:r>
    </w:p>
    <w:p w:rsidR="00230A76" w:rsidRPr="00230A76"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зарубіжних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виданнях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Також</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основні</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результати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дослідження</w:t>
      </w:r>
    </w:p>
    <w:p w:rsidR="00CE7F9A" w:rsidRDefault="00230A76" w:rsidP="00230A76">
      <w:pPr>
        <w:rPr>
          <w:rFonts w:ascii="Times New Roman" w:eastAsia="Times New Roman" w:hAnsi="Times New Roman" w:cs="Times New Roman"/>
          <w:b/>
          <w:bCs/>
          <w:color w:val="000000"/>
          <w:kern w:val="0"/>
          <w:sz w:val="28"/>
          <w:szCs w:val="28"/>
          <w:lang w:eastAsia="ru-RU" w:bidi="ru-RU"/>
        </w:rPr>
      </w:pPr>
      <w:r w:rsidRPr="00230A76">
        <w:rPr>
          <w:rFonts w:ascii="Times New Roman" w:eastAsia="Times New Roman" w:hAnsi="Times New Roman" w:cs="Times New Roman" w:hint="eastAsia"/>
          <w:b/>
          <w:bCs/>
          <w:color w:val="000000"/>
          <w:kern w:val="0"/>
          <w:sz w:val="28"/>
          <w:szCs w:val="28"/>
          <w:lang w:eastAsia="ru-RU" w:bidi="ru-RU"/>
        </w:rPr>
        <w:t>знайшли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відображення</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у</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п</w:t>
      </w:r>
      <w:r w:rsidRPr="00230A76">
        <w:rPr>
          <w:rFonts w:ascii="Times New Roman" w:eastAsia="Times New Roman" w:hAnsi="Times New Roman" w:cs="Times New Roman"/>
          <w:b/>
          <w:bCs/>
          <w:color w:val="000000"/>
          <w:kern w:val="0"/>
          <w:sz w:val="28"/>
          <w:szCs w:val="28"/>
          <w:lang w:eastAsia="ru-RU" w:bidi="ru-RU"/>
        </w:rPr>
        <w:t>'</w:t>
      </w:r>
      <w:r w:rsidRPr="00230A76">
        <w:rPr>
          <w:rFonts w:ascii="Times New Roman" w:eastAsia="Times New Roman" w:hAnsi="Times New Roman" w:cs="Times New Roman" w:hint="eastAsia"/>
          <w:b/>
          <w:bCs/>
          <w:color w:val="000000"/>
          <w:kern w:val="0"/>
          <w:sz w:val="28"/>
          <w:szCs w:val="28"/>
          <w:lang w:eastAsia="ru-RU" w:bidi="ru-RU"/>
        </w:rPr>
        <w:t>яти</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тезах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наукових</w:t>
      </w:r>
      <w:r w:rsidRPr="00230A76">
        <w:rPr>
          <w:rFonts w:ascii="Times New Roman" w:eastAsia="Times New Roman" w:hAnsi="Times New Roman" w:cs="Times New Roman"/>
          <w:b/>
          <w:bCs/>
          <w:color w:val="000000"/>
          <w:kern w:val="0"/>
          <w:sz w:val="28"/>
          <w:szCs w:val="28"/>
          <w:lang w:eastAsia="ru-RU" w:bidi="ru-RU"/>
        </w:rPr>
        <w:t xml:space="preserve"> </w:t>
      </w:r>
      <w:r w:rsidRPr="00230A76">
        <w:rPr>
          <w:rFonts w:ascii="Times New Roman" w:eastAsia="Times New Roman" w:hAnsi="Times New Roman" w:cs="Times New Roman" w:hint="eastAsia"/>
          <w:b/>
          <w:bCs/>
          <w:color w:val="000000"/>
          <w:kern w:val="0"/>
          <w:sz w:val="28"/>
          <w:szCs w:val="28"/>
          <w:lang w:eastAsia="ru-RU" w:bidi="ru-RU"/>
        </w:rPr>
        <w:t>конференцій</w:t>
      </w:r>
    </w:p>
    <w:p w:rsidR="00230A76" w:rsidRDefault="00230A76" w:rsidP="00230A76">
      <w:pPr>
        <w:rPr>
          <w:rFonts w:ascii="Times New Roman" w:eastAsia="Times New Roman" w:hAnsi="Times New Roman" w:cs="Times New Roman"/>
          <w:b/>
          <w:bCs/>
          <w:color w:val="000000"/>
          <w:kern w:val="0"/>
          <w:sz w:val="28"/>
          <w:szCs w:val="28"/>
          <w:lang w:eastAsia="ru-RU" w:bidi="ru-RU"/>
        </w:rPr>
      </w:pPr>
    </w:p>
    <w:p w:rsidR="00230A76" w:rsidRDefault="00230A76" w:rsidP="00230A76">
      <w:pPr>
        <w:rPr>
          <w:rFonts w:ascii="Times New Roman" w:eastAsia="Times New Roman" w:hAnsi="Times New Roman" w:cs="Times New Roman"/>
          <w:b/>
          <w:bCs/>
          <w:color w:val="000000"/>
          <w:kern w:val="0"/>
          <w:sz w:val="28"/>
          <w:szCs w:val="28"/>
          <w:lang w:eastAsia="ru-RU" w:bidi="ru-RU"/>
        </w:rPr>
      </w:pPr>
    </w:p>
    <w:p w:rsidR="00230A76" w:rsidRDefault="00230A76" w:rsidP="00230A76">
      <w:r>
        <w:rPr>
          <w:rFonts w:hint="eastAsia"/>
        </w:rPr>
        <w:t>ВИСНОВКИ</w:t>
      </w:r>
    </w:p>
    <w:p w:rsidR="00230A76" w:rsidRDefault="00230A76" w:rsidP="00230A76">
      <w:r>
        <w:t></w:t>
      </w:r>
      <w:r>
        <w:t></w:t>
      </w:r>
      <w:r>
        <w:t></w:t>
      </w:r>
    </w:p>
    <w:p w:rsidR="00230A76" w:rsidRDefault="00230A76" w:rsidP="00230A76">
      <w:r>
        <w:rPr>
          <w:rFonts w:hint="eastAsia"/>
        </w:rPr>
        <w:t>Дослідження</w:t>
      </w:r>
      <w:r>
        <w:t></w:t>
      </w:r>
      <w:r>
        <w:rPr>
          <w:rFonts w:hint="eastAsia"/>
        </w:rPr>
        <w:t>впливу</w:t>
      </w:r>
      <w:r>
        <w:t></w:t>
      </w:r>
      <w:r>
        <w:rPr>
          <w:rFonts w:hint="eastAsia"/>
        </w:rPr>
        <w:t>проблеми</w:t>
      </w:r>
      <w:r>
        <w:t></w:t>
      </w:r>
      <w:r>
        <w:rPr>
          <w:rFonts w:hint="eastAsia"/>
        </w:rPr>
        <w:t>збереження</w:t>
      </w:r>
      <w:r>
        <w:t></w:t>
      </w:r>
      <w:r>
        <w:rPr>
          <w:rFonts w:hint="eastAsia"/>
        </w:rPr>
        <w:t>культурної</w:t>
      </w:r>
      <w:r>
        <w:t></w:t>
      </w:r>
      <w:r>
        <w:rPr>
          <w:rFonts w:hint="eastAsia"/>
        </w:rPr>
        <w:t>спадщини</w:t>
      </w:r>
      <w:r>
        <w:t></w:t>
      </w:r>
      <w:r>
        <w:rPr>
          <w:rFonts w:hint="eastAsia"/>
        </w:rPr>
        <w:t>Латинської</w:t>
      </w:r>
    </w:p>
    <w:p w:rsidR="00230A76" w:rsidRDefault="00230A76" w:rsidP="00230A76">
      <w:r>
        <w:rPr>
          <w:rFonts w:hint="eastAsia"/>
        </w:rPr>
        <w:t>Америки</w:t>
      </w:r>
      <w:r>
        <w:t></w:t>
      </w:r>
      <w:r>
        <w:rPr>
          <w:rFonts w:hint="eastAsia"/>
        </w:rPr>
        <w:t>у</w:t>
      </w:r>
      <w:r>
        <w:t></w:t>
      </w:r>
      <w:r>
        <w:rPr>
          <w:rFonts w:hint="eastAsia"/>
        </w:rPr>
        <w:t>міжнародній</w:t>
      </w:r>
      <w:r>
        <w:t></w:t>
      </w:r>
      <w:r>
        <w:rPr>
          <w:rFonts w:hint="eastAsia"/>
        </w:rPr>
        <w:t>співпраці</w:t>
      </w:r>
      <w:r>
        <w:t></w:t>
      </w:r>
      <w:r>
        <w:rPr>
          <w:rFonts w:hint="eastAsia"/>
        </w:rPr>
        <w:t>країн</w:t>
      </w:r>
      <w:r>
        <w:t></w:t>
      </w:r>
      <w:r>
        <w:rPr>
          <w:rFonts w:hint="eastAsia"/>
        </w:rPr>
        <w:t>регіону</w:t>
      </w:r>
      <w:r>
        <w:t></w:t>
      </w:r>
      <w:r>
        <w:rPr>
          <w:rFonts w:hint="eastAsia"/>
        </w:rPr>
        <w:t>дозволило</w:t>
      </w:r>
      <w:r>
        <w:t></w:t>
      </w:r>
      <w:r>
        <w:rPr>
          <w:rFonts w:hint="eastAsia"/>
        </w:rPr>
        <w:t>сформулювати</w:t>
      </w:r>
    </w:p>
    <w:p w:rsidR="00230A76" w:rsidRDefault="00230A76" w:rsidP="00230A76">
      <w:r>
        <w:rPr>
          <w:rFonts w:hint="eastAsia"/>
        </w:rPr>
        <w:t>наступні</w:t>
      </w:r>
      <w:r>
        <w:t></w:t>
      </w:r>
      <w:r>
        <w:rPr>
          <w:rFonts w:hint="eastAsia"/>
        </w:rPr>
        <w:t>висновки</w:t>
      </w:r>
      <w:r>
        <w:t></w:t>
      </w:r>
    </w:p>
    <w:p w:rsidR="00230A76" w:rsidRDefault="00230A76" w:rsidP="00230A76">
      <w:r>
        <w:t></w:t>
      </w:r>
      <w:r>
        <w:t></w:t>
      </w:r>
      <w:r>
        <w:t></w:t>
      </w:r>
      <w:r>
        <w:rPr>
          <w:rFonts w:hint="eastAsia"/>
        </w:rPr>
        <w:t>Отже</w:t>
      </w:r>
      <w:r>
        <w:t></w:t>
      </w:r>
      <w:r>
        <w:t></w:t>
      </w:r>
      <w:r>
        <w:rPr>
          <w:rFonts w:hint="eastAsia"/>
        </w:rPr>
        <w:t>теоретичне</w:t>
      </w:r>
      <w:r>
        <w:t></w:t>
      </w:r>
      <w:r>
        <w:rPr>
          <w:rFonts w:hint="eastAsia"/>
        </w:rPr>
        <w:t>вивчення</w:t>
      </w:r>
      <w:r>
        <w:t></w:t>
      </w:r>
      <w:r>
        <w:rPr>
          <w:rFonts w:hint="eastAsia"/>
        </w:rPr>
        <w:t>теми</w:t>
      </w:r>
      <w:r>
        <w:t></w:t>
      </w:r>
      <w:r>
        <w:rPr>
          <w:rFonts w:hint="eastAsia"/>
        </w:rPr>
        <w:t>збереження</w:t>
      </w:r>
      <w:r>
        <w:t></w:t>
      </w:r>
      <w:r>
        <w:rPr>
          <w:rFonts w:hint="eastAsia"/>
        </w:rPr>
        <w:t>культурної</w:t>
      </w:r>
      <w:r>
        <w:t></w:t>
      </w:r>
      <w:r>
        <w:rPr>
          <w:rFonts w:hint="eastAsia"/>
        </w:rPr>
        <w:t>спадщини</w:t>
      </w:r>
      <w:r>
        <w:t></w:t>
      </w:r>
      <w:r>
        <w:rPr>
          <w:rFonts w:hint="eastAsia"/>
        </w:rPr>
        <w:t>і</w:t>
      </w:r>
    </w:p>
    <w:p w:rsidR="00230A76" w:rsidRDefault="00230A76" w:rsidP="00230A76">
      <w:r>
        <w:rPr>
          <w:rFonts w:hint="eastAsia"/>
        </w:rPr>
        <w:t>використані</w:t>
      </w:r>
      <w:r>
        <w:t></w:t>
      </w:r>
      <w:r>
        <w:rPr>
          <w:rFonts w:hint="eastAsia"/>
        </w:rPr>
        <w:t>методологічні</w:t>
      </w:r>
      <w:r>
        <w:t></w:t>
      </w:r>
      <w:r>
        <w:rPr>
          <w:rFonts w:hint="eastAsia"/>
        </w:rPr>
        <w:t>інструменти</w:t>
      </w:r>
      <w:r>
        <w:t></w:t>
      </w:r>
      <w:r>
        <w:rPr>
          <w:rFonts w:hint="eastAsia"/>
        </w:rPr>
        <w:t>дозволили</w:t>
      </w:r>
      <w:r>
        <w:t></w:t>
      </w:r>
      <w:r>
        <w:rPr>
          <w:rFonts w:hint="eastAsia"/>
        </w:rPr>
        <w:t>визначити</w:t>
      </w:r>
      <w:r>
        <w:t></w:t>
      </w:r>
      <w:r>
        <w:rPr>
          <w:rFonts w:hint="eastAsia"/>
        </w:rPr>
        <w:t>концептуальні</w:t>
      </w:r>
    </w:p>
    <w:p w:rsidR="00230A76" w:rsidRDefault="00230A76" w:rsidP="00230A76">
      <w:r>
        <w:rPr>
          <w:rFonts w:hint="eastAsia"/>
        </w:rPr>
        <w:t>підходи</w:t>
      </w:r>
      <w:r>
        <w:t></w:t>
      </w:r>
      <w:r>
        <w:rPr>
          <w:rFonts w:hint="eastAsia"/>
        </w:rPr>
        <w:t>щодо</w:t>
      </w:r>
      <w:r>
        <w:t></w:t>
      </w:r>
      <w:r>
        <w:rPr>
          <w:rFonts w:hint="eastAsia"/>
        </w:rPr>
        <w:t>бачення</w:t>
      </w:r>
      <w:r>
        <w:t></w:t>
      </w:r>
      <w:r>
        <w:rPr>
          <w:rFonts w:hint="eastAsia"/>
        </w:rPr>
        <w:t>культурної</w:t>
      </w:r>
      <w:r>
        <w:t></w:t>
      </w:r>
      <w:r>
        <w:rPr>
          <w:rFonts w:hint="eastAsia"/>
        </w:rPr>
        <w:t>спадщини</w:t>
      </w:r>
      <w:r>
        <w:t></w:t>
      </w:r>
      <w:r>
        <w:rPr>
          <w:rFonts w:hint="eastAsia"/>
        </w:rPr>
        <w:t>і</w:t>
      </w:r>
      <w:r>
        <w:t></w:t>
      </w:r>
      <w:r>
        <w:rPr>
          <w:rFonts w:hint="eastAsia"/>
        </w:rPr>
        <w:t>культурної</w:t>
      </w:r>
      <w:r>
        <w:t></w:t>
      </w:r>
      <w:r>
        <w:rPr>
          <w:rFonts w:hint="eastAsia"/>
        </w:rPr>
        <w:t>політики</w:t>
      </w:r>
      <w:r>
        <w:t></w:t>
      </w:r>
      <w:r>
        <w:rPr>
          <w:rFonts w:hint="eastAsia"/>
        </w:rPr>
        <w:t>загалом</w:t>
      </w:r>
      <w:r>
        <w:t></w:t>
      </w:r>
      <w:r>
        <w:t></w:t>
      </w:r>
      <w:r>
        <w:t></w:t>
      </w:r>
      <w:r>
        <w:rPr>
          <w:rFonts w:hint="eastAsia"/>
        </w:rPr>
        <w:t>а</w:t>
      </w:r>
    </w:p>
    <w:p w:rsidR="00230A76" w:rsidRDefault="00230A76" w:rsidP="00230A76">
      <w:r>
        <w:rPr>
          <w:rFonts w:hint="eastAsia"/>
        </w:rPr>
        <w:t>особливим</w:t>
      </w:r>
      <w:r>
        <w:t></w:t>
      </w:r>
      <w:r>
        <w:rPr>
          <w:rFonts w:hint="eastAsia"/>
        </w:rPr>
        <w:t>чином</w:t>
      </w:r>
      <w:r>
        <w:t></w:t>
      </w:r>
      <w:r>
        <w:rPr>
          <w:rFonts w:hint="eastAsia"/>
        </w:rPr>
        <w:t>у</w:t>
      </w:r>
      <w:r>
        <w:t></w:t>
      </w:r>
      <w:r>
        <w:rPr>
          <w:rFonts w:hint="eastAsia"/>
        </w:rPr>
        <w:t>політичних</w:t>
      </w:r>
      <w:r>
        <w:t></w:t>
      </w:r>
      <w:r>
        <w:rPr>
          <w:rFonts w:hint="eastAsia"/>
        </w:rPr>
        <w:t>реаліях</w:t>
      </w:r>
      <w:r>
        <w:t></w:t>
      </w:r>
      <w:r>
        <w:rPr>
          <w:rFonts w:hint="eastAsia"/>
        </w:rPr>
        <w:t>Латинської</w:t>
      </w:r>
      <w:r>
        <w:t></w:t>
      </w:r>
      <w:r>
        <w:rPr>
          <w:rFonts w:hint="eastAsia"/>
        </w:rPr>
        <w:t>Америки</w:t>
      </w:r>
      <w:r>
        <w:t></w:t>
      </w:r>
    </w:p>
    <w:p w:rsidR="00230A76" w:rsidRDefault="00230A76" w:rsidP="00230A76">
      <w:r>
        <w:rPr>
          <w:rFonts w:hint="eastAsia"/>
        </w:rPr>
        <w:t>Патримоніальний</w:t>
      </w:r>
      <w:r>
        <w:t></w:t>
      </w:r>
      <w:r>
        <w:rPr>
          <w:rFonts w:hint="eastAsia"/>
        </w:rPr>
        <w:t>традиціоналізм</w:t>
      </w:r>
      <w:r>
        <w:t></w:t>
      </w:r>
      <w:r>
        <w:rPr>
          <w:rFonts w:hint="eastAsia"/>
        </w:rPr>
        <w:t>дозволив</w:t>
      </w:r>
      <w:r>
        <w:t></w:t>
      </w:r>
      <w:r>
        <w:rPr>
          <w:rFonts w:hint="eastAsia"/>
        </w:rPr>
        <w:t>нам</w:t>
      </w:r>
      <w:r>
        <w:t></w:t>
      </w:r>
      <w:r>
        <w:rPr>
          <w:rFonts w:hint="eastAsia"/>
        </w:rPr>
        <w:t>визначити</w:t>
      </w:r>
      <w:r>
        <w:t></w:t>
      </w:r>
      <w:r>
        <w:rPr>
          <w:rFonts w:hint="eastAsia"/>
        </w:rPr>
        <w:t>основні</w:t>
      </w:r>
      <w:r>
        <w:t></w:t>
      </w:r>
      <w:r>
        <w:rPr>
          <w:rFonts w:hint="eastAsia"/>
        </w:rPr>
        <w:t>тенденції</w:t>
      </w:r>
      <w:r>
        <w:t></w:t>
      </w:r>
    </w:p>
    <w:p w:rsidR="00230A76" w:rsidRDefault="00230A76" w:rsidP="00230A76">
      <w:r>
        <w:rPr>
          <w:rFonts w:hint="eastAsia"/>
        </w:rPr>
        <w:t>що</w:t>
      </w:r>
      <w:r>
        <w:t></w:t>
      </w:r>
      <w:r>
        <w:rPr>
          <w:rFonts w:hint="eastAsia"/>
        </w:rPr>
        <w:t>відбуваються</w:t>
      </w:r>
      <w:r>
        <w:t></w:t>
      </w:r>
      <w:r>
        <w:rPr>
          <w:rFonts w:hint="eastAsia"/>
        </w:rPr>
        <w:t>на</w:t>
      </w:r>
      <w:r>
        <w:t></w:t>
      </w:r>
      <w:r>
        <w:rPr>
          <w:rFonts w:hint="eastAsia"/>
        </w:rPr>
        <w:t>терені</w:t>
      </w:r>
      <w:r>
        <w:t></w:t>
      </w:r>
      <w:r>
        <w:rPr>
          <w:rFonts w:hint="eastAsia"/>
        </w:rPr>
        <w:t>регіону</w:t>
      </w:r>
      <w:r>
        <w:t></w:t>
      </w:r>
      <w:r>
        <w:t></w:t>
      </w:r>
      <w:r>
        <w:rPr>
          <w:rFonts w:hint="eastAsia"/>
        </w:rPr>
        <w:t>представляючи</w:t>
      </w:r>
      <w:r>
        <w:t></w:t>
      </w:r>
      <w:r>
        <w:rPr>
          <w:rFonts w:hint="eastAsia"/>
        </w:rPr>
        <w:t>традиційне</w:t>
      </w:r>
      <w:r>
        <w:t></w:t>
      </w:r>
      <w:r>
        <w:rPr>
          <w:rFonts w:hint="eastAsia"/>
        </w:rPr>
        <w:t>культурне</w:t>
      </w:r>
    </w:p>
    <w:p w:rsidR="00230A76" w:rsidRDefault="00230A76" w:rsidP="00230A76">
      <w:r>
        <w:rPr>
          <w:rFonts w:hint="eastAsia"/>
        </w:rPr>
        <w:t>надбання</w:t>
      </w:r>
      <w:r>
        <w:t></w:t>
      </w:r>
      <w:r>
        <w:rPr>
          <w:rFonts w:hint="eastAsia"/>
        </w:rPr>
        <w:t>в</w:t>
      </w:r>
      <w:r>
        <w:t></w:t>
      </w:r>
      <w:r>
        <w:rPr>
          <w:rFonts w:hint="eastAsia"/>
        </w:rPr>
        <w:t>якості</w:t>
      </w:r>
      <w:r>
        <w:t></w:t>
      </w:r>
      <w:r>
        <w:rPr>
          <w:rFonts w:hint="eastAsia"/>
        </w:rPr>
        <w:t>засобу</w:t>
      </w:r>
      <w:r>
        <w:t></w:t>
      </w:r>
      <w:r>
        <w:t></w:t>
      </w:r>
      <w:r>
        <w:rPr>
          <w:rFonts w:hint="eastAsia"/>
        </w:rPr>
        <w:t>що</w:t>
      </w:r>
      <w:r>
        <w:t></w:t>
      </w:r>
      <w:r>
        <w:rPr>
          <w:rFonts w:hint="eastAsia"/>
        </w:rPr>
        <w:t>не</w:t>
      </w:r>
      <w:r>
        <w:t></w:t>
      </w:r>
      <w:r>
        <w:rPr>
          <w:rFonts w:hint="eastAsia"/>
        </w:rPr>
        <w:t>несе</w:t>
      </w:r>
      <w:r>
        <w:t></w:t>
      </w:r>
      <w:r>
        <w:rPr>
          <w:rFonts w:hint="eastAsia"/>
        </w:rPr>
        <w:t>конфліктного</w:t>
      </w:r>
      <w:r>
        <w:t></w:t>
      </w:r>
      <w:r>
        <w:rPr>
          <w:rFonts w:hint="eastAsia"/>
        </w:rPr>
        <w:t>характеру</w:t>
      </w:r>
      <w:r>
        <w:t></w:t>
      </w:r>
      <w:r>
        <w:rPr>
          <w:rFonts w:hint="eastAsia"/>
        </w:rPr>
        <w:t>для</w:t>
      </w:r>
    </w:p>
    <w:p w:rsidR="00230A76" w:rsidRDefault="00230A76" w:rsidP="00230A76">
      <w:r>
        <w:rPr>
          <w:rFonts w:hint="eastAsia"/>
        </w:rPr>
        <w:t>ідентифікації</w:t>
      </w:r>
      <w:r>
        <w:t></w:t>
      </w:r>
      <w:r>
        <w:rPr>
          <w:rFonts w:hint="eastAsia"/>
        </w:rPr>
        <w:t>населення</w:t>
      </w:r>
      <w:r>
        <w:t></w:t>
      </w:r>
      <w:r>
        <w:t></w:t>
      </w:r>
      <w:r>
        <w:rPr>
          <w:rFonts w:hint="eastAsia"/>
        </w:rPr>
        <w:t>Відповідно</w:t>
      </w:r>
      <w:r>
        <w:t></w:t>
      </w:r>
      <w:r>
        <w:rPr>
          <w:rFonts w:hint="eastAsia"/>
        </w:rPr>
        <w:t>до</w:t>
      </w:r>
      <w:r>
        <w:t></w:t>
      </w:r>
      <w:r>
        <w:rPr>
          <w:rFonts w:hint="eastAsia"/>
        </w:rPr>
        <w:t>цих</w:t>
      </w:r>
      <w:r>
        <w:t></w:t>
      </w:r>
      <w:r>
        <w:rPr>
          <w:rFonts w:hint="eastAsia"/>
        </w:rPr>
        <w:t>ідей</w:t>
      </w:r>
      <w:r>
        <w:t></w:t>
      </w:r>
      <w:r>
        <w:rPr>
          <w:rFonts w:hint="eastAsia"/>
        </w:rPr>
        <w:t>в</w:t>
      </w:r>
      <w:r>
        <w:t></w:t>
      </w:r>
      <w:r>
        <w:rPr>
          <w:rFonts w:hint="eastAsia"/>
        </w:rPr>
        <w:t>рамках</w:t>
      </w:r>
      <w:r>
        <w:t></w:t>
      </w:r>
      <w:r>
        <w:rPr>
          <w:rFonts w:hint="eastAsia"/>
        </w:rPr>
        <w:t>культурної</w:t>
      </w:r>
    </w:p>
    <w:p w:rsidR="00230A76" w:rsidRDefault="00230A76" w:rsidP="00230A76">
      <w:r>
        <w:rPr>
          <w:rFonts w:hint="eastAsia"/>
        </w:rPr>
        <w:t>політики</w:t>
      </w:r>
      <w:r>
        <w:t></w:t>
      </w:r>
      <w:r>
        <w:rPr>
          <w:rFonts w:hint="eastAsia"/>
        </w:rPr>
        <w:t>і</w:t>
      </w:r>
      <w:r>
        <w:t></w:t>
      </w:r>
      <w:r>
        <w:rPr>
          <w:rFonts w:hint="eastAsia"/>
        </w:rPr>
        <w:t>культурної</w:t>
      </w:r>
      <w:r>
        <w:t></w:t>
      </w:r>
      <w:r>
        <w:rPr>
          <w:rFonts w:hint="eastAsia"/>
        </w:rPr>
        <w:t>диплломатії</w:t>
      </w:r>
      <w:r>
        <w:t></w:t>
      </w:r>
      <w:r>
        <w:rPr>
          <w:rFonts w:hint="eastAsia"/>
        </w:rPr>
        <w:t>як</w:t>
      </w:r>
      <w:r>
        <w:t></w:t>
      </w:r>
      <w:r>
        <w:rPr>
          <w:rFonts w:hint="eastAsia"/>
        </w:rPr>
        <w:t>такої</w:t>
      </w:r>
      <w:r>
        <w:t></w:t>
      </w:r>
      <w:r>
        <w:t></w:t>
      </w:r>
      <w:r>
        <w:rPr>
          <w:rFonts w:hint="eastAsia"/>
        </w:rPr>
        <w:t>культурна</w:t>
      </w:r>
      <w:r>
        <w:t></w:t>
      </w:r>
      <w:r>
        <w:rPr>
          <w:rFonts w:hint="eastAsia"/>
        </w:rPr>
        <w:t>спадщина</w:t>
      </w:r>
      <w:r>
        <w:t></w:t>
      </w:r>
      <w:r>
        <w:rPr>
          <w:rFonts w:hint="eastAsia"/>
        </w:rPr>
        <w:t>займає</w:t>
      </w:r>
    </w:p>
    <w:p w:rsidR="00230A76" w:rsidRDefault="00230A76" w:rsidP="00230A76">
      <w:r>
        <w:rPr>
          <w:rFonts w:hint="eastAsia"/>
        </w:rPr>
        <w:t>особливе</w:t>
      </w:r>
      <w:r>
        <w:t></w:t>
      </w:r>
      <w:r>
        <w:rPr>
          <w:rFonts w:hint="eastAsia"/>
        </w:rPr>
        <w:t>місце</w:t>
      </w:r>
      <w:r>
        <w:t></w:t>
      </w:r>
      <w:r>
        <w:rPr>
          <w:rFonts w:hint="eastAsia"/>
        </w:rPr>
        <w:t>у</w:t>
      </w:r>
      <w:r>
        <w:t></w:t>
      </w:r>
      <w:r>
        <w:rPr>
          <w:rFonts w:hint="eastAsia"/>
        </w:rPr>
        <w:t>межах</w:t>
      </w:r>
      <w:r>
        <w:t></w:t>
      </w:r>
      <w:r>
        <w:rPr>
          <w:rFonts w:hint="eastAsia"/>
        </w:rPr>
        <w:t>усього</w:t>
      </w:r>
      <w:r>
        <w:t></w:t>
      </w:r>
      <w:r>
        <w:rPr>
          <w:rFonts w:hint="eastAsia"/>
        </w:rPr>
        <w:t>регіону</w:t>
      </w:r>
      <w:r>
        <w:t></w:t>
      </w:r>
      <w:r>
        <w:rPr>
          <w:rFonts w:hint="eastAsia"/>
        </w:rPr>
        <w:t>і</w:t>
      </w:r>
      <w:r>
        <w:t></w:t>
      </w:r>
      <w:r>
        <w:rPr>
          <w:rFonts w:hint="eastAsia"/>
        </w:rPr>
        <w:t>її</w:t>
      </w:r>
      <w:r>
        <w:t></w:t>
      </w:r>
      <w:r>
        <w:rPr>
          <w:rFonts w:hint="eastAsia"/>
        </w:rPr>
        <w:t>захист</w:t>
      </w:r>
      <w:r>
        <w:t></w:t>
      </w:r>
      <w:r>
        <w:rPr>
          <w:rFonts w:hint="eastAsia"/>
        </w:rPr>
        <w:t>виступає</w:t>
      </w:r>
      <w:r>
        <w:t></w:t>
      </w:r>
      <w:r>
        <w:rPr>
          <w:rFonts w:hint="eastAsia"/>
        </w:rPr>
        <w:t>певним</w:t>
      </w:r>
      <w:r>
        <w:t></w:t>
      </w:r>
      <w:r>
        <w:rPr>
          <w:rFonts w:hint="eastAsia"/>
        </w:rPr>
        <w:t>підґрунтям</w:t>
      </w:r>
    </w:p>
    <w:p w:rsidR="00230A76" w:rsidRDefault="00230A76" w:rsidP="00230A76">
      <w:r>
        <w:rPr>
          <w:rFonts w:hint="eastAsia"/>
        </w:rPr>
        <w:t>для</w:t>
      </w:r>
      <w:r>
        <w:t></w:t>
      </w:r>
      <w:r>
        <w:rPr>
          <w:rFonts w:hint="eastAsia"/>
        </w:rPr>
        <w:t>створення</w:t>
      </w:r>
      <w:r>
        <w:t></w:t>
      </w:r>
      <w:r>
        <w:rPr>
          <w:rFonts w:hint="eastAsia"/>
        </w:rPr>
        <w:t>спільної</w:t>
      </w:r>
      <w:r>
        <w:t></w:t>
      </w:r>
      <w:r>
        <w:rPr>
          <w:rFonts w:hint="eastAsia"/>
        </w:rPr>
        <w:t>ідентичності</w:t>
      </w:r>
      <w:r>
        <w:t></w:t>
      </w:r>
      <w:r>
        <w:rPr>
          <w:rFonts w:hint="eastAsia"/>
        </w:rPr>
        <w:t>та</w:t>
      </w:r>
      <w:r>
        <w:t></w:t>
      </w:r>
      <w:r>
        <w:rPr>
          <w:rFonts w:hint="eastAsia"/>
        </w:rPr>
        <w:t>ідеологічного</w:t>
      </w:r>
      <w:r>
        <w:t></w:t>
      </w:r>
      <w:r>
        <w:rPr>
          <w:rFonts w:hint="eastAsia"/>
        </w:rPr>
        <w:t>наповнення</w:t>
      </w:r>
      <w:r>
        <w:t></w:t>
      </w:r>
    </w:p>
    <w:p w:rsidR="00230A76" w:rsidRDefault="00230A76" w:rsidP="00230A76">
      <w:r>
        <w:rPr>
          <w:rFonts w:hint="eastAsia"/>
        </w:rPr>
        <w:t>За</w:t>
      </w:r>
      <w:r>
        <w:t></w:t>
      </w:r>
      <w:r>
        <w:rPr>
          <w:rFonts w:hint="eastAsia"/>
        </w:rPr>
        <w:t>допомогою</w:t>
      </w:r>
      <w:r>
        <w:t></w:t>
      </w:r>
      <w:r>
        <w:rPr>
          <w:rFonts w:hint="eastAsia"/>
        </w:rPr>
        <w:t>аспектів</w:t>
      </w:r>
      <w:r>
        <w:t></w:t>
      </w:r>
      <w:r>
        <w:t></w:t>
      </w:r>
      <w:r>
        <w:rPr>
          <w:rFonts w:hint="eastAsia"/>
        </w:rPr>
        <w:t>що</w:t>
      </w:r>
      <w:r>
        <w:t></w:t>
      </w:r>
      <w:r>
        <w:rPr>
          <w:rFonts w:hint="eastAsia"/>
        </w:rPr>
        <w:t>ми</w:t>
      </w:r>
      <w:r>
        <w:t></w:t>
      </w:r>
      <w:r>
        <w:rPr>
          <w:rFonts w:hint="eastAsia"/>
        </w:rPr>
        <w:t>дослідили</w:t>
      </w:r>
      <w:r>
        <w:t></w:t>
      </w:r>
      <w:r>
        <w:rPr>
          <w:rFonts w:hint="eastAsia"/>
        </w:rPr>
        <w:t>за</w:t>
      </w:r>
      <w:r>
        <w:t></w:t>
      </w:r>
      <w:r>
        <w:rPr>
          <w:rFonts w:hint="eastAsia"/>
        </w:rPr>
        <w:t>допомогою</w:t>
      </w:r>
      <w:r>
        <w:t></w:t>
      </w:r>
      <w:r>
        <w:rPr>
          <w:rFonts w:hint="eastAsia"/>
        </w:rPr>
        <w:t>цивілізаційного</w:t>
      </w:r>
    </w:p>
    <w:p w:rsidR="00230A76" w:rsidRDefault="00230A76" w:rsidP="00230A76">
      <w:r>
        <w:rPr>
          <w:rFonts w:hint="eastAsia"/>
        </w:rPr>
        <w:t>підходу</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регіональна</w:t>
      </w:r>
      <w:r>
        <w:t></w:t>
      </w:r>
      <w:r>
        <w:rPr>
          <w:rFonts w:hint="eastAsia"/>
        </w:rPr>
        <w:t>інтеграція</w:t>
      </w:r>
      <w:r>
        <w:t></w:t>
      </w:r>
      <w:r>
        <w:rPr>
          <w:rFonts w:hint="eastAsia"/>
        </w:rPr>
        <w:t>сприяла</w:t>
      </w:r>
      <w:r>
        <w:t></w:t>
      </w:r>
      <w:r>
        <w:rPr>
          <w:rFonts w:hint="eastAsia"/>
        </w:rPr>
        <w:t>подальшому</w:t>
      </w:r>
    </w:p>
    <w:p w:rsidR="00230A76" w:rsidRDefault="00230A76" w:rsidP="00230A76">
      <w:r>
        <w:rPr>
          <w:rFonts w:hint="eastAsia"/>
        </w:rPr>
        <w:t>поєднанню</w:t>
      </w:r>
      <w:r>
        <w:t></w:t>
      </w:r>
      <w:r>
        <w:rPr>
          <w:rFonts w:hint="eastAsia"/>
        </w:rPr>
        <w:t>культурних</w:t>
      </w:r>
      <w:r>
        <w:t></w:t>
      </w:r>
      <w:r>
        <w:rPr>
          <w:rFonts w:hint="eastAsia"/>
        </w:rPr>
        <w:t>здобутків</w:t>
      </w:r>
      <w:r>
        <w:t></w:t>
      </w:r>
      <w:r>
        <w:t></w:t>
      </w:r>
      <w:r>
        <w:rPr>
          <w:rFonts w:hint="eastAsia"/>
        </w:rPr>
        <w:t>утворенню</w:t>
      </w:r>
      <w:r>
        <w:t></w:t>
      </w:r>
      <w:r>
        <w:rPr>
          <w:rFonts w:hint="eastAsia"/>
        </w:rPr>
        <w:t>особливого</w:t>
      </w:r>
      <w:r>
        <w:t></w:t>
      </w:r>
      <w:r>
        <w:rPr>
          <w:rFonts w:hint="eastAsia"/>
        </w:rPr>
        <w:t>підходу</w:t>
      </w:r>
      <w:r>
        <w:t></w:t>
      </w:r>
      <w:r>
        <w:rPr>
          <w:rFonts w:hint="eastAsia"/>
        </w:rPr>
        <w:t>до</w:t>
      </w:r>
      <w:r>
        <w:t></w:t>
      </w:r>
      <w:r>
        <w:rPr>
          <w:rFonts w:hint="eastAsia"/>
        </w:rPr>
        <w:t>свого</w:t>
      </w:r>
    </w:p>
    <w:p w:rsidR="00230A76" w:rsidRDefault="00230A76" w:rsidP="00230A76">
      <w:r>
        <w:rPr>
          <w:rFonts w:hint="eastAsia"/>
        </w:rPr>
        <w:t>спадку</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культурна</w:t>
      </w:r>
      <w:r>
        <w:t></w:t>
      </w:r>
      <w:r>
        <w:rPr>
          <w:rFonts w:hint="eastAsia"/>
        </w:rPr>
        <w:t>спадщина</w:t>
      </w:r>
      <w:r>
        <w:t></w:t>
      </w:r>
      <w:r>
        <w:t></w:t>
      </w:r>
      <w:r>
        <w:rPr>
          <w:rFonts w:hint="eastAsia"/>
        </w:rPr>
        <w:t>як</w:t>
      </w:r>
      <w:r>
        <w:t></w:t>
      </w:r>
      <w:r>
        <w:rPr>
          <w:rFonts w:hint="eastAsia"/>
        </w:rPr>
        <w:t>концепт</w:t>
      </w:r>
      <w:r>
        <w:t></w:t>
      </w:r>
      <w:r>
        <w:rPr>
          <w:rFonts w:hint="eastAsia"/>
        </w:rPr>
        <w:t>представляє</w:t>
      </w:r>
    </w:p>
    <w:p w:rsidR="00230A76" w:rsidRDefault="00230A76" w:rsidP="00230A76">
      <w:r>
        <w:rPr>
          <w:rFonts w:hint="eastAsia"/>
        </w:rPr>
        <w:t>собою</w:t>
      </w:r>
      <w:r>
        <w:t></w:t>
      </w:r>
      <w:r>
        <w:rPr>
          <w:rFonts w:hint="eastAsia"/>
        </w:rPr>
        <w:t>соціальну</w:t>
      </w:r>
      <w:r>
        <w:t></w:t>
      </w:r>
      <w:r>
        <w:t></w:t>
      </w:r>
      <w:r>
        <w:rPr>
          <w:rFonts w:hint="eastAsia"/>
        </w:rPr>
        <w:t>культурну</w:t>
      </w:r>
      <w:r>
        <w:t></w:t>
      </w:r>
      <w:r>
        <w:rPr>
          <w:rFonts w:hint="eastAsia"/>
        </w:rPr>
        <w:t>і</w:t>
      </w:r>
      <w:r>
        <w:t></w:t>
      </w:r>
      <w:r>
        <w:rPr>
          <w:rFonts w:hint="eastAsia"/>
        </w:rPr>
        <w:t>цивілізаційну</w:t>
      </w:r>
      <w:r>
        <w:t></w:t>
      </w:r>
      <w:r>
        <w:rPr>
          <w:rFonts w:hint="eastAsia"/>
        </w:rPr>
        <w:t>площину</w:t>
      </w:r>
      <w:r>
        <w:t></w:t>
      </w:r>
      <w:r>
        <w:t></w:t>
      </w:r>
      <w:r>
        <w:rPr>
          <w:rFonts w:hint="eastAsia"/>
        </w:rPr>
        <w:t>автор</w:t>
      </w:r>
      <w:r>
        <w:t></w:t>
      </w:r>
      <w:r>
        <w:rPr>
          <w:rFonts w:hint="eastAsia"/>
        </w:rPr>
        <w:t>вважає</w:t>
      </w:r>
      <w:r>
        <w:t></w:t>
      </w:r>
      <w:r>
        <w:t></w:t>
      </w:r>
      <w:r>
        <w:rPr>
          <w:rFonts w:hint="eastAsia"/>
        </w:rPr>
        <w:t>що</w:t>
      </w:r>
      <w:r>
        <w:t></w:t>
      </w:r>
      <w:r>
        <w:rPr>
          <w:rFonts w:hint="eastAsia"/>
        </w:rPr>
        <w:t>він</w:t>
      </w:r>
    </w:p>
    <w:p w:rsidR="00230A76" w:rsidRDefault="00230A76" w:rsidP="00230A76">
      <w:r>
        <w:rPr>
          <w:rFonts w:hint="eastAsia"/>
        </w:rPr>
        <w:t>поєднує</w:t>
      </w:r>
      <w:r>
        <w:t></w:t>
      </w:r>
      <w:r>
        <w:rPr>
          <w:rFonts w:hint="eastAsia"/>
        </w:rPr>
        <w:t>у</w:t>
      </w:r>
      <w:r>
        <w:t></w:t>
      </w:r>
      <w:r>
        <w:rPr>
          <w:rFonts w:hint="eastAsia"/>
        </w:rPr>
        <w:t>різних</w:t>
      </w:r>
      <w:r>
        <w:t></w:t>
      </w:r>
      <w:r>
        <w:rPr>
          <w:rFonts w:hint="eastAsia"/>
        </w:rPr>
        <w:t>форматах</w:t>
      </w:r>
      <w:r>
        <w:t></w:t>
      </w:r>
      <w:r>
        <w:rPr>
          <w:rFonts w:hint="eastAsia"/>
        </w:rPr>
        <w:t>взаємодію</w:t>
      </w:r>
      <w:r>
        <w:t></w:t>
      </w:r>
      <w:r>
        <w:rPr>
          <w:rFonts w:hint="eastAsia"/>
        </w:rPr>
        <w:t>країн</w:t>
      </w:r>
      <w:r>
        <w:t></w:t>
      </w:r>
      <w:r>
        <w:rPr>
          <w:rFonts w:hint="eastAsia"/>
        </w:rPr>
        <w:t>і</w:t>
      </w:r>
      <w:r>
        <w:t></w:t>
      </w:r>
      <w:r>
        <w:rPr>
          <w:rFonts w:hint="eastAsia"/>
        </w:rPr>
        <w:t>народів</w:t>
      </w:r>
      <w:r>
        <w:t></w:t>
      </w:r>
      <w:r>
        <w:rPr>
          <w:rFonts w:hint="eastAsia"/>
        </w:rPr>
        <w:t>між</w:t>
      </w:r>
      <w:r>
        <w:t></w:t>
      </w:r>
      <w:r>
        <w:rPr>
          <w:rFonts w:hint="eastAsia"/>
        </w:rPr>
        <w:t>собою</w:t>
      </w:r>
      <w:r>
        <w:t></w:t>
      </w:r>
    </w:p>
    <w:p w:rsidR="00230A76" w:rsidRDefault="00230A76" w:rsidP="00230A76">
      <w:r>
        <w:rPr>
          <w:rFonts w:hint="eastAsia"/>
        </w:rPr>
        <w:t>Соціоетнічний</w:t>
      </w:r>
      <w:r>
        <w:t></w:t>
      </w:r>
      <w:r>
        <w:rPr>
          <w:rFonts w:hint="eastAsia"/>
        </w:rPr>
        <w:t>регіональний</w:t>
      </w:r>
      <w:r>
        <w:t></w:t>
      </w:r>
      <w:r>
        <w:rPr>
          <w:rFonts w:hint="eastAsia"/>
        </w:rPr>
        <w:t>простір</w:t>
      </w:r>
      <w:r>
        <w:t></w:t>
      </w:r>
      <w:r>
        <w:rPr>
          <w:rFonts w:hint="eastAsia"/>
        </w:rPr>
        <w:t>обумовив</w:t>
      </w:r>
      <w:r>
        <w:t></w:t>
      </w:r>
      <w:r>
        <w:rPr>
          <w:rFonts w:hint="eastAsia"/>
        </w:rPr>
        <w:t>сприйняття</w:t>
      </w:r>
      <w:r>
        <w:t></w:t>
      </w:r>
      <w:r>
        <w:rPr>
          <w:rFonts w:hint="eastAsia"/>
        </w:rPr>
        <w:t>культурних</w:t>
      </w:r>
    </w:p>
    <w:p w:rsidR="00230A76" w:rsidRDefault="00230A76" w:rsidP="00230A76">
      <w:r>
        <w:rPr>
          <w:rFonts w:hint="eastAsia"/>
        </w:rPr>
        <w:t>цінностей</w:t>
      </w:r>
      <w:r>
        <w:t></w:t>
      </w:r>
      <w:r>
        <w:rPr>
          <w:rFonts w:hint="eastAsia"/>
        </w:rPr>
        <w:t>від</w:t>
      </w:r>
      <w:r>
        <w:t></w:t>
      </w:r>
      <w:r>
        <w:rPr>
          <w:rFonts w:hint="eastAsia"/>
        </w:rPr>
        <w:t>особово</w:t>
      </w:r>
      <w:r>
        <w:t></w:t>
      </w:r>
      <w:r>
        <w:rPr>
          <w:rFonts w:hint="eastAsia"/>
        </w:rPr>
        <w:t>розрізнених</w:t>
      </w:r>
      <w:r>
        <w:t></w:t>
      </w:r>
      <w:r>
        <w:rPr>
          <w:rFonts w:hint="eastAsia"/>
        </w:rPr>
        <w:t>до</w:t>
      </w:r>
      <w:r>
        <w:t></w:t>
      </w:r>
      <w:r>
        <w:rPr>
          <w:rFonts w:hint="eastAsia"/>
        </w:rPr>
        <w:t>спільних</w:t>
      </w:r>
      <w:r>
        <w:t></w:t>
      </w:r>
      <w:r>
        <w:t></w:t>
      </w:r>
      <w:r>
        <w:rPr>
          <w:rFonts w:hint="eastAsia"/>
        </w:rPr>
        <w:t>Етнічна</w:t>
      </w:r>
      <w:r>
        <w:t></w:t>
      </w:r>
      <w:r>
        <w:rPr>
          <w:rFonts w:hint="eastAsia"/>
        </w:rPr>
        <w:t>конфігурація</w:t>
      </w:r>
      <w:r>
        <w:t></w:t>
      </w:r>
      <w:r>
        <w:rPr>
          <w:rFonts w:hint="eastAsia"/>
        </w:rPr>
        <w:t>регіону</w:t>
      </w:r>
    </w:p>
    <w:p w:rsidR="00230A76" w:rsidRDefault="00230A76" w:rsidP="00230A76">
      <w:r>
        <w:rPr>
          <w:rFonts w:hint="eastAsia"/>
        </w:rPr>
        <w:t>визначила</w:t>
      </w:r>
      <w:r>
        <w:t></w:t>
      </w:r>
      <w:r>
        <w:rPr>
          <w:rFonts w:hint="eastAsia"/>
        </w:rPr>
        <w:t>напрями</w:t>
      </w:r>
      <w:r>
        <w:t></w:t>
      </w:r>
      <w:r>
        <w:rPr>
          <w:rFonts w:hint="eastAsia"/>
        </w:rPr>
        <w:t>розвитку</w:t>
      </w:r>
      <w:r>
        <w:t></w:t>
      </w:r>
      <w:r>
        <w:rPr>
          <w:rFonts w:hint="eastAsia"/>
        </w:rPr>
        <w:t>даного</w:t>
      </w:r>
      <w:r>
        <w:t></w:t>
      </w:r>
      <w:r>
        <w:rPr>
          <w:rFonts w:hint="eastAsia"/>
        </w:rPr>
        <w:t>концепту</w:t>
      </w:r>
      <w:r>
        <w:t></w:t>
      </w:r>
      <w:r>
        <w:t></w:t>
      </w:r>
      <w:r>
        <w:rPr>
          <w:rFonts w:hint="eastAsia"/>
        </w:rPr>
        <w:t>як</w:t>
      </w:r>
      <w:r>
        <w:t></w:t>
      </w:r>
      <w:r>
        <w:rPr>
          <w:rFonts w:hint="eastAsia"/>
        </w:rPr>
        <w:t>такого</w:t>
      </w:r>
      <w:r>
        <w:t></w:t>
      </w:r>
      <w:r>
        <w:t></w:t>
      </w:r>
      <w:r>
        <w:rPr>
          <w:rFonts w:hint="eastAsia"/>
        </w:rPr>
        <w:t>що</w:t>
      </w:r>
      <w:r>
        <w:t></w:t>
      </w:r>
      <w:r>
        <w:rPr>
          <w:rFonts w:hint="eastAsia"/>
        </w:rPr>
        <w:t>втілює</w:t>
      </w:r>
      <w:r>
        <w:t></w:t>
      </w:r>
      <w:r>
        <w:rPr>
          <w:rFonts w:hint="eastAsia"/>
        </w:rPr>
        <w:t>у</w:t>
      </w:r>
      <w:r>
        <w:t></w:t>
      </w:r>
      <w:r>
        <w:rPr>
          <w:rFonts w:hint="eastAsia"/>
        </w:rPr>
        <w:t>собі</w:t>
      </w:r>
    </w:p>
    <w:p w:rsidR="00230A76" w:rsidRDefault="00230A76" w:rsidP="00230A76">
      <w:r>
        <w:rPr>
          <w:rFonts w:hint="eastAsia"/>
        </w:rPr>
        <w:t>специфічну</w:t>
      </w:r>
      <w:r>
        <w:t></w:t>
      </w:r>
      <w:r>
        <w:rPr>
          <w:rFonts w:hint="eastAsia"/>
        </w:rPr>
        <w:t>історичну</w:t>
      </w:r>
      <w:r>
        <w:t></w:t>
      </w:r>
      <w:r>
        <w:rPr>
          <w:rFonts w:hint="eastAsia"/>
        </w:rPr>
        <w:t>долю</w:t>
      </w:r>
      <w:r>
        <w:t></w:t>
      </w:r>
      <w:r>
        <w:rPr>
          <w:rFonts w:hint="eastAsia"/>
        </w:rPr>
        <w:t>Латинської</w:t>
      </w:r>
      <w:r>
        <w:t></w:t>
      </w:r>
      <w:r>
        <w:rPr>
          <w:rFonts w:hint="eastAsia"/>
        </w:rPr>
        <w:t>Америки</w:t>
      </w:r>
      <w:r>
        <w:t></w:t>
      </w:r>
    </w:p>
    <w:p w:rsidR="00230A76" w:rsidRDefault="00230A76" w:rsidP="00230A76">
      <w:r>
        <w:rPr>
          <w:rFonts w:hint="eastAsia"/>
        </w:rPr>
        <w:t>Наше</w:t>
      </w:r>
      <w:r>
        <w:t></w:t>
      </w:r>
      <w:r>
        <w:rPr>
          <w:rFonts w:hint="eastAsia"/>
        </w:rPr>
        <w:t>дослідження</w:t>
      </w:r>
      <w:r>
        <w:t></w:t>
      </w:r>
      <w:r>
        <w:rPr>
          <w:rFonts w:hint="eastAsia"/>
        </w:rPr>
        <w:t>показало</w:t>
      </w:r>
      <w:r>
        <w:t></w:t>
      </w:r>
      <w:r>
        <w:t></w:t>
      </w:r>
      <w:r>
        <w:rPr>
          <w:rFonts w:hint="eastAsia"/>
        </w:rPr>
        <w:t>що</w:t>
      </w:r>
      <w:r>
        <w:t></w:t>
      </w:r>
      <w:r>
        <w:rPr>
          <w:rFonts w:hint="eastAsia"/>
        </w:rPr>
        <w:t>такі</w:t>
      </w:r>
      <w:r>
        <w:t></w:t>
      </w:r>
      <w:r>
        <w:rPr>
          <w:rFonts w:hint="eastAsia"/>
        </w:rPr>
        <w:t>категорії</w:t>
      </w:r>
      <w:r>
        <w:t></w:t>
      </w:r>
      <w:r>
        <w:rPr>
          <w:rFonts w:hint="eastAsia"/>
        </w:rPr>
        <w:t>як</w:t>
      </w:r>
      <w:r>
        <w:t></w:t>
      </w:r>
      <w:r>
        <w:rPr>
          <w:rFonts w:hint="eastAsia"/>
        </w:rPr>
        <w:t>культурна</w:t>
      </w:r>
      <w:r>
        <w:t></w:t>
      </w:r>
      <w:r>
        <w:rPr>
          <w:rFonts w:hint="eastAsia"/>
        </w:rPr>
        <w:t>політика</w:t>
      </w:r>
      <w:r>
        <w:t></w:t>
      </w:r>
    </w:p>
    <w:p w:rsidR="00230A76" w:rsidRDefault="00230A76" w:rsidP="00230A76">
      <w:r>
        <w:rPr>
          <w:rFonts w:hint="eastAsia"/>
        </w:rPr>
        <w:t>національна</w:t>
      </w:r>
      <w:r>
        <w:t></w:t>
      </w:r>
      <w:r>
        <w:rPr>
          <w:rFonts w:hint="eastAsia"/>
        </w:rPr>
        <w:t>і</w:t>
      </w:r>
      <w:r>
        <w:t></w:t>
      </w:r>
      <w:r>
        <w:rPr>
          <w:rFonts w:hint="eastAsia"/>
        </w:rPr>
        <w:t>регіональна</w:t>
      </w:r>
      <w:r>
        <w:t></w:t>
      </w:r>
      <w:r>
        <w:rPr>
          <w:rFonts w:hint="eastAsia"/>
        </w:rPr>
        <w:t>ідентичності</w:t>
      </w:r>
      <w:r>
        <w:t></w:t>
      </w:r>
      <w:r>
        <w:t></w:t>
      </w:r>
      <w:r>
        <w:rPr>
          <w:rFonts w:hint="eastAsia"/>
        </w:rPr>
        <w:t>культурне</w:t>
      </w:r>
      <w:r>
        <w:t></w:t>
      </w:r>
      <w:r>
        <w:rPr>
          <w:rFonts w:hint="eastAsia"/>
        </w:rPr>
        <w:t>співробітництво</w:t>
      </w:r>
      <w:r>
        <w:t></w:t>
      </w:r>
      <w:r>
        <w:rPr>
          <w:rFonts w:hint="eastAsia"/>
        </w:rPr>
        <w:t>ідуть</w:t>
      </w:r>
    </w:p>
    <w:p w:rsidR="00230A76" w:rsidRDefault="00230A76" w:rsidP="00230A76">
      <w:r>
        <w:rPr>
          <w:rFonts w:hint="eastAsia"/>
        </w:rPr>
        <w:t>паралельно</w:t>
      </w:r>
      <w:r>
        <w:t></w:t>
      </w:r>
      <w:r>
        <w:rPr>
          <w:rFonts w:hint="eastAsia"/>
        </w:rPr>
        <w:t>із</w:t>
      </w:r>
      <w:r>
        <w:t></w:t>
      </w:r>
      <w:r>
        <w:rPr>
          <w:rFonts w:hint="eastAsia"/>
        </w:rPr>
        <w:t>поняттям</w:t>
      </w:r>
      <w:r>
        <w:t></w:t>
      </w:r>
      <w:r>
        <w:rPr>
          <w:rFonts w:hint="eastAsia"/>
        </w:rPr>
        <w:t>культурної</w:t>
      </w:r>
      <w:r>
        <w:t></w:t>
      </w:r>
      <w:r>
        <w:rPr>
          <w:rFonts w:hint="eastAsia"/>
        </w:rPr>
        <w:t>спадщини</w:t>
      </w:r>
      <w:r>
        <w:t></w:t>
      </w:r>
      <w:r>
        <w:t></w:t>
      </w:r>
      <w:r>
        <w:rPr>
          <w:rFonts w:hint="eastAsia"/>
        </w:rPr>
        <w:t>Політичний</w:t>
      </w:r>
      <w:r>
        <w:t></w:t>
      </w:r>
      <w:r>
        <w:rPr>
          <w:rFonts w:hint="eastAsia"/>
        </w:rPr>
        <w:t>клімат</w:t>
      </w:r>
      <w:r>
        <w:t></w:t>
      </w:r>
      <w:r>
        <w:rPr>
          <w:rFonts w:hint="eastAsia"/>
        </w:rPr>
        <w:t>у</w:t>
      </w:r>
      <w:r>
        <w:t></w:t>
      </w:r>
      <w:r>
        <w:rPr>
          <w:rFonts w:hint="eastAsia"/>
        </w:rPr>
        <w:t>регіоні</w:t>
      </w:r>
      <w:r>
        <w:t></w:t>
      </w:r>
      <w:r>
        <w:t></w:t>
      </w:r>
      <w:r>
        <w:rPr>
          <w:rFonts w:hint="eastAsia"/>
        </w:rPr>
        <w:t>як</w:t>
      </w:r>
    </w:p>
    <w:p w:rsidR="00230A76" w:rsidRDefault="00230A76" w:rsidP="00230A76">
      <w:r>
        <w:rPr>
          <w:rFonts w:hint="eastAsia"/>
        </w:rPr>
        <w:t>бачимо</w:t>
      </w:r>
      <w:r>
        <w:t></w:t>
      </w:r>
      <w:r>
        <w:t></w:t>
      </w:r>
      <w:r>
        <w:rPr>
          <w:rFonts w:hint="eastAsia"/>
        </w:rPr>
        <w:t>формувався</w:t>
      </w:r>
      <w:r>
        <w:t></w:t>
      </w:r>
      <w:r>
        <w:rPr>
          <w:rFonts w:hint="eastAsia"/>
        </w:rPr>
        <w:t>у</w:t>
      </w:r>
      <w:r>
        <w:t></w:t>
      </w:r>
      <w:r>
        <w:rPr>
          <w:rFonts w:hint="eastAsia"/>
        </w:rPr>
        <w:t>тому</w:t>
      </w:r>
      <w:r>
        <w:t></w:t>
      </w:r>
      <w:r>
        <w:rPr>
          <w:rFonts w:hint="eastAsia"/>
        </w:rPr>
        <w:t>рахунку</w:t>
      </w:r>
      <w:r>
        <w:t></w:t>
      </w:r>
      <w:r>
        <w:rPr>
          <w:rFonts w:hint="eastAsia"/>
        </w:rPr>
        <w:t>під</w:t>
      </w:r>
      <w:r>
        <w:t></w:t>
      </w:r>
      <w:r>
        <w:rPr>
          <w:rFonts w:hint="eastAsia"/>
        </w:rPr>
        <w:t>впливом</w:t>
      </w:r>
      <w:r>
        <w:t></w:t>
      </w:r>
      <w:r>
        <w:rPr>
          <w:rFonts w:hint="eastAsia"/>
        </w:rPr>
        <w:t>глибоких</w:t>
      </w:r>
      <w:r>
        <w:t></w:t>
      </w:r>
      <w:r>
        <w:rPr>
          <w:rFonts w:hint="eastAsia"/>
        </w:rPr>
        <w:t>культурологічних</w:t>
      </w:r>
      <w:r>
        <w:t></w:t>
      </w:r>
      <w:r>
        <w:rPr>
          <w:rFonts w:hint="eastAsia"/>
        </w:rPr>
        <w:t>і</w:t>
      </w:r>
    </w:p>
    <w:p w:rsidR="00230A76" w:rsidRDefault="00230A76" w:rsidP="00230A76">
      <w:r>
        <w:rPr>
          <w:rFonts w:hint="eastAsia"/>
        </w:rPr>
        <w:t>духовних</w:t>
      </w:r>
      <w:r>
        <w:t></w:t>
      </w:r>
      <w:r>
        <w:rPr>
          <w:rFonts w:hint="eastAsia"/>
        </w:rPr>
        <w:t>традицій</w:t>
      </w:r>
      <w:r>
        <w:t></w:t>
      </w:r>
      <w:r>
        <w:rPr>
          <w:rFonts w:hint="eastAsia"/>
        </w:rPr>
        <w:t>і</w:t>
      </w:r>
      <w:r>
        <w:t></w:t>
      </w:r>
      <w:r>
        <w:rPr>
          <w:rFonts w:hint="eastAsia"/>
        </w:rPr>
        <w:t>на</w:t>
      </w:r>
      <w:r>
        <w:t></w:t>
      </w:r>
      <w:r>
        <w:rPr>
          <w:rFonts w:hint="eastAsia"/>
        </w:rPr>
        <w:t>противагу</w:t>
      </w:r>
      <w:r>
        <w:t></w:t>
      </w:r>
      <w:r>
        <w:rPr>
          <w:rFonts w:hint="eastAsia"/>
        </w:rPr>
        <w:t>етнполітичним</w:t>
      </w:r>
      <w:r>
        <w:t></w:t>
      </w:r>
      <w:r>
        <w:rPr>
          <w:rFonts w:hint="eastAsia"/>
        </w:rPr>
        <w:t>конфліктам</w:t>
      </w:r>
      <w:r>
        <w:t></w:t>
      </w:r>
      <w:r>
        <w:t></w:t>
      </w:r>
      <w:r>
        <w:rPr>
          <w:rFonts w:hint="eastAsia"/>
        </w:rPr>
        <w:t>що</w:t>
      </w:r>
      <w:r>
        <w:t></w:t>
      </w:r>
      <w:r>
        <w:rPr>
          <w:rFonts w:hint="eastAsia"/>
        </w:rPr>
        <w:t>дедалі</w:t>
      </w:r>
    </w:p>
    <w:p w:rsidR="00230A76" w:rsidRDefault="00230A76" w:rsidP="00230A76">
      <w:r>
        <w:t></w:t>
      </w:r>
      <w:r>
        <w:t></w:t>
      </w:r>
      <w:r>
        <w:t></w:t>
      </w:r>
    </w:p>
    <w:p w:rsidR="00230A76" w:rsidRDefault="00230A76" w:rsidP="00230A76">
      <w:r>
        <w:rPr>
          <w:rFonts w:hint="eastAsia"/>
        </w:rPr>
        <w:t>більше</w:t>
      </w:r>
      <w:r>
        <w:t></w:t>
      </w:r>
      <w:r>
        <w:rPr>
          <w:rFonts w:hint="eastAsia"/>
        </w:rPr>
        <w:t>виникають</w:t>
      </w:r>
      <w:r>
        <w:t></w:t>
      </w:r>
      <w:r>
        <w:rPr>
          <w:rFonts w:hint="eastAsia"/>
        </w:rPr>
        <w:t>у</w:t>
      </w:r>
      <w:r>
        <w:t></w:t>
      </w:r>
      <w:r>
        <w:rPr>
          <w:rFonts w:hint="eastAsia"/>
        </w:rPr>
        <w:t>світі</w:t>
      </w:r>
      <w:r>
        <w:t></w:t>
      </w:r>
      <w:r>
        <w:rPr>
          <w:rFonts w:hint="eastAsia"/>
        </w:rPr>
        <w:t>і</w:t>
      </w:r>
      <w:r>
        <w:t></w:t>
      </w:r>
      <w:r>
        <w:rPr>
          <w:rFonts w:hint="eastAsia"/>
        </w:rPr>
        <w:t>зосереджують</w:t>
      </w:r>
      <w:r>
        <w:t></w:t>
      </w:r>
      <w:r>
        <w:rPr>
          <w:rFonts w:hint="eastAsia"/>
        </w:rPr>
        <w:t>на</w:t>
      </w:r>
      <w:r>
        <w:t></w:t>
      </w:r>
      <w:r>
        <w:rPr>
          <w:rFonts w:hint="eastAsia"/>
        </w:rPr>
        <w:t>собі</w:t>
      </w:r>
      <w:r>
        <w:t></w:t>
      </w:r>
      <w:r>
        <w:rPr>
          <w:rFonts w:hint="eastAsia"/>
        </w:rPr>
        <w:t>увагу</w:t>
      </w:r>
      <w:r>
        <w:t></w:t>
      </w:r>
      <w:r>
        <w:rPr>
          <w:rFonts w:hint="eastAsia"/>
        </w:rPr>
        <w:t>міжнародної</w:t>
      </w:r>
    </w:p>
    <w:p w:rsidR="00230A76" w:rsidRDefault="00230A76" w:rsidP="00230A76">
      <w:r>
        <w:rPr>
          <w:rFonts w:hint="eastAsia"/>
        </w:rPr>
        <w:t>спільноти</w:t>
      </w:r>
      <w:r>
        <w:t></w:t>
      </w:r>
      <w:r>
        <w:t></w:t>
      </w:r>
      <w:r>
        <w:rPr>
          <w:rFonts w:hint="eastAsia"/>
        </w:rPr>
        <w:t>на</w:t>
      </w:r>
      <w:r>
        <w:t></w:t>
      </w:r>
      <w:r>
        <w:rPr>
          <w:rFonts w:hint="eastAsia"/>
        </w:rPr>
        <w:t>прикладі</w:t>
      </w:r>
      <w:r>
        <w:t></w:t>
      </w:r>
      <w:r>
        <w:rPr>
          <w:rFonts w:hint="eastAsia"/>
        </w:rPr>
        <w:t>Латинської</w:t>
      </w:r>
      <w:r>
        <w:t></w:t>
      </w:r>
      <w:r>
        <w:rPr>
          <w:rFonts w:hint="eastAsia"/>
        </w:rPr>
        <w:t>Америки</w:t>
      </w:r>
      <w:r>
        <w:t></w:t>
      </w:r>
      <w:r>
        <w:rPr>
          <w:rFonts w:hint="eastAsia"/>
        </w:rPr>
        <w:t>ми</w:t>
      </w:r>
      <w:r>
        <w:t></w:t>
      </w:r>
      <w:r>
        <w:rPr>
          <w:rFonts w:hint="eastAsia"/>
        </w:rPr>
        <w:t>можемо</w:t>
      </w:r>
      <w:r>
        <w:t></w:t>
      </w:r>
      <w:r>
        <w:rPr>
          <w:rFonts w:hint="eastAsia"/>
        </w:rPr>
        <w:t>стверджувати</w:t>
      </w:r>
      <w:r>
        <w:t></w:t>
      </w:r>
      <w:r>
        <w:rPr>
          <w:rFonts w:hint="eastAsia"/>
        </w:rPr>
        <w:t>про</w:t>
      </w:r>
    </w:p>
    <w:p w:rsidR="00230A76" w:rsidRDefault="00230A76" w:rsidP="00230A76">
      <w:r>
        <w:rPr>
          <w:rFonts w:hint="eastAsia"/>
        </w:rPr>
        <w:t>наявність</w:t>
      </w:r>
      <w:r>
        <w:t></w:t>
      </w:r>
      <w:r>
        <w:rPr>
          <w:rFonts w:hint="eastAsia"/>
        </w:rPr>
        <w:t>етнополітичної</w:t>
      </w:r>
      <w:r>
        <w:t></w:t>
      </w:r>
      <w:r>
        <w:rPr>
          <w:rFonts w:hint="eastAsia"/>
        </w:rPr>
        <w:t>співдружності</w:t>
      </w:r>
      <w:r>
        <w:t></w:t>
      </w:r>
      <w:r>
        <w:rPr>
          <w:rFonts w:hint="eastAsia"/>
        </w:rPr>
        <w:t>в</w:t>
      </w:r>
      <w:r>
        <w:t></w:t>
      </w:r>
      <w:r>
        <w:rPr>
          <w:rFonts w:hint="eastAsia"/>
        </w:rPr>
        <w:t>рамках</w:t>
      </w:r>
      <w:r>
        <w:t></w:t>
      </w:r>
      <w:r>
        <w:rPr>
          <w:rFonts w:hint="eastAsia"/>
        </w:rPr>
        <w:t>одних</w:t>
      </w:r>
      <w:r>
        <w:t></w:t>
      </w:r>
      <w:r>
        <w:rPr>
          <w:rFonts w:hint="eastAsia"/>
        </w:rPr>
        <w:t>територіальних</w:t>
      </w:r>
      <w:r>
        <w:t></w:t>
      </w:r>
      <w:r>
        <w:rPr>
          <w:rFonts w:hint="eastAsia"/>
        </w:rPr>
        <w:t>меж</w:t>
      </w:r>
      <w:r>
        <w:t></w:t>
      </w:r>
    </w:p>
    <w:p w:rsidR="00230A76" w:rsidRDefault="00230A76" w:rsidP="00230A76">
      <w:r>
        <w:t></w:t>
      </w:r>
      <w:r>
        <w:t></w:t>
      </w:r>
      <w:r>
        <w:t></w:t>
      </w:r>
      <w:r>
        <w:rPr>
          <w:rFonts w:hint="eastAsia"/>
        </w:rPr>
        <w:t>Аналіз</w:t>
      </w:r>
      <w:r>
        <w:t></w:t>
      </w:r>
      <w:r>
        <w:rPr>
          <w:rFonts w:hint="eastAsia"/>
        </w:rPr>
        <w:t>історичних</w:t>
      </w:r>
      <w:r>
        <w:t></w:t>
      </w:r>
      <w:r>
        <w:rPr>
          <w:rFonts w:hint="eastAsia"/>
        </w:rPr>
        <w:t>і</w:t>
      </w:r>
      <w:r>
        <w:t></w:t>
      </w:r>
      <w:r>
        <w:rPr>
          <w:rFonts w:hint="eastAsia"/>
        </w:rPr>
        <w:t>політичних</w:t>
      </w:r>
      <w:r>
        <w:t></w:t>
      </w:r>
      <w:r>
        <w:rPr>
          <w:rFonts w:hint="eastAsia"/>
        </w:rPr>
        <w:t>передумов</w:t>
      </w:r>
      <w:r>
        <w:t></w:t>
      </w:r>
      <w:r>
        <w:rPr>
          <w:rFonts w:hint="eastAsia"/>
        </w:rPr>
        <w:t>показав</w:t>
      </w:r>
      <w:r>
        <w:t></w:t>
      </w:r>
      <w:r>
        <w:rPr>
          <w:rFonts w:hint="eastAsia"/>
        </w:rPr>
        <w:t>витоки</w:t>
      </w:r>
      <w:r>
        <w:t></w:t>
      </w:r>
      <w:r>
        <w:rPr>
          <w:rFonts w:hint="eastAsia"/>
        </w:rPr>
        <w:t>проблеми</w:t>
      </w:r>
    </w:p>
    <w:p w:rsidR="00230A76" w:rsidRDefault="00230A76" w:rsidP="00230A76">
      <w:r>
        <w:rPr>
          <w:rFonts w:hint="eastAsia"/>
        </w:rPr>
        <w:t>охорони</w:t>
      </w:r>
      <w:r>
        <w:t></w:t>
      </w:r>
      <w:r>
        <w:rPr>
          <w:rFonts w:hint="eastAsia"/>
        </w:rPr>
        <w:t>культурної</w:t>
      </w:r>
      <w:r>
        <w:t></w:t>
      </w:r>
      <w:r>
        <w:rPr>
          <w:rFonts w:hint="eastAsia"/>
        </w:rPr>
        <w:t>спадщини</w:t>
      </w:r>
      <w:r>
        <w:t></w:t>
      </w:r>
      <w:r>
        <w:rPr>
          <w:rFonts w:hint="eastAsia"/>
        </w:rPr>
        <w:t>у</w:t>
      </w:r>
      <w:r>
        <w:t></w:t>
      </w:r>
      <w:r>
        <w:rPr>
          <w:rFonts w:hint="eastAsia"/>
        </w:rPr>
        <w:t>Латинській</w:t>
      </w:r>
      <w:r>
        <w:t></w:t>
      </w:r>
      <w:r>
        <w:rPr>
          <w:rFonts w:hint="eastAsia"/>
        </w:rPr>
        <w:t>Америці</w:t>
      </w:r>
      <w:r>
        <w:t></w:t>
      </w:r>
      <w:r>
        <w:t></w:t>
      </w:r>
      <w:r>
        <w:rPr>
          <w:rFonts w:hint="eastAsia"/>
        </w:rPr>
        <w:t>Автор</w:t>
      </w:r>
      <w:r>
        <w:t></w:t>
      </w:r>
      <w:r>
        <w:rPr>
          <w:rFonts w:hint="eastAsia"/>
        </w:rPr>
        <w:t>визначив</w:t>
      </w:r>
      <w:r>
        <w:t></w:t>
      </w:r>
      <w:r>
        <w:t></w:t>
      </w:r>
      <w:r>
        <w:rPr>
          <w:rFonts w:hint="eastAsia"/>
        </w:rPr>
        <w:t>що</w:t>
      </w:r>
    </w:p>
    <w:p w:rsidR="00230A76" w:rsidRDefault="00230A76" w:rsidP="00230A76">
      <w:r>
        <w:rPr>
          <w:rFonts w:hint="eastAsia"/>
        </w:rPr>
        <w:t>специфіка</w:t>
      </w:r>
      <w:r>
        <w:t></w:t>
      </w:r>
      <w:r>
        <w:rPr>
          <w:rFonts w:hint="eastAsia"/>
        </w:rPr>
        <w:t>формування</w:t>
      </w:r>
      <w:r>
        <w:t></w:t>
      </w:r>
      <w:r>
        <w:rPr>
          <w:rFonts w:hint="eastAsia"/>
        </w:rPr>
        <w:t>регіону</w:t>
      </w:r>
      <w:r>
        <w:t></w:t>
      </w:r>
      <w:r>
        <w:rPr>
          <w:rFonts w:hint="eastAsia"/>
        </w:rPr>
        <w:t>у</w:t>
      </w:r>
      <w:r>
        <w:t></w:t>
      </w:r>
      <w:r>
        <w:rPr>
          <w:rFonts w:hint="eastAsia"/>
        </w:rPr>
        <w:t>його</w:t>
      </w:r>
      <w:r>
        <w:t></w:t>
      </w:r>
      <w:r>
        <w:rPr>
          <w:rFonts w:hint="eastAsia"/>
        </w:rPr>
        <w:t>сучасному</w:t>
      </w:r>
      <w:r>
        <w:t></w:t>
      </w:r>
      <w:r>
        <w:rPr>
          <w:rFonts w:hint="eastAsia"/>
        </w:rPr>
        <w:t>вигляді</w:t>
      </w:r>
      <w:r>
        <w:t></w:t>
      </w:r>
      <w:r>
        <w:rPr>
          <w:rFonts w:hint="eastAsia"/>
        </w:rPr>
        <w:t>стала</w:t>
      </w:r>
      <w:r>
        <w:t></w:t>
      </w:r>
      <w:r>
        <w:rPr>
          <w:rFonts w:hint="eastAsia"/>
        </w:rPr>
        <w:t>запорукою</w:t>
      </w:r>
      <w:r>
        <w:t></w:t>
      </w:r>
      <w:r>
        <w:rPr>
          <w:rFonts w:hint="eastAsia"/>
        </w:rPr>
        <w:t>до</w:t>
      </w:r>
    </w:p>
    <w:p w:rsidR="00230A76" w:rsidRDefault="00230A76" w:rsidP="00230A76">
      <w:r>
        <w:rPr>
          <w:rFonts w:hint="eastAsia"/>
        </w:rPr>
        <w:t>виникнення</w:t>
      </w:r>
      <w:r>
        <w:t></w:t>
      </w:r>
      <w:r>
        <w:rPr>
          <w:rFonts w:hint="eastAsia"/>
        </w:rPr>
        <w:t>багатьох</w:t>
      </w:r>
      <w:r>
        <w:t></w:t>
      </w:r>
      <w:r>
        <w:rPr>
          <w:rFonts w:hint="eastAsia"/>
        </w:rPr>
        <w:t>процесів</w:t>
      </w:r>
      <w:r>
        <w:t></w:t>
      </w:r>
      <w:r>
        <w:rPr>
          <w:rFonts w:hint="eastAsia"/>
        </w:rPr>
        <w:t>політичного</w:t>
      </w:r>
      <w:r>
        <w:t></w:t>
      </w:r>
      <w:r>
        <w:t></w:t>
      </w:r>
      <w:r>
        <w:rPr>
          <w:rFonts w:hint="eastAsia"/>
        </w:rPr>
        <w:t>економічного</w:t>
      </w:r>
      <w:r>
        <w:t></w:t>
      </w:r>
      <w:r>
        <w:t></w:t>
      </w:r>
      <w:r>
        <w:rPr>
          <w:rFonts w:hint="eastAsia"/>
        </w:rPr>
        <w:t>соціального</w:t>
      </w:r>
      <w:r>
        <w:t></w:t>
      </w:r>
      <w:r>
        <w:rPr>
          <w:rFonts w:hint="eastAsia"/>
        </w:rPr>
        <w:t>і</w:t>
      </w:r>
    </w:p>
    <w:p w:rsidR="00230A76" w:rsidRDefault="00230A76" w:rsidP="00230A76">
      <w:r>
        <w:rPr>
          <w:rFonts w:hint="eastAsia"/>
        </w:rPr>
        <w:t>культурного</w:t>
      </w:r>
      <w:r>
        <w:t></w:t>
      </w:r>
      <w:r>
        <w:rPr>
          <w:rFonts w:hint="eastAsia"/>
        </w:rPr>
        <w:t>характеру</w:t>
      </w:r>
      <w:r>
        <w:t></w:t>
      </w:r>
      <w:r>
        <w:t></w:t>
      </w:r>
      <w:r>
        <w:rPr>
          <w:rFonts w:hint="eastAsia"/>
        </w:rPr>
        <w:t>Культурні</w:t>
      </w:r>
      <w:r>
        <w:t></w:t>
      </w:r>
      <w:r>
        <w:rPr>
          <w:rFonts w:hint="eastAsia"/>
        </w:rPr>
        <w:t>здобутки</w:t>
      </w:r>
      <w:r>
        <w:t></w:t>
      </w:r>
      <w:r>
        <w:rPr>
          <w:rFonts w:hint="eastAsia"/>
        </w:rPr>
        <w:t>відображають</w:t>
      </w:r>
      <w:r>
        <w:t></w:t>
      </w:r>
      <w:r>
        <w:rPr>
          <w:rFonts w:hint="eastAsia"/>
        </w:rPr>
        <w:t>поступовий</w:t>
      </w:r>
    </w:p>
    <w:p w:rsidR="00230A76" w:rsidRDefault="00230A76" w:rsidP="00230A76">
      <w:r>
        <w:rPr>
          <w:rFonts w:hint="eastAsia"/>
        </w:rPr>
        <w:t>історичний</w:t>
      </w:r>
      <w:r>
        <w:t></w:t>
      </w:r>
      <w:r>
        <w:rPr>
          <w:rFonts w:hint="eastAsia"/>
        </w:rPr>
        <w:t>і</w:t>
      </w:r>
      <w:r>
        <w:t></w:t>
      </w:r>
      <w:r>
        <w:rPr>
          <w:rFonts w:hint="eastAsia"/>
        </w:rPr>
        <w:t>цивілізаційний</w:t>
      </w:r>
      <w:r>
        <w:t></w:t>
      </w:r>
      <w:r>
        <w:rPr>
          <w:rFonts w:hint="eastAsia"/>
        </w:rPr>
        <w:t>розвиток</w:t>
      </w:r>
      <w:r>
        <w:t></w:t>
      </w:r>
      <w:r>
        <w:rPr>
          <w:rFonts w:hint="eastAsia"/>
        </w:rPr>
        <w:t>того</w:t>
      </w:r>
      <w:r>
        <w:t></w:t>
      </w:r>
      <w:r>
        <w:rPr>
          <w:rFonts w:hint="eastAsia"/>
        </w:rPr>
        <w:t>чи</w:t>
      </w:r>
      <w:r>
        <w:t></w:t>
      </w:r>
      <w:r>
        <w:rPr>
          <w:rFonts w:hint="eastAsia"/>
        </w:rPr>
        <w:t>іншого</w:t>
      </w:r>
      <w:r>
        <w:t></w:t>
      </w:r>
      <w:r>
        <w:rPr>
          <w:rFonts w:hint="eastAsia"/>
        </w:rPr>
        <w:t>народу</w:t>
      </w:r>
      <w:r>
        <w:t></w:t>
      </w:r>
    </w:p>
    <w:p w:rsidR="00230A76" w:rsidRDefault="00230A76" w:rsidP="00230A76">
      <w:r>
        <w:rPr>
          <w:rFonts w:hint="eastAsia"/>
        </w:rPr>
        <w:t>Історичні</w:t>
      </w:r>
      <w:r>
        <w:t></w:t>
      </w:r>
      <w:r>
        <w:rPr>
          <w:rFonts w:hint="eastAsia"/>
        </w:rPr>
        <w:t>і</w:t>
      </w:r>
      <w:r>
        <w:t></w:t>
      </w:r>
      <w:r>
        <w:rPr>
          <w:rFonts w:hint="eastAsia"/>
        </w:rPr>
        <w:t>політичні</w:t>
      </w:r>
      <w:r>
        <w:t></w:t>
      </w:r>
      <w:r>
        <w:rPr>
          <w:rFonts w:hint="eastAsia"/>
        </w:rPr>
        <w:t>передумови</w:t>
      </w:r>
      <w:r>
        <w:t></w:t>
      </w:r>
      <w:r>
        <w:rPr>
          <w:rFonts w:hint="eastAsia"/>
        </w:rPr>
        <w:t>зазначеної</w:t>
      </w:r>
      <w:r>
        <w:t></w:t>
      </w:r>
      <w:r>
        <w:rPr>
          <w:rFonts w:hint="eastAsia"/>
        </w:rPr>
        <w:t>проблеми</w:t>
      </w:r>
      <w:r>
        <w:t></w:t>
      </w:r>
      <w:r>
        <w:rPr>
          <w:rFonts w:hint="eastAsia"/>
        </w:rPr>
        <w:t>обумовлювались</w:t>
      </w:r>
      <w:r>
        <w:t></w:t>
      </w:r>
    </w:p>
    <w:p w:rsidR="00230A76" w:rsidRDefault="00230A76" w:rsidP="00230A76">
      <w:r>
        <w:rPr>
          <w:rFonts w:hint="eastAsia"/>
        </w:rPr>
        <w:t>перш</w:t>
      </w:r>
      <w:r>
        <w:t></w:t>
      </w:r>
      <w:r>
        <w:rPr>
          <w:rFonts w:hint="eastAsia"/>
        </w:rPr>
        <w:t>за</w:t>
      </w:r>
      <w:r>
        <w:t></w:t>
      </w:r>
      <w:r>
        <w:rPr>
          <w:rFonts w:hint="eastAsia"/>
        </w:rPr>
        <w:t>все</w:t>
      </w:r>
      <w:r>
        <w:t></w:t>
      </w:r>
      <w:r>
        <w:t></w:t>
      </w:r>
      <w:r>
        <w:rPr>
          <w:rFonts w:hint="eastAsia"/>
        </w:rPr>
        <w:t>культурно</w:t>
      </w:r>
      <w:r>
        <w:t></w:t>
      </w:r>
      <w:r>
        <w:rPr>
          <w:rFonts w:hint="eastAsia"/>
        </w:rPr>
        <w:t>цивілізаційною</w:t>
      </w:r>
      <w:r>
        <w:t></w:t>
      </w:r>
      <w:r>
        <w:rPr>
          <w:rFonts w:hint="eastAsia"/>
        </w:rPr>
        <w:t>колізією</w:t>
      </w:r>
      <w:r>
        <w:t></w:t>
      </w:r>
      <w:r>
        <w:t></w:t>
      </w:r>
      <w:r>
        <w:rPr>
          <w:rFonts w:hint="eastAsia"/>
        </w:rPr>
        <w:t>що</w:t>
      </w:r>
      <w:r>
        <w:t></w:t>
      </w:r>
      <w:r>
        <w:rPr>
          <w:rFonts w:hint="eastAsia"/>
        </w:rPr>
        <w:t>виникла</w:t>
      </w:r>
      <w:r>
        <w:t></w:t>
      </w:r>
      <w:r>
        <w:rPr>
          <w:rFonts w:hint="eastAsia"/>
        </w:rPr>
        <w:t>у</w:t>
      </w:r>
      <w:r>
        <w:t></w:t>
      </w:r>
      <w:r>
        <w:rPr>
          <w:rFonts w:hint="eastAsia"/>
        </w:rPr>
        <w:t>результаті</w:t>
      </w:r>
    </w:p>
    <w:p w:rsidR="00230A76" w:rsidRDefault="00230A76" w:rsidP="00230A76">
      <w:r>
        <w:rPr>
          <w:rFonts w:hint="eastAsia"/>
        </w:rPr>
        <w:t>колонаільного</w:t>
      </w:r>
      <w:r>
        <w:t></w:t>
      </w:r>
      <w:r>
        <w:rPr>
          <w:rFonts w:hint="eastAsia"/>
        </w:rPr>
        <w:t>експансіонізму</w:t>
      </w:r>
      <w:r>
        <w:t></w:t>
      </w:r>
      <w:r>
        <w:t></w:t>
      </w:r>
      <w:r>
        <w:rPr>
          <w:rFonts w:hint="eastAsia"/>
        </w:rPr>
        <w:t>який</w:t>
      </w:r>
      <w:r>
        <w:t></w:t>
      </w:r>
      <w:r>
        <w:t></w:t>
      </w:r>
      <w:r>
        <w:rPr>
          <w:rFonts w:hint="eastAsia"/>
        </w:rPr>
        <w:t>по</w:t>
      </w:r>
      <w:r>
        <w:t></w:t>
      </w:r>
      <w:r>
        <w:rPr>
          <w:rFonts w:hint="eastAsia"/>
        </w:rPr>
        <w:t>перше</w:t>
      </w:r>
      <w:r>
        <w:t></w:t>
      </w:r>
      <w:r>
        <w:t></w:t>
      </w:r>
      <w:r>
        <w:rPr>
          <w:rFonts w:hint="eastAsia"/>
        </w:rPr>
        <w:t>інтегрував</w:t>
      </w:r>
      <w:r>
        <w:t></w:t>
      </w:r>
      <w:r>
        <w:rPr>
          <w:rFonts w:hint="eastAsia"/>
        </w:rPr>
        <w:t>до</w:t>
      </w:r>
      <w:r>
        <w:t></w:t>
      </w:r>
      <w:r>
        <w:rPr>
          <w:rFonts w:hint="eastAsia"/>
        </w:rPr>
        <w:t>місцевих</w:t>
      </w:r>
    </w:p>
    <w:p w:rsidR="00230A76" w:rsidRDefault="00230A76" w:rsidP="00230A76">
      <w:r>
        <w:rPr>
          <w:rFonts w:hint="eastAsia"/>
        </w:rPr>
        <w:t>цивілізацій</w:t>
      </w:r>
      <w:r>
        <w:t></w:t>
      </w:r>
      <w:r>
        <w:rPr>
          <w:rFonts w:hint="eastAsia"/>
        </w:rPr>
        <w:t>нові</w:t>
      </w:r>
      <w:r>
        <w:t></w:t>
      </w:r>
      <w:r>
        <w:rPr>
          <w:rFonts w:hint="eastAsia"/>
        </w:rPr>
        <w:t>традиції</w:t>
      </w:r>
      <w:r>
        <w:t></w:t>
      </w:r>
      <w:r>
        <w:rPr>
          <w:rFonts w:hint="eastAsia"/>
        </w:rPr>
        <w:t>та</w:t>
      </w:r>
      <w:r>
        <w:t></w:t>
      </w:r>
      <w:r>
        <w:rPr>
          <w:rFonts w:hint="eastAsia"/>
        </w:rPr>
        <w:t>звичаї</w:t>
      </w:r>
      <w:r>
        <w:t></w:t>
      </w:r>
      <w:r>
        <w:t></w:t>
      </w:r>
      <w:r>
        <w:rPr>
          <w:rFonts w:hint="eastAsia"/>
        </w:rPr>
        <w:t>а</w:t>
      </w:r>
      <w:r>
        <w:t></w:t>
      </w:r>
      <w:r>
        <w:rPr>
          <w:rFonts w:hint="eastAsia"/>
        </w:rPr>
        <w:t>по</w:t>
      </w:r>
      <w:r>
        <w:t></w:t>
      </w:r>
      <w:r>
        <w:rPr>
          <w:rFonts w:hint="eastAsia"/>
        </w:rPr>
        <w:t>друге</w:t>
      </w:r>
      <w:r>
        <w:t></w:t>
      </w:r>
      <w:r>
        <w:rPr>
          <w:rFonts w:hint="eastAsia"/>
        </w:rPr>
        <w:t>на</w:t>
      </w:r>
      <w:r>
        <w:t></w:t>
      </w:r>
      <w:r>
        <w:rPr>
          <w:rFonts w:hint="eastAsia"/>
        </w:rPr>
        <w:t>сучасному</w:t>
      </w:r>
      <w:r>
        <w:t></w:t>
      </w:r>
      <w:r>
        <w:rPr>
          <w:rFonts w:hint="eastAsia"/>
        </w:rPr>
        <w:t>етапі</w:t>
      </w:r>
      <w:r>
        <w:t></w:t>
      </w:r>
      <w:r>
        <w:t></w:t>
      </w:r>
      <w:r>
        <w:rPr>
          <w:rFonts w:hint="eastAsia"/>
        </w:rPr>
        <w:t>за</w:t>
      </w:r>
    </w:p>
    <w:p w:rsidR="00230A76" w:rsidRDefault="00230A76" w:rsidP="00230A76">
      <w:r>
        <w:rPr>
          <w:rFonts w:hint="eastAsia"/>
        </w:rPr>
        <w:t>інерційним</w:t>
      </w:r>
      <w:r>
        <w:t></w:t>
      </w:r>
      <w:r>
        <w:rPr>
          <w:rFonts w:hint="eastAsia"/>
        </w:rPr>
        <w:t>процесом</w:t>
      </w:r>
      <w:r>
        <w:t></w:t>
      </w:r>
      <w:r>
        <w:t></w:t>
      </w:r>
      <w:r>
        <w:rPr>
          <w:rFonts w:hint="eastAsia"/>
        </w:rPr>
        <w:t>посприяв</w:t>
      </w:r>
      <w:r>
        <w:t></w:t>
      </w:r>
      <w:r>
        <w:rPr>
          <w:rFonts w:hint="eastAsia"/>
        </w:rPr>
        <w:t>утворенню</w:t>
      </w:r>
      <w:r>
        <w:t></w:t>
      </w:r>
      <w:r>
        <w:rPr>
          <w:rFonts w:hint="eastAsia"/>
        </w:rPr>
        <w:t>нового</w:t>
      </w:r>
      <w:r>
        <w:t></w:t>
      </w:r>
      <w:r>
        <w:rPr>
          <w:rFonts w:hint="eastAsia"/>
        </w:rPr>
        <w:t>бачення</w:t>
      </w:r>
      <w:r>
        <w:t></w:t>
      </w:r>
      <w:r>
        <w:rPr>
          <w:rFonts w:hint="eastAsia"/>
        </w:rPr>
        <w:t>власної</w:t>
      </w:r>
    </w:p>
    <w:p w:rsidR="00230A76" w:rsidRDefault="00230A76" w:rsidP="00230A76">
      <w:r>
        <w:rPr>
          <w:rFonts w:hint="eastAsia"/>
        </w:rPr>
        <w:t>регіональної</w:t>
      </w:r>
      <w:r>
        <w:t></w:t>
      </w:r>
      <w:r>
        <w:rPr>
          <w:rFonts w:hint="eastAsia"/>
        </w:rPr>
        <w:t>самобутності</w:t>
      </w:r>
      <w:r>
        <w:t></w:t>
      </w:r>
      <w:r>
        <w:rPr>
          <w:rFonts w:hint="eastAsia"/>
        </w:rPr>
        <w:t>і</w:t>
      </w:r>
      <w:r>
        <w:t></w:t>
      </w:r>
      <w:r>
        <w:rPr>
          <w:rFonts w:hint="eastAsia"/>
        </w:rPr>
        <w:t>культурно</w:t>
      </w:r>
      <w:r>
        <w:t></w:t>
      </w:r>
      <w:r>
        <w:rPr>
          <w:rFonts w:hint="eastAsia"/>
        </w:rPr>
        <w:t>цивілізаційної</w:t>
      </w:r>
      <w:r>
        <w:t></w:t>
      </w:r>
      <w:r>
        <w:rPr>
          <w:rFonts w:hint="eastAsia"/>
        </w:rPr>
        <w:t>ідентичності</w:t>
      </w:r>
      <w:r>
        <w:t></w:t>
      </w:r>
    </w:p>
    <w:p w:rsidR="00230A76" w:rsidRDefault="00230A76" w:rsidP="00230A76">
      <w:r>
        <w:rPr>
          <w:rFonts w:hint="eastAsia"/>
        </w:rPr>
        <w:t>Латиноамериканська</w:t>
      </w:r>
      <w:r>
        <w:t></w:t>
      </w:r>
      <w:r>
        <w:rPr>
          <w:rFonts w:hint="eastAsia"/>
        </w:rPr>
        <w:t>цивілізаційна</w:t>
      </w:r>
      <w:r>
        <w:t></w:t>
      </w:r>
      <w:r>
        <w:rPr>
          <w:rFonts w:hint="eastAsia"/>
        </w:rPr>
        <w:t>і</w:t>
      </w:r>
      <w:r>
        <w:t></w:t>
      </w:r>
      <w:r>
        <w:rPr>
          <w:rFonts w:hint="eastAsia"/>
        </w:rPr>
        <w:t>регіональна</w:t>
      </w:r>
      <w:r>
        <w:t></w:t>
      </w:r>
      <w:r>
        <w:rPr>
          <w:rFonts w:hint="eastAsia"/>
        </w:rPr>
        <w:t>ідентичність</w:t>
      </w:r>
    </w:p>
    <w:p w:rsidR="00230A76" w:rsidRDefault="00230A76" w:rsidP="00230A76">
      <w:r>
        <w:rPr>
          <w:rFonts w:hint="eastAsia"/>
        </w:rPr>
        <w:t>синтезувала</w:t>
      </w:r>
      <w:r>
        <w:t></w:t>
      </w:r>
      <w:r>
        <w:rPr>
          <w:rFonts w:hint="eastAsia"/>
        </w:rPr>
        <w:t>у</w:t>
      </w:r>
      <w:r>
        <w:t></w:t>
      </w:r>
      <w:r>
        <w:rPr>
          <w:rFonts w:hint="eastAsia"/>
        </w:rPr>
        <w:t>собі</w:t>
      </w:r>
      <w:r>
        <w:t></w:t>
      </w:r>
      <w:r>
        <w:rPr>
          <w:rFonts w:hint="eastAsia"/>
        </w:rPr>
        <w:t>здебільшого</w:t>
      </w:r>
      <w:r>
        <w:t></w:t>
      </w:r>
      <w:r>
        <w:rPr>
          <w:rFonts w:hint="eastAsia"/>
        </w:rPr>
        <w:t>індіанські</w:t>
      </w:r>
      <w:r>
        <w:t></w:t>
      </w:r>
      <w:r>
        <w:rPr>
          <w:rFonts w:hint="eastAsia"/>
        </w:rPr>
        <w:t>корінні</w:t>
      </w:r>
      <w:r>
        <w:t></w:t>
      </w:r>
      <w:r>
        <w:rPr>
          <w:rFonts w:hint="eastAsia"/>
        </w:rPr>
        <w:t>народи</w:t>
      </w:r>
      <w:r>
        <w:t></w:t>
      </w:r>
      <w:r>
        <w:rPr>
          <w:rFonts w:hint="eastAsia"/>
        </w:rPr>
        <w:t>та</w:t>
      </w:r>
      <w:r>
        <w:t></w:t>
      </w:r>
      <w:r>
        <w:rPr>
          <w:rFonts w:hint="eastAsia"/>
        </w:rPr>
        <w:t>вихідців</w:t>
      </w:r>
      <w:r>
        <w:t></w:t>
      </w:r>
      <w:r>
        <w:rPr>
          <w:rFonts w:hint="eastAsia"/>
        </w:rPr>
        <w:t>із</w:t>
      </w:r>
    </w:p>
    <w:p w:rsidR="00230A76" w:rsidRDefault="00230A76" w:rsidP="00230A76">
      <w:r>
        <w:rPr>
          <w:rFonts w:hint="eastAsia"/>
        </w:rPr>
        <w:t>європейського</w:t>
      </w:r>
      <w:r>
        <w:t></w:t>
      </w:r>
      <w:r>
        <w:rPr>
          <w:rFonts w:hint="eastAsia"/>
        </w:rPr>
        <w:t>світу</w:t>
      </w:r>
      <w:r>
        <w:t></w:t>
      </w:r>
      <w:r>
        <w:t></w:t>
      </w:r>
      <w:r>
        <w:rPr>
          <w:rFonts w:hint="eastAsia"/>
        </w:rPr>
        <w:t>Політична</w:t>
      </w:r>
      <w:r>
        <w:t></w:t>
      </w:r>
      <w:r>
        <w:rPr>
          <w:rFonts w:hint="eastAsia"/>
        </w:rPr>
        <w:t>складова</w:t>
      </w:r>
      <w:r>
        <w:t></w:t>
      </w:r>
      <w:r>
        <w:rPr>
          <w:rFonts w:hint="eastAsia"/>
        </w:rPr>
        <w:t>даного</w:t>
      </w:r>
      <w:r>
        <w:t></w:t>
      </w:r>
      <w:r>
        <w:rPr>
          <w:rFonts w:hint="eastAsia"/>
        </w:rPr>
        <w:t>питання</w:t>
      </w:r>
      <w:r>
        <w:t></w:t>
      </w:r>
      <w:r>
        <w:rPr>
          <w:rFonts w:hint="eastAsia"/>
        </w:rPr>
        <w:t>враховує</w:t>
      </w:r>
      <w:r>
        <w:t></w:t>
      </w:r>
      <w:r>
        <w:rPr>
          <w:rFonts w:hint="eastAsia"/>
        </w:rPr>
        <w:t>у</w:t>
      </w:r>
      <w:r>
        <w:t></w:t>
      </w:r>
      <w:r>
        <w:rPr>
          <w:rFonts w:hint="eastAsia"/>
        </w:rPr>
        <w:t>себе</w:t>
      </w:r>
    </w:p>
    <w:p w:rsidR="00230A76" w:rsidRDefault="00230A76" w:rsidP="00230A76">
      <w:r>
        <w:rPr>
          <w:rFonts w:hint="eastAsia"/>
        </w:rPr>
        <w:t>спроби</w:t>
      </w:r>
      <w:r>
        <w:t></w:t>
      </w:r>
      <w:r>
        <w:rPr>
          <w:rFonts w:hint="eastAsia"/>
        </w:rPr>
        <w:t>латиноамериканського</w:t>
      </w:r>
      <w:r>
        <w:t></w:t>
      </w:r>
      <w:r>
        <w:rPr>
          <w:rFonts w:hint="eastAsia"/>
        </w:rPr>
        <w:t>регіону</w:t>
      </w:r>
      <w:r>
        <w:t></w:t>
      </w:r>
      <w:r>
        <w:rPr>
          <w:rFonts w:hint="eastAsia"/>
        </w:rPr>
        <w:t>вийти</w:t>
      </w:r>
      <w:r>
        <w:t></w:t>
      </w:r>
      <w:r>
        <w:rPr>
          <w:rFonts w:hint="eastAsia"/>
        </w:rPr>
        <w:t>на</w:t>
      </w:r>
      <w:r>
        <w:t></w:t>
      </w:r>
      <w:r>
        <w:rPr>
          <w:rFonts w:hint="eastAsia"/>
        </w:rPr>
        <w:t>незалежний</w:t>
      </w:r>
      <w:r>
        <w:t></w:t>
      </w:r>
      <w:r>
        <w:rPr>
          <w:rFonts w:hint="eastAsia"/>
        </w:rPr>
        <w:t>рівень</w:t>
      </w:r>
      <w:r>
        <w:t></w:t>
      </w:r>
      <w:r>
        <w:rPr>
          <w:rFonts w:hint="eastAsia"/>
        </w:rPr>
        <w:t>існування</w:t>
      </w:r>
      <w:r>
        <w:t></w:t>
      </w:r>
    </w:p>
    <w:p w:rsidR="00230A76" w:rsidRDefault="00230A76" w:rsidP="00230A76">
      <w:r>
        <w:rPr>
          <w:rFonts w:hint="eastAsia"/>
        </w:rPr>
        <w:t>себто</w:t>
      </w:r>
      <w:r>
        <w:t></w:t>
      </w:r>
      <w:r>
        <w:rPr>
          <w:rFonts w:hint="eastAsia"/>
        </w:rPr>
        <w:t>спочатку</w:t>
      </w:r>
      <w:r>
        <w:t></w:t>
      </w:r>
      <w:r>
        <w:rPr>
          <w:rFonts w:hint="eastAsia"/>
        </w:rPr>
        <w:t>у</w:t>
      </w:r>
      <w:r>
        <w:t></w:t>
      </w:r>
      <w:r>
        <w:rPr>
          <w:rFonts w:hint="eastAsia"/>
        </w:rPr>
        <w:t>протистоянні</w:t>
      </w:r>
      <w:r>
        <w:t></w:t>
      </w:r>
      <w:r>
        <w:rPr>
          <w:rFonts w:hint="eastAsia"/>
        </w:rPr>
        <w:t>Іспанській</w:t>
      </w:r>
      <w:r>
        <w:t></w:t>
      </w:r>
      <w:r>
        <w:rPr>
          <w:rFonts w:hint="eastAsia"/>
        </w:rPr>
        <w:t>короні</w:t>
      </w:r>
      <w:r>
        <w:t></w:t>
      </w:r>
      <w:r>
        <w:t></w:t>
      </w:r>
      <w:r>
        <w:rPr>
          <w:rFonts w:hint="eastAsia"/>
        </w:rPr>
        <w:t>а</w:t>
      </w:r>
      <w:r>
        <w:t></w:t>
      </w:r>
      <w:r>
        <w:rPr>
          <w:rFonts w:hint="eastAsia"/>
        </w:rPr>
        <w:t>подалі</w:t>
      </w:r>
      <w:r>
        <w:t></w:t>
      </w:r>
      <w:r>
        <w:rPr>
          <w:rFonts w:hint="eastAsia"/>
        </w:rPr>
        <w:t>і</w:t>
      </w:r>
      <w:r>
        <w:t></w:t>
      </w:r>
      <w:r>
        <w:rPr>
          <w:rFonts w:hint="eastAsia"/>
        </w:rPr>
        <w:t>Сполученим</w:t>
      </w:r>
    </w:p>
    <w:p w:rsidR="00230A76" w:rsidRDefault="00230A76" w:rsidP="00230A76">
      <w:r>
        <w:rPr>
          <w:rFonts w:hint="eastAsia"/>
        </w:rPr>
        <w:t>Штатам</w:t>
      </w:r>
      <w:r>
        <w:t></w:t>
      </w:r>
      <w:r>
        <w:rPr>
          <w:rFonts w:hint="eastAsia"/>
        </w:rPr>
        <w:t>Америки</w:t>
      </w:r>
      <w:r>
        <w:t></w:t>
      </w:r>
      <w:r>
        <w:t></w:t>
      </w:r>
      <w:r>
        <w:rPr>
          <w:rFonts w:hint="eastAsia"/>
        </w:rPr>
        <w:t>які</w:t>
      </w:r>
      <w:r>
        <w:t></w:t>
      </w:r>
      <w:r>
        <w:rPr>
          <w:rFonts w:hint="eastAsia"/>
        </w:rPr>
        <w:t>обрали</w:t>
      </w:r>
      <w:r>
        <w:t></w:t>
      </w:r>
      <w:r>
        <w:rPr>
          <w:rFonts w:hint="eastAsia"/>
        </w:rPr>
        <w:t>Латинську</w:t>
      </w:r>
      <w:r>
        <w:t></w:t>
      </w:r>
      <w:r>
        <w:rPr>
          <w:rFonts w:hint="eastAsia"/>
        </w:rPr>
        <w:t>Америку</w:t>
      </w:r>
      <w:r>
        <w:t></w:t>
      </w:r>
      <w:r>
        <w:rPr>
          <w:rFonts w:hint="eastAsia"/>
        </w:rPr>
        <w:t>у</w:t>
      </w:r>
      <w:r>
        <w:t></w:t>
      </w:r>
      <w:r>
        <w:rPr>
          <w:rFonts w:hint="eastAsia"/>
        </w:rPr>
        <w:t>якості</w:t>
      </w:r>
      <w:r>
        <w:t></w:t>
      </w:r>
      <w:r>
        <w:rPr>
          <w:rFonts w:hint="eastAsia"/>
        </w:rPr>
        <w:t>зони</w:t>
      </w:r>
      <w:r>
        <w:t></w:t>
      </w:r>
      <w:r>
        <w:rPr>
          <w:rFonts w:hint="eastAsia"/>
        </w:rPr>
        <w:t>свого</w:t>
      </w:r>
      <w:r>
        <w:t></w:t>
      </w:r>
      <w:r>
        <w:rPr>
          <w:rFonts w:hint="eastAsia"/>
        </w:rPr>
        <w:t>прямого</w:t>
      </w:r>
    </w:p>
    <w:p w:rsidR="00230A76" w:rsidRDefault="00230A76" w:rsidP="00230A76">
      <w:r>
        <w:rPr>
          <w:rFonts w:hint="eastAsia"/>
        </w:rPr>
        <w:t>зовнішньополітичного</w:t>
      </w:r>
      <w:r>
        <w:t></w:t>
      </w:r>
      <w:r>
        <w:rPr>
          <w:rFonts w:hint="eastAsia"/>
        </w:rPr>
        <w:t>впливу</w:t>
      </w:r>
      <w:r>
        <w:t></w:t>
      </w:r>
      <w:r>
        <w:t></w:t>
      </w:r>
      <w:r>
        <w:rPr>
          <w:rFonts w:hint="eastAsia"/>
        </w:rPr>
        <w:t>З</w:t>
      </w:r>
      <w:r>
        <w:t></w:t>
      </w:r>
      <w:r>
        <w:rPr>
          <w:rFonts w:hint="eastAsia"/>
        </w:rPr>
        <w:t>системної</w:t>
      </w:r>
      <w:r>
        <w:t></w:t>
      </w:r>
      <w:r>
        <w:rPr>
          <w:rFonts w:hint="eastAsia"/>
        </w:rPr>
        <w:t>точки</w:t>
      </w:r>
      <w:r>
        <w:t></w:t>
      </w:r>
      <w:r>
        <w:rPr>
          <w:rFonts w:hint="eastAsia"/>
        </w:rPr>
        <w:t>зору</w:t>
      </w:r>
      <w:r>
        <w:t></w:t>
      </w:r>
      <w:r>
        <w:rPr>
          <w:rFonts w:hint="eastAsia"/>
        </w:rPr>
        <w:t>регіон</w:t>
      </w:r>
      <w:r>
        <w:t></w:t>
      </w:r>
      <w:r>
        <w:rPr>
          <w:rFonts w:hint="eastAsia"/>
        </w:rPr>
        <w:t>постав</w:t>
      </w:r>
    </w:p>
    <w:p w:rsidR="00230A76" w:rsidRDefault="00230A76" w:rsidP="00230A76">
      <w:r>
        <w:rPr>
          <w:rFonts w:hint="eastAsia"/>
        </w:rPr>
        <w:t>нестабільною</w:t>
      </w:r>
      <w:r>
        <w:t></w:t>
      </w:r>
      <w:r>
        <w:rPr>
          <w:rFonts w:hint="eastAsia"/>
        </w:rPr>
        <w:t>системою</w:t>
      </w:r>
      <w:r>
        <w:t></w:t>
      </w:r>
      <w:r>
        <w:t></w:t>
      </w:r>
      <w:r>
        <w:rPr>
          <w:rFonts w:hint="eastAsia"/>
        </w:rPr>
        <w:t>на</w:t>
      </w:r>
      <w:r>
        <w:t></w:t>
      </w:r>
      <w:r>
        <w:rPr>
          <w:rFonts w:hint="eastAsia"/>
        </w:rPr>
        <w:t>яку</w:t>
      </w:r>
      <w:r>
        <w:t></w:t>
      </w:r>
      <w:r>
        <w:rPr>
          <w:rFonts w:hint="eastAsia"/>
        </w:rPr>
        <w:t>впливали</w:t>
      </w:r>
      <w:r>
        <w:t></w:t>
      </w:r>
      <w:r>
        <w:rPr>
          <w:rFonts w:hint="eastAsia"/>
        </w:rPr>
        <w:t>із</w:t>
      </w:r>
      <w:r>
        <w:t></w:t>
      </w:r>
      <w:r>
        <w:rPr>
          <w:rFonts w:hint="eastAsia"/>
        </w:rPr>
        <w:t>часів</w:t>
      </w:r>
      <w:r>
        <w:t></w:t>
      </w:r>
      <w:r>
        <w:rPr>
          <w:rFonts w:hint="eastAsia"/>
        </w:rPr>
        <w:t>Великих</w:t>
      </w:r>
      <w:r>
        <w:t></w:t>
      </w:r>
      <w:r>
        <w:rPr>
          <w:rFonts w:hint="eastAsia"/>
        </w:rPr>
        <w:t>географічних</w:t>
      </w:r>
    </w:p>
    <w:p w:rsidR="00230A76" w:rsidRDefault="00230A76" w:rsidP="00230A76">
      <w:r>
        <w:rPr>
          <w:rFonts w:hint="eastAsia"/>
        </w:rPr>
        <w:t>відкриттів</w:t>
      </w:r>
      <w:r>
        <w:t></w:t>
      </w:r>
      <w:r>
        <w:rPr>
          <w:rFonts w:hint="eastAsia"/>
        </w:rPr>
        <w:t>інші</w:t>
      </w:r>
      <w:r>
        <w:t></w:t>
      </w:r>
      <w:r>
        <w:rPr>
          <w:rFonts w:hint="eastAsia"/>
        </w:rPr>
        <w:t>різного</w:t>
      </w:r>
      <w:r>
        <w:t></w:t>
      </w:r>
      <w:r>
        <w:rPr>
          <w:rFonts w:hint="eastAsia"/>
        </w:rPr>
        <w:t>роду</w:t>
      </w:r>
      <w:r>
        <w:t></w:t>
      </w:r>
      <w:r>
        <w:rPr>
          <w:rFonts w:hint="eastAsia"/>
        </w:rPr>
        <w:t>складні</w:t>
      </w:r>
      <w:r>
        <w:t></w:t>
      </w:r>
      <w:r>
        <w:rPr>
          <w:rFonts w:hint="eastAsia"/>
        </w:rPr>
        <w:t>системи</w:t>
      </w:r>
      <w:r>
        <w:t></w:t>
      </w:r>
      <w:r>
        <w:t></w:t>
      </w:r>
      <w:r>
        <w:rPr>
          <w:rFonts w:hint="eastAsia"/>
        </w:rPr>
        <w:t>що</w:t>
      </w:r>
      <w:r>
        <w:t></w:t>
      </w:r>
      <w:r>
        <w:rPr>
          <w:rFonts w:hint="eastAsia"/>
        </w:rPr>
        <w:t>інтегрувалися</w:t>
      </w:r>
      <w:r>
        <w:t></w:t>
      </w:r>
      <w:r>
        <w:rPr>
          <w:rFonts w:hint="eastAsia"/>
        </w:rPr>
        <w:t>разом</w:t>
      </w:r>
      <w:r>
        <w:t></w:t>
      </w:r>
      <w:r>
        <w:rPr>
          <w:rFonts w:hint="eastAsia"/>
        </w:rPr>
        <w:t>із</w:t>
      </w:r>
      <w:r>
        <w:t></w:t>
      </w:r>
      <w:r>
        <w:rPr>
          <w:rFonts w:hint="eastAsia"/>
        </w:rPr>
        <w:t>її</w:t>
      </w:r>
    </w:p>
    <w:p w:rsidR="00230A76" w:rsidRDefault="00230A76" w:rsidP="00230A76">
      <w:r>
        <w:rPr>
          <w:rFonts w:hint="eastAsia"/>
        </w:rPr>
        <w:t>елементами</w:t>
      </w:r>
      <w:r>
        <w:t></w:t>
      </w:r>
      <w:r>
        <w:rPr>
          <w:rFonts w:hint="eastAsia"/>
        </w:rPr>
        <w:t>або</w:t>
      </w:r>
      <w:r>
        <w:t></w:t>
      </w:r>
      <w:r>
        <w:rPr>
          <w:rFonts w:hint="eastAsia"/>
        </w:rPr>
        <w:t>змінювали</w:t>
      </w:r>
      <w:r>
        <w:t></w:t>
      </w:r>
      <w:r>
        <w:rPr>
          <w:rFonts w:hint="eastAsia"/>
        </w:rPr>
        <w:t>порядок</w:t>
      </w:r>
      <w:r>
        <w:t></w:t>
      </w:r>
      <w:r>
        <w:rPr>
          <w:rFonts w:hint="eastAsia"/>
        </w:rPr>
        <w:t>її</w:t>
      </w:r>
      <w:r>
        <w:t></w:t>
      </w:r>
      <w:r>
        <w:rPr>
          <w:rFonts w:hint="eastAsia"/>
        </w:rPr>
        <w:t>функціонування</w:t>
      </w:r>
      <w:r>
        <w:t></w:t>
      </w:r>
      <w:r>
        <w:t></w:t>
      </w:r>
      <w:r>
        <w:rPr>
          <w:rFonts w:hint="eastAsia"/>
        </w:rPr>
        <w:t>Таким</w:t>
      </w:r>
      <w:r>
        <w:t></w:t>
      </w:r>
      <w:r>
        <w:rPr>
          <w:rFonts w:hint="eastAsia"/>
        </w:rPr>
        <w:t>чином</w:t>
      </w:r>
      <w:r>
        <w:t></w:t>
      </w:r>
    </w:p>
    <w:p w:rsidR="00230A76" w:rsidRDefault="00230A76" w:rsidP="00230A76">
      <w:r>
        <w:rPr>
          <w:rFonts w:hint="eastAsia"/>
        </w:rPr>
        <w:t>регіональна</w:t>
      </w:r>
      <w:r>
        <w:t></w:t>
      </w:r>
      <w:r>
        <w:rPr>
          <w:rFonts w:hint="eastAsia"/>
        </w:rPr>
        <w:t>підсистема</w:t>
      </w:r>
      <w:r>
        <w:t></w:t>
      </w:r>
      <w:r>
        <w:rPr>
          <w:rFonts w:hint="eastAsia"/>
        </w:rPr>
        <w:t>міжнародних</w:t>
      </w:r>
      <w:r>
        <w:t></w:t>
      </w:r>
      <w:r>
        <w:rPr>
          <w:rFonts w:hint="eastAsia"/>
        </w:rPr>
        <w:t>відносин</w:t>
      </w:r>
      <w:r>
        <w:t></w:t>
      </w:r>
      <w:r>
        <w:rPr>
          <w:rFonts w:hint="eastAsia"/>
        </w:rPr>
        <w:t>у</w:t>
      </w:r>
      <w:r>
        <w:t></w:t>
      </w:r>
      <w:r>
        <w:rPr>
          <w:rFonts w:hint="eastAsia"/>
        </w:rPr>
        <w:t>Латинській</w:t>
      </w:r>
      <w:r>
        <w:t></w:t>
      </w:r>
      <w:r>
        <w:rPr>
          <w:rFonts w:hint="eastAsia"/>
        </w:rPr>
        <w:t>Америці</w:t>
      </w:r>
      <w:r>
        <w:t></w:t>
      </w:r>
    </w:p>
    <w:p w:rsidR="00230A76" w:rsidRDefault="00230A76" w:rsidP="00230A76">
      <w:r>
        <w:rPr>
          <w:rFonts w:hint="eastAsia"/>
        </w:rPr>
        <w:t>намагаючись</w:t>
      </w:r>
      <w:r>
        <w:t></w:t>
      </w:r>
      <w:r>
        <w:rPr>
          <w:rFonts w:hint="eastAsia"/>
        </w:rPr>
        <w:t>ізоляціонуватись</w:t>
      </w:r>
      <w:r>
        <w:t></w:t>
      </w:r>
      <w:r>
        <w:rPr>
          <w:rFonts w:hint="eastAsia"/>
        </w:rPr>
        <w:t>від</w:t>
      </w:r>
      <w:r>
        <w:t></w:t>
      </w:r>
      <w:r>
        <w:rPr>
          <w:rFonts w:hint="eastAsia"/>
        </w:rPr>
        <w:t>деформуючого</w:t>
      </w:r>
      <w:r>
        <w:t></w:t>
      </w:r>
      <w:r>
        <w:rPr>
          <w:rFonts w:hint="eastAsia"/>
        </w:rPr>
        <w:t>на</w:t>
      </w:r>
      <w:r>
        <w:t></w:t>
      </w:r>
      <w:r>
        <w:rPr>
          <w:rFonts w:hint="eastAsia"/>
        </w:rPr>
        <w:t>себе</w:t>
      </w:r>
      <w:r>
        <w:t></w:t>
      </w:r>
      <w:r>
        <w:rPr>
          <w:rFonts w:hint="eastAsia"/>
        </w:rPr>
        <w:t>впливу</w:t>
      </w:r>
      <w:r>
        <w:t></w:t>
      </w:r>
      <w:r>
        <w:t></w:t>
      </w:r>
      <w:r>
        <w:rPr>
          <w:rFonts w:hint="eastAsia"/>
        </w:rPr>
        <w:t>задля</w:t>
      </w:r>
      <w:r>
        <w:t></w:t>
      </w:r>
      <w:r>
        <w:rPr>
          <w:rFonts w:hint="eastAsia"/>
        </w:rPr>
        <w:t>свого</w:t>
      </w:r>
    </w:p>
    <w:p w:rsidR="00230A76" w:rsidRDefault="00230A76" w:rsidP="00230A76">
      <w:r>
        <w:rPr>
          <w:rFonts w:hint="eastAsia"/>
        </w:rPr>
        <w:t>укріплення</w:t>
      </w:r>
      <w:r>
        <w:t></w:t>
      </w:r>
      <w:r>
        <w:rPr>
          <w:rFonts w:hint="eastAsia"/>
        </w:rPr>
        <w:t>використовує</w:t>
      </w:r>
      <w:r>
        <w:t></w:t>
      </w:r>
      <w:r>
        <w:rPr>
          <w:rFonts w:hint="eastAsia"/>
        </w:rPr>
        <w:t>і</w:t>
      </w:r>
      <w:r>
        <w:t></w:t>
      </w:r>
      <w:r>
        <w:rPr>
          <w:rFonts w:hint="eastAsia"/>
        </w:rPr>
        <w:t>культурний</w:t>
      </w:r>
      <w:r>
        <w:t></w:t>
      </w:r>
      <w:r>
        <w:rPr>
          <w:rFonts w:hint="eastAsia"/>
        </w:rPr>
        <w:t>зв</w:t>
      </w:r>
      <w:r>
        <w:t></w:t>
      </w:r>
      <w:r>
        <w:rPr>
          <w:rFonts w:hint="eastAsia"/>
        </w:rPr>
        <w:t>язок</w:t>
      </w:r>
      <w:r>
        <w:t></w:t>
      </w:r>
      <w:r>
        <w:rPr>
          <w:rFonts w:hint="eastAsia"/>
        </w:rPr>
        <w:t>елементом</w:t>
      </w:r>
      <w:r>
        <w:t></w:t>
      </w:r>
      <w:r>
        <w:t></w:t>
      </w:r>
      <w:r>
        <w:rPr>
          <w:rFonts w:hint="eastAsia"/>
        </w:rPr>
        <w:t>якого</w:t>
      </w:r>
      <w:r>
        <w:t></w:t>
      </w:r>
      <w:r>
        <w:rPr>
          <w:rFonts w:hint="eastAsia"/>
        </w:rPr>
        <w:t>постає</w:t>
      </w:r>
    </w:p>
    <w:p w:rsidR="00230A76" w:rsidRDefault="00230A76" w:rsidP="00230A76">
      <w:r>
        <w:rPr>
          <w:rFonts w:hint="eastAsia"/>
        </w:rPr>
        <w:t>неопосередковано</w:t>
      </w:r>
      <w:r>
        <w:t></w:t>
      </w:r>
      <w:r>
        <w:rPr>
          <w:rFonts w:hint="eastAsia"/>
        </w:rPr>
        <w:t>охорона</w:t>
      </w:r>
      <w:r>
        <w:t></w:t>
      </w:r>
      <w:r>
        <w:rPr>
          <w:rFonts w:hint="eastAsia"/>
        </w:rPr>
        <w:t>культурної</w:t>
      </w:r>
      <w:r>
        <w:t></w:t>
      </w:r>
      <w:r>
        <w:rPr>
          <w:rFonts w:hint="eastAsia"/>
        </w:rPr>
        <w:t>спадщини</w:t>
      </w:r>
      <w:r>
        <w:t></w:t>
      </w:r>
    </w:p>
    <w:p w:rsidR="00230A76" w:rsidRDefault="00230A76" w:rsidP="00230A76">
      <w:r>
        <w:t></w:t>
      </w:r>
      <w:r>
        <w:t></w:t>
      </w:r>
      <w:r>
        <w:t></w:t>
      </w:r>
    </w:p>
    <w:p w:rsidR="00230A76" w:rsidRDefault="00230A76" w:rsidP="00230A76">
      <w:r>
        <w:t></w:t>
      </w:r>
      <w:r>
        <w:t></w:t>
      </w:r>
      <w:r>
        <w:t></w:t>
      </w:r>
      <w:r>
        <w:rPr>
          <w:rFonts w:hint="eastAsia"/>
        </w:rPr>
        <w:t>Завдяки</w:t>
      </w:r>
      <w:r>
        <w:t></w:t>
      </w:r>
      <w:r>
        <w:rPr>
          <w:rFonts w:hint="eastAsia"/>
        </w:rPr>
        <w:t>проведеному</w:t>
      </w:r>
      <w:r>
        <w:t></w:t>
      </w:r>
      <w:r>
        <w:rPr>
          <w:rFonts w:hint="eastAsia"/>
        </w:rPr>
        <w:t>дослідженню</w:t>
      </w:r>
      <w:r>
        <w:t></w:t>
      </w:r>
      <w:r>
        <w:rPr>
          <w:rFonts w:hint="eastAsia"/>
        </w:rPr>
        <w:t>ми</w:t>
      </w:r>
      <w:r>
        <w:t></w:t>
      </w:r>
      <w:r>
        <w:rPr>
          <w:rFonts w:hint="eastAsia"/>
        </w:rPr>
        <w:t>робимо</w:t>
      </w:r>
      <w:r>
        <w:t></w:t>
      </w:r>
      <w:r>
        <w:rPr>
          <w:rFonts w:hint="eastAsia"/>
        </w:rPr>
        <w:t>висновок</w:t>
      </w:r>
      <w:r>
        <w:t></w:t>
      </w:r>
      <w:r>
        <w:t></w:t>
      </w:r>
      <w:r>
        <w:rPr>
          <w:rFonts w:hint="eastAsia"/>
        </w:rPr>
        <w:t>що</w:t>
      </w:r>
    </w:p>
    <w:p w:rsidR="00230A76" w:rsidRDefault="00230A76" w:rsidP="00230A76">
      <w:r>
        <w:rPr>
          <w:rFonts w:hint="eastAsia"/>
        </w:rPr>
        <w:t>міждержавні</w:t>
      </w:r>
      <w:r>
        <w:t></w:t>
      </w:r>
      <w:r>
        <w:rPr>
          <w:rFonts w:hint="eastAsia"/>
        </w:rPr>
        <w:t>відносини</w:t>
      </w:r>
      <w:r>
        <w:t></w:t>
      </w:r>
      <w:r>
        <w:rPr>
          <w:rFonts w:hint="eastAsia"/>
        </w:rPr>
        <w:t>у</w:t>
      </w:r>
      <w:r>
        <w:t></w:t>
      </w:r>
      <w:r>
        <w:rPr>
          <w:rFonts w:hint="eastAsia"/>
        </w:rPr>
        <w:t>Латинській</w:t>
      </w:r>
      <w:r>
        <w:t></w:t>
      </w:r>
      <w:r>
        <w:rPr>
          <w:rFonts w:hint="eastAsia"/>
        </w:rPr>
        <w:t>Америці</w:t>
      </w:r>
      <w:r>
        <w:t></w:t>
      </w:r>
      <w:r>
        <w:rPr>
          <w:rFonts w:hint="eastAsia"/>
        </w:rPr>
        <w:t>у</w:t>
      </w:r>
      <w:r>
        <w:t></w:t>
      </w:r>
      <w:r>
        <w:rPr>
          <w:rFonts w:hint="eastAsia"/>
        </w:rPr>
        <w:t>сфері</w:t>
      </w:r>
      <w:r>
        <w:t></w:t>
      </w:r>
      <w:r>
        <w:rPr>
          <w:rFonts w:hint="eastAsia"/>
        </w:rPr>
        <w:t>захисту</w:t>
      </w:r>
      <w:r>
        <w:t></w:t>
      </w:r>
      <w:r>
        <w:rPr>
          <w:rFonts w:hint="eastAsia"/>
        </w:rPr>
        <w:t>та</w:t>
      </w:r>
      <w:r>
        <w:t></w:t>
      </w:r>
      <w:r>
        <w:rPr>
          <w:rFonts w:hint="eastAsia"/>
        </w:rPr>
        <w:t>охорони</w:t>
      </w:r>
    </w:p>
    <w:p w:rsidR="00230A76" w:rsidRDefault="00230A76" w:rsidP="00230A76">
      <w:r>
        <w:rPr>
          <w:rFonts w:hint="eastAsia"/>
        </w:rPr>
        <w:t>культурної</w:t>
      </w:r>
      <w:r>
        <w:t></w:t>
      </w:r>
      <w:r>
        <w:rPr>
          <w:rFonts w:hint="eastAsia"/>
        </w:rPr>
        <w:t>спадщини</w:t>
      </w:r>
      <w:r>
        <w:t></w:t>
      </w:r>
      <w:r>
        <w:rPr>
          <w:rFonts w:hint="eastAsia"/>
        </w:rPr>
        <w:t>вийшли</w:t>
      </w:r>
      <w:r>
        <w:t></w:t>
      </w:r>
      <w:r>
        <w:rPr>
          <w:rFonts w:hint="eastAsia"/>
        </w:rPr>
        <w:t>на</w:t>
      </w:r>
      <w:r>
        <w:t></w:t>
      </w:r>
      <w:r>
        <w:rPr>
          <w:rFonts w:hint="eastAsia"/>
        </w:rPr>
        <w:t>новий</w:t>
      </w:r>
      <w:r>
        <w:t></w:t>
      </w:r>
      <w:r>
        <w:rPr>
          <w:rFonts w:hint="eastAsia"/>
        </w:rPr>
        <w:t>рівень</w:t>
      </w:r>
      <w:r>
        <w:t></w:t>
      </w:r>
      <w:r>
        <w:rPr>
          <w:rFonts w:hint="eastAsia"/>
        </w:rPr>
        <w:t>співробітництва</w:t>
      </w:r>
      <w:r>
        <w:t></w:t>
      </w:r>
      <w:r>
        <w:t></w:t>
      </w:r>
      <w:r>
        <w:rPr>
          <w:rFonts w:hint="eastAsia"/>
        </w:rPr>
        <w:t>Так</w:t>
      </w:r>
      <w:r>
        <w:t></w:t>
      </w:r>
      <w:r>
        <w:t></w:t>
      </w:r>
      <w:r>
        <w:rPr>
          <w:rFonts w:hint="eastAsia"/>
        </w:rPr>
        <w:t>у</w:t>
      </w:r>
      <w:r>
        <w:t></w:t>
      </w:r>
      <w:r>
        <w:rPr>
          <w:rFonts w:hint="eastAsia"/>
        </w:rPr>
        <w:t>межах</w:t>
      </w:r>
    </w:p>
    <w:p w:rsidR="00230A76" w:rsidRDefault="00230A76" w:rsidP="00230A76">
      <w:r>
        <w:rPr>
          <w:rFonts w:hint="eastAsia"/>
        </w:rPr>
        <w:t>регіону</w:t>
      </w:r>
      <w:r>
        <w:t></w:t>
      </w:r>
      <w:r>
        <w:rPr>
          <w:rFonts w:hint="eastAsia"/>
        </w:rPr>
        <w:t>на</w:t>
      </w:r>
      <w:r>
        <w:t></w:t>
      </w:r>
      <w:r>
        <w:rPr>
          <w:rFonts w:hint="eastAsia"/>
        </w:rPr>
        <w:t>найвищому</w:t>
      </w:r>
      <w:r>
        <w:t></w:t>
      </w:r>
      <w:r>
        <w:rPr>
          <w:rFonts w:hint="eastAsia"/>
        </w:rPr>
        <w:t>рівні</w:t>
      </w:r>
      <w:r>
        <w:t></w:t>
      </w:r>
      <w:r>
        <w:rPr>
          <w:rFonts w:hint="eastAsia"/>
        </w:rPr>
        <w:t>обговорюються</w:t>
      </w:r>
      <w:r>
        <w:t></w:t>
      </w:r>
      <w:r>
        <w:rPr>
          <w:rFonts w:hint="eastAsia"/>
        </w:rPr>
        <w:t>питання</w:t>
      </w:r>
      <w:r>
        <w:t></w:t>
      </w:r>
      <w:r>
        <w:rPr>
          <w:rFonts w:hint="eastAsia"/>
        </w:rPr>
        <w:t>боротьби</w:t>
      </w:r>
      <w:r>
        <w:t></w:t>
      </w:r>
      <w:r>
        <w:rPr>
          <w:rFonts w:hint="eastAsia"/>
        </w:rPr>
        <w:t>із</w:t>
      </w:r>
      <w:r>
        <w:t></w:t>
      </w:r>
      <w:r>
        <w:rPr>
          <w:rFonts w:hint="eastAsia"/>
        </w:rPr>
        <w:t>нелегальним</w:t>
      </w:r>
    </w:p>
    <w:p w:rsidR="00230A76" w:rsidRDefault="00230A76" w:rsidP="00230A76">
      <w:r>
        <w:rPr>
          <w:rFonts w:hint="eastAsia"/>
        </w:rPr>
        <w:t>обігом</w:t>
      </w:r>
      <w:r>
        <w:t></w:t>
      </w:r>
      <w:r>
        <w:rPr>
          <w:rFonts w:hint="eastAsia"/>
        </w:rPr>
        <w:t>предметів</w:t>
      </w:r>
      <w:r>
        <w:t></w:t>
      </w:r>
      <w:r>
        <w:rPr>
          <w:rFonts w:hint="eastAsia"/>
        </w:rPr>
        <w:t>культурного</w:t>
      </w:r>
      <w:r>
        <w:t></w:t>
      </w:r>
      <w:r>
        <w:rPr>
          <w:rFonts w:hint="eastAsia"/>
        </w:rPr>
        <w:t>надбання</w:t>
      </w:r>
      <w:r>
        <w:t></w:t>
      </w:r>
      <w:r>
        <w:t></w:t>
      </w:r>
      <w:r>
        <w:rPr>
          <w:rFonts w:hint="eastAsia"/>
        </w:rPr>
        <w:t>Завдяки</w:t>
      </w:r>
      <w:r>
        <w:t></w:t>
      </w:r>
      <w:r>
        <w:rPr>
          <w:rFonts w:hint="eastAsia"/>
        </w:rPr>
        <w:t>діяльності</w:t>
      </w:r>
      <w:r>
        <w:t></w:t>
      </w:r>
      <w:r>
        <w:rPr>
          <w:rFonts w:hint="eastAsia"/>
        </w:rPr>
        <w:t>андських</w:t>
      </w:r>
      <w:r>
        <w:t></w:t>
      </w:r>
      <w:r>
        <w:rPr>
          <w:rFonts w:hint="eastAsia"/>
        </w:rPr>
        <w:t>країн</w:t>
      </w:r>
    </w:p>
    <w:p w:rsidR="00230A76" w:rsidRDefault="00230A76" w:rsidP="00230A76">
      <w:r>
        <w:rPr>
          <w:rFonts w:hint="eastAsia"/>
        </w:rPr>
        <w:t>було</w:t>
      </w:r>
      <w:r>
        <w:t></w:t>
      </w:r>
      <w:r>
        <w:rPr>
          <w:rFonts w:hint="eastAsia"/>
        </w:rPr>
        <w:t>розроблено</w:t>
      </w:r>
      <w:r>
        <w:t></w:t>
      </w:r>
      <w:r>
        <w:rPr>
          <w:rFonts w:hint="eastAsia"/>
        </w:rPr>
        <w:t>і</w:t>
      </w:r>
      <w:r>
        <w:t></w:t>
      </w:r>
      <w:r>
        <w:rPr>
          <w:rFonts w:hint="eastAsia"/>
        </w:rPr>
        <w:t>видано</w:t>
      </w:r>
      <w:r>
        <w:t></w:t>
      </w:r>
      <w:r>
        <w:rPr>
          <w:rFonts w:hint="eastAsia"/>
        </w:rPr>
        <w:t>унікальний</w:t>
      </w:r>
      <w:r>
        <w:t></w:t>
      </w:r>
      <w:r>
        <w:rPr>
          <w:rFonts w:hint="eastAsia"/>
        </w:rPr>
        <w:t>атлас</w:t>
      </w:r>
      <w:r>
        <w:t></w:t>
      </w:r>
      <w:r>
        <w:rPr>
          <w:rFonts w:hint="eastAsia"/>
        </w:rPr>
        <w:t>культурної</w:t>
      </w:r>
      <w:r>
        <w:t></w:t>
      </w:r>
      <w:r>
        <w:rPr>
          <w:rFonts w:hint="eastAsia"/>
        </w:rPr>
        <w:t>спадщини</w:t>
      </w:r>
      <w:r>
        <w:t></w:t>
      </w:r>
      <w:r>
        <w:rPr>
          <w:rFonts w:hint="eastAsia"/>
        </w:rPr>
        <w:t>Латинської</w:t>
      </w:r>
    </w:p>
    <w:p w:rsidR="00230A76" w:rsidRDefault="00230A76" w:rsidP="00230A76">
      <w:r>
        <w:rPr>
          <w:rFonts w:hint="eastAsia"/>
        </w:rPr>
        <w:t>Америки</w:t>
      </w:r>
      <w:r>
        <w:t></w:t>
      </w:r>
      <w:r>
        <w:t></w:t>
      </w:r>
      <w:r>
        <w:rPr>
          <w:rFonts w:hint="eastAsia"/>
        </w:rPr>
        <w:t>яка</w:t>
      </w:r>
      <w:r>
        <w:t></w:t>
      </w:r>
      <w:r>
        <w:rPr>
          <w:rFonts w:hint="eastAsia"/>
        </w:rPr>
        <w:t>підлягає</w:t>
      </w:r>
      <w:r>
        <w:t></w:t>
      </w:r>
      <w:r>
        <w:rPr>
          <w:rFonts w:hint="eastAsia"/>
        </w:rPr>
        <w:t>захисту</w:t>
      </w:r>
      <w:r>
        <w:t></w:t>
      </w:r>
      <w:r>
        <w:t></w:t>
      </w:r>
      <w:r>
        <w:rPr>
          <w:rFonts w:hint="eastAsia"/>
        </w:rPr>
        <w:t>Також</w:t>
      </w:r>
      <w:r>
        <w:t></w:t>
      </w:r>
      <w:r>
        <w:rPr>
          <w:rFonts w:hint="eastAsia"/>
        </w:rPr>
        <w:t>сторони</w:t>
      </w:r>
      <w:r>
        <w:t></w:t>
      </w:r>
      <w:r>
        <w:rPr>
          <w:rFonts w:hint="eastAsia"/>
        </w:rPr>
        <w:t>започаткували</w:t>
      </w:r>
      <w:r>
        <w:t></w:t>
      </w:r>
      <w:r>
        <w:rPr>
          <w:rFonts w:hint="eastAsia"/>
        </w:rPr>
        <w:t>проведення</w:t>
      </w:r>
    </w:p>
    <w:p w:rsidR="00230A76" w:rsidRDefault="00230A76" w:rsidP="00230A76">
      <w:r>
        <w:rPr>
          <w:rFonts w:hint="eastAsia"/>
        </w:rPr>
        <w:t>спільних</w:t>
      </w:r>
      <w:r>
        <w:t></w:t>
      </w:r>
      <w:r>
        <w:rPr>
          <w:rFonts w:hint="eastAsia"/>
        </w:rPr>
        <w:t>семінарів</w:t>
      </w:r>
      <w:r>
        <w:t></w:t>
      </w:r>
      <w:r>
        <w:rPr>
          <w:rFonts w:hint="eastAsia"/>
        </w:rPr>
        <w:t>і</w:t>
      </w:r>
      <w:r>
        <w:t></w:t>
      </w:r>
      <w:r>
        <w:rPr>
          <w:rFonts w:hint="eastAsia"/>
        </w:rPr>
        <w:t>зустрічей</w:t>
      </w:r>
      <w:r>
        <w:t></w:t>
      </w:r>
      <w:r>
        <w:rPr>
          <w:rFonts w:hint="eastAsia"/>
        </w:rPr>
        <w:t>для</w:t>
      </w:r>
      <w:r>
        <w:t></w:t>
      </w:r>
      <w:r>
        <w:rPr>
          <w:rFonts w:hint="eastAsia"/>
        </w:rPr>
        <w:t>узгодження</w:t>
      </w:r>
      <w:r>
        <w:t></w:t>
      </w:r>
      <w:r>
        <w:rPr>
          <w:rFonts w:hint="eastAsia"/>
        </w:rPr>
        <w:t>низки</w:t>
      </w:r>
      <w:r>
        <w:t></w:t>
      </w:r>
      <w:r>
        <w:rPr>
          <w:rFonts w:hint="eastAsia"/>
        </w:rPr>
        <w:t>спеціальних</w:t>
      </w:r>
      <w:r>
        <w:t></w:t>
      </w:r>
      <w:r>
        <w:rPr>
          <w:rFonts w:hint="eastAsia"/>
        </w:rPr>
        <w:t>заходів</w:t>
      </w:r>
      <w:r>
        <w:t></w:t>
      </w:r>
      <w:r>
        <w:t></w:t>
      </w:r>
      <w:r>
        <w:rPr>
          <w:rFonts w:hint="eastAsia"/>
        </w:rPr>
        <w:t>що</w:t>
      </w:r>
    </w:p>
    <w:p w:rsidR="00230A76" w:rsidRDefault="00230A76" w:rsidP="00230A76">
      <w:r>
        <w:rPr>
          <w:rFonts w:hint="eastAsia"/>
        </w:rPr>
        <w:t>стосувалися</w:t>
      </w:r>
      <w:r>
        <w:t></w:t>
      </w:r>
      <w:r>
        <w:rPr>
          <w:rFonts w:hint="eastAsia"/>
        </w:rPr>
        <w:t>протидії</w:t>
      </w:r>
      <w:r>
        <w:t></w:t>
      </w:r>
      <w:r>
        <w:rPr>
          <w:rFonts w:hint="eastAsia"/>
        </w:rPr>
        <w:t>на</w:t>
      </w:r>
      <w:r>
        <w:t></w:t>
      </w:r>
      <w:r>
        <w:rPr>
          <w:rFonts w:hint="eastAsia"/>
        </w:rPr>
        <w:t>державному</w:t>
      </w:r>
      <w:r>
        <w:t></w:t>
      </w:r>
      <w:r>
        <w:rPr>
          <w:rFonts w:hint="eastAsia"/>
        </w:rPr>
        <w:t>рівні</w:t>
      </w:r>
      <w:r>
        <w:t></w:t>
      </w:r>
      <w:r>
        <w:rPr>
          <w:rFonts w:hint="eastAsia"/>
        </w:rPr>
        <w:t>розграбовуванню</w:t>
      </w:r>
      <w:r>
        <w:t></w:t>
      </w:r>
      <w:r>
        <w:rPr>
          <w:rFonts w:hint="eastAsia"/>
        </w:rPr>
        <w:t>витворів</w:t>
      </w:r>
    </w:p>
    <w:p w:rsidR="00230A76" w:rsidRDefault="00230A76" w:rsidP="00230A76">
      <w:r>
        <w:rPr>
          <w:rFonts w:hint="eastAsia"/>
        </w:rPr>
        <w:t>мистецтва</w:t>
      </w:r>
      <w:r>
        <w:t></w:t>
      </w:r>
      <w:r>
        <w:t></w:t>
      </w:r>
      <w:r>
        <w:rPr>
          <w:rFonts w:hint="eastAsia"/>
        </w:rPr>
        <w:t>а</w:t>
      </w:r>
      <w:r>
        <w:t></w:t>
      </w:r>
      <w:r>
        <w:rPr>
          <w:rFonts w:hint="eastAsia"/>
        </w:rPr>
        <w:t>також</w:t>
      </w:r>
      <w:r>
        <w:t></w:t>
      </w:r>
      <w:r>
        <w:rPr>
          <w:rFonts w:hint="eastAsia"/>
        </w:rPr>
        <w:t>програм</w:t>
      </w:r>
      <w:r>
        <w:t></w:t>
      </w:r>
      <w:r>
        <w:rPr>
          <w:rFonts w:hint="eastAsia"/>
        </w:rPr>
        <w:t>та</w:t>
      </w:r>
      <w:r>
        <w:t></w:t>
      </w:r>
      <w:r>
        <w:rPr>
          <w:rFonts w:hint="eastAsia"/>
        </w:rPr>
        <w:t>шляхів</w:t>
      </w:r>
      <w:r>
        <w:t></w:t>
      </w:r>
      <w:r>
        <w:rPr>
          <w:rFonts w:hint="eastAsia"/>
        </w:rPr>
        <w:t>збереження</w:t>
      </w:r>
      <w:r>
        <w:t></w:t>
      </w:r>
      <w:r>
        <w:rPr>
          <w:rFonts w:hint="eastAsia"/>
        </w:rPr>
        <w:t>культурної</w:t>
      </w:r>
      <w:r>
        <w:t></w:t>
      </w:r>
      <w:r>
        <w:rPr>
          <w:rFonts w:hint="eastAsia"/>
        </w:rPr>
        <w:t>спадщини</w:t>
      </w:r>
      <w:r>
        <w:t></w:t>
      </w:r>
      <w:r>
        <w:rPr>
          <w:rFonts w:hint="eastAsia"/>
        </w:rPr>
        <w:t>у</w:t>
      </w:r>
    </w:p>
    <w:p w:rsidR="00230A76" w:rsidRDefault="00230A76" w:rsidP="00230A76">
      <w:r>
        <w:rPr>
          <w:rFonts w:hint="eastAsia"/>
        </w:rPr>
        <w:t>регіональному</w:t>
      </w:r>
      <w:r>
        <w:t></w:t>
      </w:r>
      <w:r>
        <w:rPr>
          <w:rFonts w:hint="eastAsia"/>
        </w:rPr>
        <w:t>вимірі</w:t>
      </w:r>
      <w:r>
        <w:t></w:t>
      </w:r>
      <w:r>
        <w:t></w:t>
      </w:r>
      <w:r>
        <w:rPr>
          <w:rFonts w:hint="eastAsia"/>
        </w:rPr>
        <w:t>Загалом</w:t>
      </w:r>
      <w:r>
        <w:t></w:t>
      </w:r>
      <w:r>
        <w:rPr>
          <w:rFonts w:hint="eastAsia"/>
        </w:rPr>
        <w:t>у</w:t>
      </w:r>
      <w:r>
        <w:t></w:t>
      </w:r>
      <w:r>
        <w:rPr>
          <w:rFonts w:hint="eastAsia"/>
        </w:rPr>
        <w:t>дослідниці</w:t>
      </w:r>
      <w:r>
        <w:t></w:t>
      </w:r>
      <w:r>
        <w:rPr>
          <w:rFonts w:hint="eastAsia"/>
        </w:rPr>
        <w:t>є</w:t>
      </w:r>
      <w:r>
        <w:t></w:t>
      </w:r>
      <w:r>
        <w:rPr>
          <w:rFonts w:hint="eastAsia"/>
        </w:rPr>
        <w:t>підстави</w:t>
      </w:r>
      <w:r>
        <w:t></w:t>
      </w:r>
      <w:r>
        <w:rPr>
          <w:rFonts w:hint="eastAsia"/>
        </w:rPr>
        <w:t>стверджувати</w:t>
      </w:r>
      <w:r>
        <w:t></w:t>
      </w:r>
      <w:r>
        <w:t></w:t>
      </w:r>
      <w:r>
        <w:rPr>
          <w:rFonts w:hint="eastAsia"/>
        </w:rPr>
        <w:t>що</w:t>
      </w:r>
    </w:p>
    <w:p w:rsidR="00230A76" w:rsidRDefault="00230A76" w:rsidP="00230A76">
      <w:r>
        <w:rPr>
          <w:rFonts w:hint="eastAsia"/>
        </w:rPr>
        <w:t>охорона</w:t>
      </w:r>
      <w:r>
        <w:t></w:t>
      </w:r>
      <w:r>
        <w:rPr>
          <w:rFonts w:hint="eastAsia"/>
        </w:rPr>
        <w:t>культурної</w:t>
      </w:r>
      <w:r>
        <w:t></w:t>
      </w:r>
      <w:r>
        <w:rPr>
          <w:rFonts w:hint="eastAsia"/>
        </w:rPr>
        <w:t>спадщини</w:t>
      </w:r>
      <w:r>
        <w:t></w:t>
      </w:r>
      <w:r>
        <w:rPr>
          <w:rFonts w:hint="eastAsia"/>
        </w:rPr>
        <w:t>є</w:t>
      </w:r>
      <w:r>
        <w:t></w:t>
      </w:r>
      <w:r>
        <w:rPr>
          <w:rFonts w:hint="eastAsia"/>
        </w:rPr>
        <w:t>явищем</w:t>
      </w:r>
      <w:r>
        <w:t></w:t>
      </w:r>
      <w:r>
        <w:t></w:t>
      </w:r>
      <w:r>
        <w:rPr>
          <w:rFonts w:hint="eastAsia"/>
        </w:rPr>
        <w:t>що</w:t>
      </w:r>
      <w:r>
        <w:t></w:t>
      </w:r>
      <w:r>
        <w:rPr>
          <w:rFonts w:hint="eastAsia"/>
        </w:rPr>
        <w:t>визначає</w:t>
      </w:r>
      <w:r>
        <w:t></w:t>
      </w:r>
      <w:r>
        <w:rPr>
          <w:rFonts w:hint="eastAsia"/>
        </w:rPr>
        <w:t>два</w:t>
      </w:r>
      <w:r>
        <w:t></w:t>
      </w:r>
      <w:r>
        <w:rPr>
          <w:rFonts w:hint="eastAsia"/>
        </w:rPr>
        <w:t>напрями</w:t>
      </w:r>
    </w:p>
    <w:p w:rsidR="00230A76" w:rsidRDefault="00230A76" w:rsidP="00230A76">
      <w:r>
        <w:rPr>
          <w:rFonts w:hint="eastAsia"/>
        </w:rPr>
        <w:t>міждержавної</w:t>
      </w:r>
      <w:r>
        <w:t></w:t>
      </w:r>
      <w:r>
        <w:rPr>
          <w:rFonts w:hint="eastAsia"/>
        </w:rPr>
        <w:t>співпраці</w:t>
      </w:r>
      <w:r>
        <w:t></w:t>
      </w:r>
      <w:r>
        <w:t></w:t>
      </w:r>
      <w:r>
        <w:rPr>
          <w:rFonts w:hint="eastAsia"/>
        </w:rPr>
        <w:t>Перший</w:t>
      </w:r>
      <w:r>
        <w:t></w:t>
      </w:r>
      <w:r>
        <w:rPr>
          <w:rFonts w:hint="eastAsia"/>
        </w:rPr>
        <w:t>відбувається</w:t>
      </w:r>
      <w:r>
        <w:t></w:t>
      </w:r>
      <w:r>
        <w:rPr>
          <w:rFonts w:hint="eastAsia"/>
        </w:rPr>
        <w:t>у</w:t>
      </w:r>
      <w:r>
        <w:t></w:t>
      </w:r>
      <w:r>
        <w:rPr>
          <w:rFonts w:hint="eastAsia"/>
        </w:rPr>
        <w:t>рамках</w:t>
      </w:r>
      <w:r>
        <w:t></w:t>
      </w:r>
      <w:r>
        <w:rPr>
          <w:rFonts w:hint="eastAsia"/>
        </w:rPr>
        <w:t>регіональних</w:t>
      </w:r>
    </w:p>
    <w:p w:rsidR="00230A76" w:rsidRDefault="00230A76" w:rsidP="00230A76">
      <w:r>
        <w:rPr>
          <w:rFonts w:hint="eastAsia"/>
        </w:rPr>
        <w:t>інтеграційних</w:t>
      </w:r>
      <w:r>
        <w:t></w:t>
      </w:r>
      <w:r>
        <w:rPr>
          <w:rFonts w:hint="eastAsia"/>
        </w:rPr>
        <w:t>процесів</w:t>
      </w:r>
      <w:r>
        <w:t></w:t>
      </w:r>
      <w:r>
        <w:t></w:t>
      </w:r>
      <w:r>
        <w:rPr>
          <w:rFonts w:hint="eastAsia"/>
        </w:rPr>
        <w:t>виступаючи</w:t>
      </w:r>
      <w:r>
        <w:t></w:t>
      </w:r>
      <w:r>
        <w:rPr>
          <w:rFonts w:hint="eastAsia"/>
        </w:rPr>
        <w:t>одним</w:t>
      </w:r>
      <w:r>
        <w:t></w:t>
      </w:r>
      <w:r>
        <w:rPr>
          <w:rFonts w:hint="eastAsia"/>
        </w:rPr>
        <w:t>із</w:t>
      </w:r>
      <w:r>
        <w:t></w:t>
      </w:r>
      <w:r>
        <w:rPr>
          <w:rFonts w:hint="eastAsia"/>
        </w:rPr>
        <w:t>їх</w:t>
      </w:r>
      <w:r>
        <w:t></w:t>
      </w:r>
      <w:r>
        <w:rPr>
          <w:rFonts w:hint="eastAsia"/>
        </w:rPr>
        <w:t>чинників</w:t>
      </w:r>
      <w:r>
        <w:t></w:t>
      </w:r>
      <w:r>
        <w:t></w:t>
      </w:r>
      <w:r>
        <w:rPr>
          <w:rFonts w:hint="eastAsia"/>
        </w:rPr>
        <w:t>Ця</w:t>
      </w:r>
      <w:r>
        <w:t></w:t>
      </w:r>
      <w:r>
        <w:rPr>
          <w:rFonts w:hint="eastAsia"/>
        </w:rPr>
        <w:t>ідея</w:t>
      </w:r>
      <w:r>
        <w:t></w:t>
      </w:r>
      <w:r>
        <w:rPr>
          <w:rFonts w:hint="eastAsia"/>
        </w:rPr>
        <w:t>базується</w:t>
      </w:r>
    </w:p>
    <w:p w:rsidR="00230A76" w:rsidRDefault="00230A76" w:rsidP="00230A76">
      <w:r>
        <w:rPr>
          <w:rFonts w:hint="eastAsia"/>
        </w:rPr>
        <w:t>на</w:t>
      </w:r>
      <w:r>
        <w:t></w:t>
      </w:r>
      <w:r>
        <w:rPr>
          <w:rFonts w:hint="eastAsia"/>
        </w:rPr>
        <w:t>цивілізаційній</w:t>
      </w:r>
      <w:r>
        <w:t></w:t>
      </w:r>
      <w:r>
        <w:rPr>
          <w:rFonts w:hint="eastAsia"/>
        </w:rPr>
        <w:t>ідентичності</w:t>
      </w:r>
      <w:r>
        <w:t></w:t>
      </w:r>
      <w:r>
        <w:t></w:t>
      </w:r>
      <w:r>
        <w:rPr>
          <w:rFonts w:hint="eastAsia"/>
        </w:rPr>
        <w:t>частку</w:t>
      </w:r>
      <w:r>
        <w:t></w:t>
      </w:r>
      <w:r>
        <w:rPr>
          <w:rFonts w:hint="eastAsia"/>
        </w:rPr>
        <w:t>якої</w:t>
      </w:r>
      <w:r>
        <w:t></w:t>
      </w:r>
      <w:r>
        <w:rPr>
          <w:rFonts w:hint="eastAsia"/>
        </w:rPr>
        <w:t>становлять</w:t>
      </w:r>
      <w:r>
        <w:t></w:t>
      </w:r>
      <w:r>
        <w:rPr>
          <w:rFonts w:hint="eastAsia"/>
        </w:rPr>
        <w:t>культурні</w:t>
      </w:r>
      <w:r>
        <w:t></w:t>
      </w:r>
      <w:r>
        <w:rPr>
          <w:rFonts w:hint="eastAsia"/>
        </w:rPr>
        <w:t>цінності</w:t>
      </w:r>
      <w:r>
        <w:t></w:t>
      </w:r>
    </w:p>
    <w:p w:rsidR="00230A76" w:rsidRDefault="00230A76" w:rsidP="00230A76">
      <w:r>
        <w:rPr>
          <w:rFonts w:hint="eastAsia"/>
        </w:rPr>
        <w:t>Зокрема</w:t>
      </w:r>
      <w:r>
        <w:t></w:t>
      </w:r>
      <w:r>
        <w:t></w:t>
      </w:r>
      <w:r>
        <w:rPr>
          <w:rFonts w:hint="eastAsia"/>
        </w:rPr>
        <w:t>це</w:t>
      </w:r>
      <w:r>
        <w:t></w:t>
      </w:r>
      <w:r>
        <w:rPr>
          <w:rFonts w:hint="eastAsia"/>
        </w:rPr>
        <w:t>стосується</w:t>
      </w:r>
      <w:r>
        <w:t></w:t>
      </w:r>
      <w:r>
        <w:rPr>
          <w:rFonts w:hint="eastAsia"/>
        </w:rPr>
        <w:t>країн</w:t>
      </w:r>
      <w:r>
        <w:t></w:t>
      </w:r>
      <w:r>
        <w:rPr>
          <w:rFonts w:hint="eastAsia"/>
        </w:rPr>
        <w:t>Південної</w:t>
      </w:r>
      <w:r>
        <w:t></w:t>
      </w:r>
      <w:r>
        <w:rPr>
          <w:rFonts w:hint="eastAsia"/>
        </w:rPr>
        <w:t>Америки</w:t>
      </w:r>
      <w:r>
        <w:t></w:t>
      </w:r>
      <w:r>
        <w:rPr>
          <w:rFonts w:hint="eastAsia"/>
        </w:rPr>
        <w:t>і</w:t>
      </w:r>
      <w:r>
        <w:t></w:t>
      </w:r>
      <w:r>
        <w:rPr>
          <w:rFonts w:hint="eastAsia"/>
        </w:rPr>
        <w:t>тих</w:t>
      </w:r>
      <w:r>
        <w:t></w:t>
      </w:r>
      <w:r>
        <w:rPr>
          <w:rFonts w:hint="eastAsia"/>
        </w:rPr>
        <w:t>процесів</w:t>
      </w:r>
      <w:r>
        <w:t></w:t>
      </w:r>
      <w:r>
        <w:rPr>
          <w:rFonts w:hint="eastAsia"/>
        </w:rPr>
        <w:t>інтеграції</w:t>
      </w:r>
      <w:r>
        <w:t></w:t>
      </w:r>
      <w:r>
        <w:t></w:t>
      </w:r>
      <w:r>
        <w:rPr>
          <w:rFonts w:hint="eastAsia"/>
        </w:rPr>
        <w:t>що</w:t>
      </w:r>
    </w:p>
    <w:p w:rsidR="00230A76" w:rsidRDefault="00230A76" w:rsidP="00230A76">
      <w:r>
        <w:rPr>
          <w:rFonts w:hint="eastAsia"/>
        </w:rPr>
        <w:t>відбуваються</w:t>
      </w:r>
      <w:r>
        <w:t></w:t>
      </w:r>
      <w:r>
        <w:rPr>
          <w:rFonts w:hint="eastAsia"/>
        </w:rPr>
        <w:t>на</w:t>
      </w:r>
      <w:r>
        <w:t></w:t>
      </w:r>
      <w:r>
        <w:rPr>
          <w:rFonts w:hint="eastAsia"/>
        </w:rPr>
        <w:t>її</w:t>
      </w:r>
      <w:r>
        <w:t></w:t>
      </w:r>
      <w:r>
        <w:rPr>
          <w:rFonts w:hint="eastAsia"/>
        </w:rPr>
        <w:t>теренах</w:t>
      </w:r>
      <w:r>
        <w:t></w:t>
      </w:r>
      <w:r>
        <w:t></w:t>
      </w:r>
      <w:r>
        <w:rPr>
          <w:rFonts w:hint="eastAsia"/>
        </w:rPr>
        <w:t>В</w:t>
      </w:r>
      <w:r>
        <w:t></w:t>
      </w:r>
      <w:r>
        <w:rPr>
          <w:rFonts w:hint="eastAsia"/>
        </w:rPr>
        <w:t>особливості</w:t>
      </w:r>
      <w:r>
        <w:t></w:t>
      </w:r>
      <w:r>
        <w:rPr>
          <w:rFonts w:hint="eastAsia"/>
        </w:rPr>
        <w:t>найбільшої</w:t>
      </w:r>
      <w:r>
        <w:t></w:t>
      </w:r>
      <w:r>
        <w:rPr>
          <w:rFonts w:hint="eastAsia"/>
        </w:rPr>
        <w:t>уваги</w:t>
      </w:r>
      <w:r>
        <w:t></w:t>
      </w:r>
      <w:r>
        <w:rPr>
          <w:rFonts w:hint="eastAsia"/>
        </w:rPr>
        <w:t>цьому</w:t>
      </w:r>
      <w:r>
        <w:t></w:t>
      </w:r>
      <w:r>
        <w:rPr>
          <w:rFonts w:hint="eastAsia"/>
        </w:rPr>
        <w:t>приділяють</w:t>
      </w:r>
    </w:p>
    <w:p w:rsidR="00230A76" w:rsidRDefault="00230A76" w:rsidP="00230A76">
      <w:r>
        <w:rPr>
          <w:rFonts w:hint="eastAsia"/>
        </w:rPr>
        <w:t>держави</w:t>
      </w:r>
      <w:r>
        <w:t></w:t>
      </w:r>
      <w:r>
        <w:rPr>
          <w:rFonts w:hint="eastAsia"/>
        </w:rPr>
        <w:t>Андського</w:t>
      </w:r>
      <w:r>
        <w:t></w:t>
      </w:r>
      <w:r>
        <w:rPr>
          <w:rFonts w:hint="eastAsia"/>
        </w:rPr>
        <w:t>субрегіону</w:t>
      </w:r>
      <w:r>
        <w:t></w:t>
      </w:r>
      <w:r>
        <w:t></w:t>
      </w:r>
      <w:r>
        <w:rPr>
          <w:rFonts w:hint="eastAsia"/>
        </w:rPr>
        <w:t>а</w:t>
      </w:r>
      <w:r>
        <w:t></w:t>
      </w:r>
      <w:r>
        <w:rPr>
          <w:rFonts w:hint="eastAsia"/>
        </w:rPr>
        <w:t>саме</w:t>
      </w:r>
      <w:r>
        <w:t></w:t>
      </w:r>
      <w:r>
        <w:rPr>
          <w:rFonts w:hint="eastAsia"/>
        </w:rPr>
        <w:t>Болівія</w:t>
      </w:r>
      <w:r>
        <w:t></w:t>
      </w:r>
      <w:r>
        <w:t></w:t>
      </w:r>
      <w:r>
        <w:rPr>
          <w:rFonts w:hint="eastAsia"/>
        </w:rPr>
        <w:t>Перу</w:t>
      </w:r>
      <w:r>
        <w:t></w:t>
      </w:r>
      <w:r>
        <w:t></w:t>
      </w:r>
      <w:r>
        <w:rPr>
          <w:rFonts w:hint="eastAsia"/>
        </w:rPr>
        <w:t>Колумбія</w:t>
      </w:r>
      <w:r>
        <w:t></w:t>
      </w:r>
      <w:r>
        <w:rPr>
          <w:rFonts w:hint="eastAsia"/>
        </w:rPr>
        <w:t>та</w:t>
      </w:r>
      <w:r>
        <w:t></w:t>
      </w:r>
      <w:r>
        <w:rPr>
          <w:rFonts w:hint="eastAsia"/>
        </w:rPr>
        <w:t>Еквадор</w:t>
      </w:r>
      <w:r>
        <w:t></w:t>
      </w:r>
      <w:r>
        <w:t></w:t>
      </w:r>
      <w:r>
        <w:rPr>
          <w:rFonts w:hint="eastAsia"/>
        </w:rPr>
        <w:t>які</w:t>
      </w:r>
    </w:p>
    <w:p w:rsidR="00230A76" w:rsidRDefault="00230A76" w:rsidP="00230A76">
      <w:r>
        <w:rPr>
          <w:rFonts w:hint="eastAsia"/>
        </w:rPr>
        <w:t>розробляють</w:t>
      </w:r>
      <w:r>
        <w:t></w:t>
      </w:r>
      <w:r>
        <w:rPr>
          <w:rFonts w:hint="eastAsia"/>
        </w:rPr>
        <w:t>механізми</w:t>
      </w:r>
      <w:r>
        <w:t></w:t>
      </w:r>
      <w:r>
        <w:rPr>
          <w:rFonts w:hint="eastAsia"/>
        </w:rPr>
        <w:t>співпраці</w:t>
      </w:r>
      <w:r>
        <w:t></w:t>
      </w:r>
      <w:r>
        <w:rPr>
          <w:rFonts w:hint="eastAsia"/>
        </w:rPr>
        <w:t>у</w:t>
      </w:r>
      <w:r>
        <w:t></w:t>
      </w:r>
      <w:r>
        <w:rPr>
          <w:rFonts w:hint="eastAsia"/>
        </w:rPr>
        <w:t>даній</w:t>
      </w:r>
      <w:r>
        <w:t></w:t>
      </w:r>
      <w:r>
        <w:rPr>
          <w:rFonts w:hint="eastAsia"/>
        </w:rPr>
        <w:t>сфері</w:t>
      </w:r>
      <w:r>
        <w:t></w:t>
      </w:r>
      <w:r>
        <w:t></w:t>
      </w:r>
      <w:r>
        <w:rPr>
          <w:rFonts w:hint="eastAsia"/>
        </w:rPr>
        <w:t>до</w:t>
      </w:r>
      <w:r>
        <w:t></w:t>
      </w:r>
      <w:r>
        <w:rPr>
          <w:rFonts w:hint="eastAsia"/>
        </w:rPr>
        <w:t>яких</w:t>
      </w:r>
      <w:r>
        <w:t></w:t>
      </w:r>
      <w:r>
        <w:rPr>
          <w:rFonts w:hint="eastAsia"/>
        </w:rPr>
        <w:t>долучаються</w:t>
      </w:r>
      <w:r>
        <w:t></w:t>
      </w:r>
      <w:r>
        <w:rPr>
          <w:rFonts w:hint="eastAsia"/>
        </w:rPr>
        <w:t>й</w:t>
      </w:r>
      <w:r>
        <w:t></w:t>
      </w:r>
      <w:r>
        <w:rPr>
          <w:rFonts w:hint="eastAsia"/>
        </w:rPr>
        <w:t>інші</w:t>
      </w:r>
    </w:p>
    <w:p w:rsidR="00230A76" w:rsidRDefault="00230A76" w:rsidP="00230A76">
      <w:r>
        <w:rPr>
          <w:rFonts w:hint="eastAsia"/>
        </w:rPr>
        <w:t>країни</w:t>
      </w:r>
      <w:r>
        <w:t></w:t>
      </w:r>
      <w:r>
        <w:rPr>
          <w:rFonts w:hint="eastAsia"/>
        </w:rPr>
        <w:t>регіону</w:t>
      </w:r>
      <w:r>
        <w:t></w:t>
      </w:r>
      <w:r>
        <w:t></w:t>
      </w:r>
      <w:r>
        <w:rPr>
          <w:rFonts w:hint="eastAsia"/>
        </w:rPr>
        <w:t>Другий</w:t>
      </w:r>
      <w:r>
        <w:t></w:t>
      </w:r>
      <w:r>
        <w:rPr>
          <w:rFonts w:hint="eastAsia"/>
        </w:rPr>
        <w:t>стосується</w:t>
      </w:r>
      <w:r>
        <w:t></w:t>
      </w:r>
      <w:r>
        <w:rPr>
          <w:rFonts w:hint="eastAsia"/>
        </w:rPr>
        <w:t>запобігання</w:t>
      </w:r>
      <w:r>
        <w:t></w:t>
      </w:r>
      <w:r>
        <w:rPr>
          <w:rFonts w:hint="eastAsia"/>
        </w:rPr>
        <w:t>злочинам</w:t>
      </w:r>
      <w:r>
        <w:t></w:t>
      </w:r>
      <w:r>
        <w:t></w:t>
      </w:r>
      <w:r>
        <w:rPr>
          <w:rFonts w:hint="eastAsia"/>
        </w:rPr>
        <w:t>пов’язаних</w:t>
      </w:r>
      <w:r>
        <w:t></w:t>
      </w:r>
      <w:r>
        <w:rPr>
          <w:rFonts w:hint="eastAsia"/>
        </w:rPr>
        <w:t>із</w:t>
      </w:r>
    </w:p>
    <w:p w:rsidR="00230A76" w:rsidRDefault="00230A76" w:rsidP="00230A76">
      <w:r>
        <w:rPr>
          <w:rFonts w:hint="eastAsia"/>
        </w:rPr>
        <w:t>нелегальним</w:t>
      </w:r>
      <w:r>
        <w:t></w:t>
      </w:r>
      <w:r>
        <w:rPr>
          <w:rFonts w:hint="eastAsia"/>
        </w:rPr>
        <w:t>вивезенням</w:t>
      </w:r>
      <w:r>
        <w:t></w:t>
      </w:r>
      <w:r>
        <w:rPr>
          <w:rFonts w:hint="eastAsia"/>
        </w:rPr>
        <w:t>культурної</w:t>
      </w:r>
      <w:r>
        <w:t></w:t>
      </w:r>
      <w:r>
        <w:rPr>
          <w:rFonts w:hint="eastAsia"/>
        </w:rPr>
        <w:t>спадщини</w:t>
      </w:r>
      <w:r>
        <w:t></w:t>
      </w:r>
      <w:r>
        <w:rPr>
          <w:rFonts w:hint="eastAsia"/>
        </w:rPr>
        <w:t>за</w:t>
      </w:r>
      <w:r>
        <w:t></w:t>
      </w:r>
      <w:r>
        <w:rPr>
          <w:rFonts w:hint="eastAsia"/>
        </w:rPr>
        <w:t>межі</w:t>
      </w:r>
      <w:r>
        <w:t></w:t>
      </w:r>
      <w:r>
        <w:rPr>
          <w:rFonts w:hint="eastAsia"/>
        </w:rPr>
        <w:t>Латинської</w:t>
      </w:r>
      <w:r>
        <w:t></w:t>
      </w:r>
      <w:r>
        <w:rPr>
          <w:rFonts w:hint="eastAsia"/>
        </w:rPr>
        <w:t>Америки</w:t>
      </w:r>
      <w:r>
        <w:t></w:t>
      </w:r>
    </w:p>
    <w:p w:rsidR="00230A76" w:rsidRDefault="00230A76" w:rsidP="00230A76">
      <w:r>
        <w:rPr>
          <w:rFonts w:hint="eastAsia"/>
        </w:rPr>
        <w:t>Даний</w:t>
      </w:r>
      <w:r>
        <w:t></w:t>
      </w:r>
      <w:r>
        <w:rPr>
          <w:rFonts w:hint="eastAsia"/>
        </w:rPr>
        <w:t>напрям</w:t>
      </w:r>
      <w:r>
        <w:t></w:t>
      </w:r>
      <w:r>
        <w:rPr>
          <w:rFonts w:hint="eastAsia"/>
        </w:rPr>
        <w:t>здійснюється</w:t>
      </w:r>
      <w:r>
        <w:t></w:t>
      </w:r>
      <w:r>
        <w:rPr>
          <w:rFonts w:hint="eastAsia"/>
        </w:rPr>
        <w:t>через</w:t>
      </w:r>
      <w:r>
        <w:t></w:t>
      </w:r>
      <w:r>
        <w:rPr>
          <w:rFonts w:hint="eastAsia"/>
        </w:rPr>
        <w:t>посилення</w:t>
      </w:r>
      <w:r>
        <w:t></w:t>
      </w:r>
      <w:r>
        <w:rPr>
          <w:rFonts w:hint="eastAsia"/>
        </w:rPr>
        <w:t>охорони</w:t>
      </w:r>
      <w:r>
        <w:t></w:t>
      </w:r>
      <w:r>
        <w:rPr>
          <w:rFonts w:hint="eastAsia"/>
        </w:rPr>
        <w:t>музеїв</w:t>
      </w:r>
      <w:r>
        <w:t></w:t>
      </w:r>
      <w:r>
        <w:t></w:t>
      </w:r>
      <w:r>
        <w:rPr>
          <w:rFonts w:hint="eastAsia"/>
        </w:rPr>
        <w:t>державних</w:t>
      </w:r>
    </w:p>
    <w:p w:rsidR="00230A76" w:rsidRDefault="00230A76" w:rsidP="00230A76">
      <w:r>
        <w:rPr>
          <w:rFonts w:hint="eastAsia"/>
        </w:rPr>
        <w:t>кордонів</w:t>
      </w:r>
      <w:r>
        <w:t></w:t>
      </w:r>
      <w:r>
        <w:t></w:t>
      </w:r>
      <w:r>
        <w:rPr>
          <w:rFonts w:hint="eastAsia"/>
        </w:rPr>
        <w:t>а</w:t>
      </w:r>
      <w:r>
        <w:t></w:t>
      </w:r>
      <w:r>
        <w:rPr>
          <w:rFonts w:hint="eastAsia"/>
        </w:rPr>
        <w:t>також</w:t>
      </w:r>
      <w:r>
        <w:t></w:t>
      </w:r>
      <w:r>
        <w:rPr>
          <w:rFonts w:hint="eastAsia"/>
        </w:rPr>
        <w:t>інвентаризації</w:t>
      </w:r>
      <w:r>
        <w:t></w:t>
      </w:r>
      <w:r>
        <w:rPr>
          <w:rFonts w:hint="eastAsia"/>
        </w:rPr>
        <w:t>та</w:t>
      </w:r>
      <w:r>
        <w:t></w:t>
      </w:r>
      <w:r>
        <w:rPr>
          <w:rFonts w:hint="eastAsia"/>
        </w:rPr>
        <w:t>реєстру</w:t>
      </w:r>
      <w:r>
        <w:t></w:t>
      </w:r>
      <w:r>
        <w:rPr>
          <w:rFonts w:hint="eastAsia"/>
        </w:rPr>
        <w:t>регіональних</w:t>
      </w:r>
      <w:r>
        <w:t></w:t>
      </w:r>
      <w:r>
        <w:rPr>
          <w:rFonts w:hint="eastAsia"/>
        </w:rPr>
        <w:t>культурних</w:t>
      </w:r>
      <w:r>
        <w:t></w:t>
      </w:r>
      <w:r>
        <w:rPr>
          <w:rFonts w:hint="eastAsia"/>
        </w:rPr>
        <w:t>об’єктів</w:t>
      </w:r>
      <w:r>
        <w:t></w:t>
      </w:r>
    </w:p>
    <w:p w:rsidR="00230A76" w:rsidRDefault="00230A76" w:rsidP="00230A76">
      <w:r>
        <w:rPr>
          <w:rFonts w:hint="eastAsia"/>
        </w:rPr>
        <w:t>Отже</w:t>
      </w:r>
      <w:r>
        <w:t></w:t>
      </w:r>
      <w:r>
        <w:t></w:t>
      </w:r>
      <w:r>
        <w:rPr>
          <w:rFonts w:hint="eastAsia"/>
        </w:rPr>
        <w:t>захист</w:t>
      </w:r>
      <w:r>
        <w:t></w:t>
      </w:r>
      <w:r>
        <w:rPr>
          <w:rFonts w:hint="eastAsia"/>
        </w:rPr>
        <w:t>культурної</w:t>
      </w:r>
      <w:r>
        <w:t></w:t>
      </w:r>
      <w:r>
        <w:rPr>
          <w:rFonts w:hint="eastAsia"/>
        </w:rPr>
        <w:t>спадщини</w:t>
      </w:r>
      <w:r>
        <w:t></w:t>
      </w:r>
      <w:r>
        <w:rPr>
          <w:rFonts w:hint="eastAsia"/>
        </w:rPr>
        <w:t>посідає</w:t>
      </w:r>
      <w:r>
        <w:t></w:t>
      </w:r>
      <w:r>
        <w:rPr>
          <w:rFonts w:hint="eastAsia"/>
        </w:rPr>
        <w:t>особливе</w:t>
      </w:r>
      <w:r>
        <w:t></w:t>
      </w:r>
      <w:r>
        <w:rPr>
          <w:rFonts w:hint="eastAsia"/>
        </w:rPr>
        <w:t>місце</w:t>
      </w:r>
      <w:r>
        <w:t></w:t>
      </w:r>
      <w:r>
        <w:rPr>
          <w:rFonts w:hint="eastAsia"/>
        </w:rPr>
        <w:t>у</w:t>
      </w:r>
    </w:p>
    <w:p w:rsidR="00230A76" w:rsidRDefault="00230A76" w:rsidP="00230A76">
      <w:r>
        <w:rPr>
          <w:rFonts w:hint="eastAsia"/>
        </w:rPr>
        <w:t>міждержавному</w:t>
      </w:r>
      <w:r>
        <w:t></w:t>
      </w:r>
      <w:r>
        <w:rPr>
          <w:rFonts w:hint="eastAsia"/>
        </w:rPr>
        <w:t>співробітництві</w:t>
      </w:r>
      <w:r>
        <w:t></w:t>
      </w:r>
      <w:r>
        <w:rPr>
          <w:rFonts w:hint="eastAsia"/>
        </w:rPr>
        <w:t>латиноамериканських</w:t>
      </w:r>
      <w:r>
        <w:t></w:t>
      </w:r>
      <w:r>
        <w:rPr>
          <w:rFonts w:hint="eastAsia"/>
        </w:rPr>
        <w:t>держав</w:t>
      </w:r>
      <w:r>
        <w:t></w:t>
      </w:r>
      <w:r>
        <w:rPr>
          <w:rFonts w:hint="eastAsia"/>
        </w:rPr>
        <w:t>та</w:t>
      </w:r>
      <w:r>
        <w:t></w:t>
      </w:r>
      <w:r>
        <w:rPr>
          <w:rFonts w:hint="eastAsia"/>
        </w:rPr>
        <w:t>має</w:t>
      </w:r>
    </w:p>
    <w:p w:rsidR="00230A76" w:rsidRDefault="00230A76" w:rsidP="00230A76">
      <w:r>
        <w:rPr>
          <w:rFonts w:hint="eastAsia"/>
        </w:rPr>
        <w:t>специфічний</w:t>
      </w:r>
      <w:r>
        <w:t></w:t>
      </w:r>
      <w:r>
        <w:rPr>
          <w:rFonts w:hint="eastAsia"/>
        </w:rPr>
        <w:t>характер</w:t>
      </w:r>
      <w:r>
        <w:t></w:t>
      </w:r>
      <w:r>
        <w:t></w:t>
      </w:r>
      <w:r>
        <w:rPr>
          <w:rFonts w:hint="eastAsia"/>
        </w:rPr>
        <w:t>унікальний</w:t>
      </w:r>
      <w:r>
        <w:t></w:t>
      </w:r>
      <w:r>
        <w:rPr>
          <w:rFonts w:hint="eastAsia"/>
        </w:rPr>
        <w:t>за</w:t>
      </w:r>
      <w:r>
        <w:t></w:t>
      </w:r>
      <w:r>
        <w:rPr>
          <w:rFonts w:hint="eastAsia"/>
        </w:rPr>
        <w:t>своєю</w:t>
      </w:r>
      <w:r>
        <w:t></w:t>
      </w:r>
      <w:r>
        <w:rPr>
          <w:rFonts w:hint="eastAsia"/>
        </w:rPr>
        <w:t>природою</w:t>
      </w:r>
      <w:r>
        <w:t></w:t>
      </w:r>
      <w:r>
        <w:rPr>
          <w:rFonts w:hint="eastAsia"/>
        </w:rPr>
        <w:t>та</w:t>
      </w:r>
      <w:r>
        <w:t></w:t>
      </w:r>
      <w:r>
        <w:rPr>
          <w:rFonts w:hint="eastAsia"/>
        </w:rPr>
        <w:t>роллю</w:t>
      </w:r>
      <w:r>
        <w:t></w:t>
      </w:r>
      <w:r>
        <w:rPr>
          <w:rFonts w:hint="eastAsia"/>
        </w:rPr>
        <w:t>з</w:t>
      </w:r>
      <w:r>
        <w:t></w:t>
      </w:r>
      <w:r>
        <w:rPr>
          <w:rFonts w:hint="eastAsia"/>
        </w:rPr>
        <w:t>огляду</w:t>
      </w:r>
      <w:r>
        <w:t></w:t>
      </w:r>
      <w:r>
        <w:rPr>
          <w:rFonts w:hint="eastAsia"/>
        </w:rPr>
        <w:t>на</w:t>
      </w:r>
    </w:p>
    <w:p w:rsidR="00230A76" w:rsidRDefault="00230A76" w:rsidP="00230A76">
      <w:r>
        <w:rPr>
          <w:rFonts w:hint="eastAsia"/>
        </w:rPr>
        <w:t>історичні</w:t>
      </w:r>
      <w:r>
        <w:t></w:t>
      </w:r>
      <w:r>
        <w:rPr>
          <w:rFonts w:hint="eastAsia"/>
        </w:rPr>
        <w:t>передумови</w:t>
      </w:r>
      <w:r>
        <w:t></w:t>
      </w:r>
      <w:r>
        <w:rPr>
          <w:rFonts w:hint="eastAsia"/>
        </w:rPr>
        <w:t>розвитку</w:t>
      </w:r>
      <w:r>
        <w:t></w:t>
      </w:r>
      <w:r>
        <w:rPr>
          <w:rFonts w:hint="eastAsia"/>
        </w:rPr>
        <w:t>культурного</w:t>
      </w:r>
      <w:r>
        <w:t></w:t>
      </w:r>
      <w:r>
        <w:t></w:t>
      </w:r>
      <w:r>
        <w:rPr>
          <w:rFonts w:hint="eastAsia"/>
        </w:rPr>
        <w:t>соціального</w:t>
      </w:r>
      <w:r>
        <w:t></w:t>
      </w:r>
      <w:r>
        <w:rPr>
          <w:rFonts w:hint="eastAsia"/>
        </w:rPr>
        <w:t>та</w:t>
      </w:r>
      <w:r>
        <w:t></w:t>
      </w:r>
      <w:r>
        <w:rPr>
          <w:rFonts w:hint="eastAsia"/>
        </w:rPr>
        <w:t>політичного</w:t>
      </w:r>
    </w:p>
    <w:p w:rsidR="00230A76" w:rsidRDefault="00230A76" w:rsidP="00230A76">
      <w:r>
        <w:rPr>
          <w:rFonts w:hint="eastAsia"/>
        </w:rPr>
        <w:t>життя</w:t>
      </w:r>
      <w:r>
        <w:t></w:t>
      </w:r>
      <w:r>
        <w:rPr>
          <w:rFonts w:hint="eastAsia"/>
        </w:rPr>
        <w:t>у</w:t>
      </w:r>
      <w:r>
        <w:t></w:t>
      </w:r>
      <w:r>
        <w:rPr>
          <w:rFonts w:hint="eastAsia"/>
        </w:rPr>
        <w:t>країнах</w:t>
      </w:r>
      <w:r>
        <w:t></w:t>
      </w:r>
      <w:r>
        <w:rPr>
          <w:rFonts w:hint="eastAsia"/>
        </w:rPr>
        <w:t>Латинської</w:t>
      </w:r>
      <w:r>
        <w:t></w:t>
      </w:r>
      <w:r>
        <w:rPr>
          <w:rFonts w:hint="eastAsia"/>
        </w:rPr>
        <w:t>Америки</w:t>
      </w:r>
      <w:r>
        <w:t></w:t>
      </w:r>
      <w:r>
        <w:t></w:t>
      </w:r>
      <w:r>
        <w:rPr>
          <w:rFonts w:hint="eastAsia"/>
        </w:rPr>
        <w:t>що</w:t>
      </w:r>
      <w:r>
        <w:t></w:t>
      </w:r>
      <w:r>
        <w:rPr>
          <w:rFonts w:hint="eastAsia"/>
        </w:rPr>
        <w:t>зумовлено</w:t>
      </w:r>
      <w:r>
        <w:t></w:t>
      </w:r>
      <w:r>
        <w:rPr>
          <w:rFonts w:hint="eastAsia"/>
        </w:rPr>
        <w:t>особливістю</w:t>
      </w:r>
      <w:r>
        <w:t></w:t>
      </w:r>
      <w:r>
        <w:rPr>
          <w:rFonts w:hint="eastAsia"/>
        </w:rPr>
        <w:t>формування</w:t>
      </w:r>
    </w:p>
    <w:p w:rsidR="00230A76" w:rsidRDefault="00230A76" w:rsidP="00230A76">
      <w:r>
        <w:rPr>
          <w:rFonts w:hint="eastAsia"/>
        </w:rPr>
        <w:t>регіональної</w:t>
      </w:r>
      <w:r>
        <w:t></w:t>
      </w:r>
      <w:r>
        <w:rPr>
          <w:rFonts w:hint="eastAsia"/>
        </w:rPr>
        <w:t>архітектури</w:t>
      </w:r>
      <w:r>
        <w:t></w:t>
      </w:r>
    </w:p>
    <w:p w:rsidR="00230A76" w:rsidRDefault="00230A76" w:rsidP="00230A76">
      <w:r>
        <w:t></w:t>
      </w:r>
      <w:r>
        <w:t></w:t>
      </w:r>
      <w:r>
        <w:t></w:t>
      </w:r>
    </w:p>
    <w:p w:rsidR="00230A76" w:rsidRDefault="00230A76" w:rsidP="00230A76">
      <w:r>
        <w:t></w:t>
      </w:r>
      <w:r>
        <w:t></w:t>
      </w:r>
      <w:r>
        <w:t></w:t>
      </w:r>
      <w:r>
        <w:rPr>
          <w:rFonts w:hint="eastAsia"/>
        </w:rPr>
        <w:t>Здійснене</w:t>
      </w:r>
      <w:r>
        <w:t></w:t>
      </w:r>
      <w:r>
        <w:rPr>
          <w:rFonts w:hint="eastAsia"/>
        </w:rPr>
        <w:t>нами</w:t>
      </w:r>
      <w:r>
        <w:t></w:t>
      </w:r>
      <w:r>
        <w:rPr>
          <w:rFonts w:hint="eastAsia"/>
        </w:rPr>
        <w:t>дослідження</w:t>
      </w:r>
      <w:r>
        <w:t></w:t>
      </w:r>
      <w:r>
        <w:rPr>
          <w:rFonts w:hint="eastAsia"/>
        </w:rPr>
        <w:t>демонструє</w:t>
      </w:r>
      <w:r>
        <w:t></w:t>
      </w:r>
      <w:r>
        <w:t></w:t>
      </w:r>
      <w:r>
        <w:rPr>
          <w:rFonts w:hint="eastAsia"/>
        </w:rPr>
        <w:t>що</w:t>
      </w:r>
      <w:r>
        <w:t></w:t>
      </w:r>
      <w:r>
        <w:rPr>
          <w:rFonts w:hint="eastAsia"/>
        </w:rPr>
        <w:t>діяльність</w:t>
      </w:r>
      <w:r>
        <w:t></w:t>
      </w:r>
      <w:r>
        <w:rPr>
          <w:rFonts w:hint="eastAsia"/>
        </w:rPr>
        <w:t>та</w:t>
      </w:r>
      <w:r>
        <w:t></w:t>
      </w:r>
      <w:r>
        <w:rPr>
          <w:rFonts w:hint="eastAsia"/>
        </w:rPr>
        <w:t>участь</w:t>
      </w:r>
    </w:p>
    <w:p w:rsidR="00230A76" w:rsidRDefault="00230A76" w:rsidP="00230A76">
      <w:r>
        <w:rPr>
          <w:rFonts w:hint="eastAsia"/>
        </w:rPr>
        <w:t>міжнародних</w:t>
      </w:r>
      <w:r>
        <w:t></w:t>
      </w:r>
      <w:r>
        <w:rPr>
          <w:rFonts w:hint="eastAsia"/>
        </w:rPr>
        <w:t>акторів</w:t>
      </w:r>
      <w:r>
        <w:t></w:t>
      </w:r>
      <w:r>
        <w:rPr>
          <w:rFonts w:hint="eastAsia"/>
        </w:rPr>
        <w:t>у</w:t>
      </w:r>
      <w:r>
        <w:t></w:t>
      </w:r>
      <w:r>
        <w:rPr>
          <w:rFonts w:hint="eastAsia"/>
        </w:rPr>
        <w:t>процесі</w:t>
      </w:r>
      <w:r>
        <w:t></w:t>
      </w:r>
      <w:r>
        <w:rPr>
          <w:rFonts w:hint="eastAsia"/>
        </w:rPr>
        <w:t>захисту</w:t>
      </w:r>
      <w:r>
        <w:t></w:t>
      </w:r>
      <w:r>
        <w:rPr>
          <w:rFonts w:hint="eastAsia"/>
        </w:rPr>
        <w:t>культурної</w:t>
      </w:r>
      <w:r>
        <w:t></w:t>
      </w:r>
      <w:r>
        <w:rPr>
          <w:rFonts w:hint="eastAsia"/>
        </w:rPr>
        <w:t>спадщини</w:t>
      </w:r>
      <w:r>
        <w:t></w:t>
      </w:r>
      <w:r>
        <w:rPr>
          <w:rFonts w:hint="eastAsia"/>
        </w:rPr>
        <w:t>Латинської</w:t>
      </w:r>
    </w:p>
    <w:p w:rsidR="00230A76" w:rsidRDefault="00230A76" w:rsidP="00230A76">
      <w:r>
        <w:rPr>
          <w:rFonts w:hint="eastAsia"/>
        </w:rPr>
        <w:t>Америки</w:t>
      </w:r>
      <w:r>
        <w:t></w:t>
      </w:r>
      <w:r>
        <w:rPr>
          <w:rFonts w:hint="eastAsia"/>
        </w:rPr>
        <w:t>залежить</w:t>
      </w:r>
      <w:r>
        <w:t></w:t>
      </w:r>
      <w:r>
        <w:rPr>
          <w:rFonts w:hint="eastAsia"/>
        </w:rPr>
        <w:t>від</w:t>
      </w:r>
      <w:r>
        <w:t></w:t>
      </w:r>
      <w:r>
        <w:rPr>
          <w:rFonts w:hint="eastAsia"/>
        </w:rPr>
        <w:t>їхньої</w:t>
      </w:r>
      <w:r>
        <w:t></w:t>
      </w:r>
      <w:r>
        <w:rPr>
          <w:rFonts w:hint="eastAsia"/>
        </w:rPr>
        <w:t>зацікавленості</w:t>
      </w:r>
      <w:r>
        <w:t></w:t>
      </w:r>
      <w:r>
        <w:rPr>
          <w:rFonts w:hint="eastAsia"/>
        </w:rPr>
        <w:t>в</w:t>
      </w:r>
      <w:r>
        <w:t></w:t>
      </w:r>
      <w:r>
        <w:rPr>
          <w:rFonts w:hint="eastAsia"/>
        </w:rPr>
        <w:t>отриманні</w:t>
      </w:r>
      <w:r>
        <w:t></w:t>
      </w:r>
      <w:r>
        <w:rPr>
          <w:rFonts w:hint="eastAsia"/>
        </w:rPr>
        <w:t>власних</w:t>
      </w:r>
      <w:r>
        <w:t></w:t>
      </w:r>
      <w:r>
        <w:rPr>
          <w:rFonts w:hint="eastAsia"/>
        </w:rPr>
        <w:t>зисків</w:t>
      </w:r>
      <w:r>
        <w:t></w:t>
      </w:r>
      <w:r>
        <w:rPr>
          <w:rFonts w:hint="eastAsia"/>
        </w:rPr>
        <w:t>від</w:t>
      </w:r>
    </w:p>
    <w:p w:rsidR="00230A76" w:rsidRDefault="00230A76" w:rsidP="00230A76">
      <w:r>
        <w:rPr>
          <w:rFonts w:hint="eastAsia"/>
        </w:rPr>
        <w:t>такої</w:t>
      </w:r>
      <w:r>
        <w:t></w:t>
      </w:r>
      <w:r>
        <w:rPr>
          <w:rFonts w:hint="eastAsia"/>
        </w:rPr>
        <w:t>співпраці</w:t>
      </w:r>
      <w:r>
        <w:t></w:t>
      </w:r>
      <w:r>
        <w:t></w:t>
      </w:r>
      <w:r>
        <w:rPr>
          <w:rFonts w:hint="eastAsia"/>
        </w:rPr>
        <w:t>США</w:t>
      </w:r>
      <w:r>
        <w:t></w:t>
      </w:r>
      <w:r>
        <w:rPr>
          <w:rFonts w:hint="eastAsia"/>
        </w:rPr>
        <w:t>є</w:t>
      </w:r>
      <w:r>
        <w:t></w:t>
      </w:r>
      <w:r>
        <w:rPr>
          <w:rFonts w:hint="eastAsia"/>
        </w:rPr>
        <w:t>найактивнішим</w:t>
      </w:r>
      <w:r>
        <w:t></w:t>
      </w:r>
      <w:r>
        <w:rPr>
          <w:rFonts w:hint="eastAsia"/>
        </w:rPr>
        <w:t>партнером</w:t>
      </w:r>
      <w:r>
        <w:t></w:t>
      </w:r>
      <w:r>
        <w:rPr>
          <w:rFonts w:hint="eastAsia"/>
        </w:rPr>
        <w:t>у</w:t>
      </w:r>
      <w:r>
        <w:t></w:t>
      </w:r>
      <w:r>
        <w:rPr>
          <w:rFonts w:hint="eastAsia"/>
        </w:rPr>
        <w:t>цій</w:t>
      </w:r>
      <w:r>
        <w:t></w:t>
      </w:r>
      <w:r>
        <w:rPr>
          <w:rFonts w:hint="eastAsia"/>
        </w:rPr>
        <w:t>галузі</w:t>
      </w:r>
      <w:r>
        <w:t></w:t>
      </w:r>
      <w:r>
        <w:t></w:t>
      </w:r>
      <w:r>
        <w:rPr>
          <w:rFonts w:hint="eastAsia"/>
        </w:rPr>
        <w:t>колективно</w:t>
      </w:r>
    </w:p>
    <w:p w:rsidR="00230A76" w:rsidRDefault="00230A76" w:rsidP="00230A76">
      <w:r>
        <w:rPr>
          <w:rFonts w:hint="eastAsia"/>
        </w:rPr>
        <w:t>взаємодіючи</w:t>
      </w:r>
      <w:r>
        <w:t></w:t>
      </w:r>
      <w:r>
        <w:rPr>
          <w:rFonts w:hint="eastAsia"/>
        </w:rPr>
        <w:t>з</w:t>
      </w:r>
      <w:r>
        <w:t></w:t>
      </w:r>
      <w:r>
        <w:rPr>
          <w:rFonts w:hint="eastAsia"/>
        </w:rPr>
        <w:t>усіма</w:t>
      </w:r>
      <w:r>
        <w:t></w:t>
      </w:r>
      <w:r>
        <w:rPr>
          <w:rFonts w:hint="eastAsia"/>
        </w:rPr>
        <w:t>державами</w:t>
      </w:r>
      <w:r>
        <w:t></w:t>
      </w:r>
      <w:r>
        <w:rPr>
          <w:rFonts w:hint="eastAsia"/>
        </w:rPr>
        <w:t>регіону</w:t>
      </w:r>
      <w:r>
        <w:t></w:t>
      </w:r>
      <w:r>
        <w:t></w:t>
      </w:r>
      <w:r>
        <w:rPr>
          <w:rFonts w:hint="eastAsia"/>
        </w:rPr>
        <w:t>Основною</w:t>
      </w:r>
      <w:r>
        <w:t></w:t>
      </w:r>
      <w:r>
        <w:rPr>
          <w:rFonts w:hint="eastAsia"/>
        </w:rPr>
        <w:t>причиною</w:t>
      </w:r>
      <w:r>
        <w:t></w:t>
      </w:r>
      <w:r>
        <w:rPr>
          <w:rFonts w:hint="eastAsia"/>
        </w:rPr>
        <w:t>цього</w:t>
      </w:r>
      <w:r>
        <w:t></w:t>
      </w:r>
      <w:r>
        <w:rPr>
          <w:rFonts w:hint="eastAsia"/>
        </w:rPr>
        <w:t>є</w:t>
      </w:r>
      <w:r>
        <w:t></w:t>
      </w:r>
      <w:r>
        <w:rPr>
          <w:rFonts w:hint="eastAsia"/>
        </w:rPr>
        <w:t>той</w:t>
      </w:r>
    </w:p>
    <w:p w:rsidR="00230A76" w:rsidRDefault="00230A76" w:rsidP="00230A76">
      <w:r>
        <w:rPr>
          <w:rFonts w:hint="eastAsia"/>
        </w:rPr>
        <w:t>факт</w:t>
      </w:r>
      <w:r>
        <w:t></w:t>
      </w:r>
      <w:r>
        <w:t></w:t>
      </w:r>
      <w:r>
        <w:rPr>
          <w:rFonts w:hint="eastAsia"/>
        </w:rPr>
        <w:t>що</w:t>
      </w:r>
      <w:r>
        <w:t></w:t>
      </w:r>
      <w:r>
        <w:rPr>
          <w:rFonts w:hint="eastAsia"/>
        </w:rPr>
        <w:t>офіційний</w:t>
      </w:r>
      <w:r>
        <w:t></w:t>
      </w:r>
      <w:r>
        <w:rPr>
          <w:rFonts w:hint="eastAsia"/>
        </w:rPr>
        <w:t>Вашингтон</w:t>
      </w:r>
      <w:r>
        <w:t></w:t>
      </w:r>
      <w:r>
        <w:rPr>
          <w:rFonts w:hint="eastAsia"/>
        </w:rPr>
        <w:t>зацікавлений</w:t>
      </w:r>
      <w:r>
        <w:t></w:t>
      </w:r>
      <w:r>
        <w:rPr>
          <w:rFonts w:hint="eastAsia"/>
        </w:rPr>
        <w:t>у</w:t>
      </w:r>
      <w:r>
        <w:t></w:t>
      </w:r>
      <w:r>
        <w:rPr>
          <w:rFonts w:hint="eastAsia"/>
        </w:rPr>
        <w:t>тому</w:t>
      </w:r>
      <w:r>
        <w:t></w:t>
      </w:r>
      <w:r>
        <w:t></w:t>
      </w:r>
      <w:r>
        <w:rPr>
          <w:rFonts w:hint="eastAsia"/>
        </w:rPr>
        <w:t>щоб</w:t>
      </w:r>
      <w:r>
        <w:t></w:t>
      </w:r>
      <w:r>
        <w:rPr>
          <w:rFonts w:hint="eastAsia"/>
        </w:rPr>
        <w:t>через</w:t>
      </w:r>
      <w:r>
        <w:t></w:t>
      </w:r>
      <w:r>
        <w:rPr>
          <w:rFonts w:hint="eastAsia"/>
        </w:rPr>
        <w:t>американські</w:t>
      </w:r>
    </w:p>
    <w:p w:rsidR="00230A76" w:rsidRDefault="00230A76" w:rsidP="00230A76">
      <w:r>
        <w:rPr>
          <w:rFonts w:hint="eastAsia"/>
        </w:rPr>
        <w:t>кордони</w:t>
      </w:r>
      <w:r>
        <w:t></w:t>
      </w:r>
      <w:r>
        <w:rPr>
          <w:rFonts w:hint="eastAsia"/>
        </w:rPr>
        <w:t>не</w:t>
      </w:r>
      <w:r>
        <w:t></w:t>
      </w:r>
      <w:r>
        <w:rPr>
          <w:rFonts w:hint="eastAsia"/>
        </w:rPr>
        <w:t>відбувалося</w:t>
      </w:r>
      <w:r>
        <w:t></w:t>
      </w:r>
      <w:r>
        <w:rPr>
          <w:rFonts w:hint="eastAsia"/>
        </w:rPr>
        <w:t>вивезення</w:t>
      </w:r>
      <w:r>
        <w:t></w:t>
      </w:r>
      <w:r>
        <w:rPr>
          <w:rFonts w:hint="eastAsia"/>
        </w:rPr>
        <w:t>викраденого</w:t>
      </w:r>
      <w:r>
        <w:t></w:t>
      </w:r>
      <w:r>
        <w:rPr>
          <w:rFonts w:hint="eastAsia"/>
        </w:rPr>
        <w:t>антикваріату</w:t>
      </w:r>
      <w:r>
        <w:t></w:t>
      </w:r>
      <w:r>
        <w:t></w:t>
      </w:r>
      <w:r>
        <w:rPr>
          <w:rFonts w:hint="eastAsia"/>
        </w:rPr>
        <w:t>так</w:t>
      </w:r>
      <w:r>
        <w:t></w:t>
      </w:r>
      <w:r>
        <w:rPr>
          <w:rFonts w:hint="eastAsia"/>
        </w:rPr>
        <w:t>як</w:t>
      </w:r>
      <w:r>
        <w:t></w:t>
      </w:r>
      <w:r>
        <w:rPr>
          <w:rFonts w:hint="eastAsia"/>
        </w:rPr>
        <w:t>це</w:t>
      </w:r>
    </w:p>
    <w:p w:rsidR="00230A76" w:rsidRDefault="00230A76" w:rsidP="00230A76">
      <w:r>
        <w:rPr>
          <w:rFonts w:hint="eastAsia"/>
        </w:rPr>
        <w:t>впливає</w:t>
      </w:r>
      <w:r>
        <w:t></w:t>
      </w:r>
      <w:r>
        <w:rPr>
          <w:rFonts w:hint="eastAsia"/>
        </w:rPr>
        <w:t>на</w:t>
      </w:r>
      <w:r>
        <w:t></w:t>
      </w:r>
      <w:r>
        <w:rPr>
          <w:rFonts w:hint="eastAsia"/>
        </w:rPr>
        <w:t>криміногенну</w:t>
      </w:r>
      <w:r>
        <w:t></w:t>
      </w:r>
      <w:r>
        <w:rPr>
          <w:rFonts w:hint="eastAsia"/>
        </w:rPr>
        <w:t>ситуацію</w:t>
      </w:r>
      <w:r>
        <w:t></w:t>
      </w:r>
      <w:r>
        <w:rPr>
          <w:rFonts w:hint="eastAsia"/>
        </w:rPr>
        <w:t>як</w:t>
      </w:r>
      <w:r>
        <w:t></w:t>
      </w:r>
      <w:r>
        <w:rPr>
          <w:rFonts w:hint="eastAsia"/>
        </w:rPr>
        <w:t>на</w:t>
      </w:r>
      <w:r>
        <w:t></w:t>
      </w:r>
      <w:r>
        <w:rPr>
          <w:rFonts w:hint="eastAsia"/>
        </w:rPr>
        <w:t>території</w:t>
      </w:r>
      <w:r>
        <w:t></w:t>
      </w:r>
      <w:r>
        <w:rPr>
          <w:rFonts w:hint="eastAsia"/>
        </w:rPr>
        <w:t>США</w:t>
      </w:r>
      <w:r>
        <w:t></w:t>
      </w:r>
      <w:r>
        <w:t></w:t>
      </w:r>
      <w:r>
        <w:rPr>
          <w:rFonts w:hint="eastAsia"/>
        </w:rPr>
        <w:t>так</w:t>
      </w:r>
      <w:r>
        <w:t></w:t>
      </w:r>
      <w:r>
        <w:rPr>
          <w:rFonts w:hint="eastAsia"/>
        </w:rPr>
        <w:t>і</w:t>
      </w:r>
      <w:r>
        <w:t></w:t>
      </w:r>
      <w:r>
        <w:rPr>
          <w:rFonts w:hint="eastAsia"/>
        </w:rPr>
        <w:t>у</w:t>
      </w:r>
      <w:r>
        <w:t></w:t>
      </w:r>
      <w:r>
        <w:rPr>
          <w:rFonts w:hint="eastAsia"/>
        </w:rPr>
        <w:t>країнах</w:t>
      </w:r>
    </w:p>
    <w:p w:rsidR="00230A76" w:rsidRDefault="00230A76" w:rsidP="00230A76">
      <w:r>
        <w:rPr>
          <w:rFonts w:hint="eastAsia"/>
        </w:rPr>
        <w:t>Латинської</w:t>
      </w:r>
      <w:r>
        <w:t></w:t>
      </w:r>
      <w:r>
        <w:rPr>
          <w:rFonts w:hint="eastAsia"/>
        </w:rPr>
        <w:t>Америки</w:t>
      </w:r>
      <w:r>
        <w:t></w:t>
      </w:r>
      <w:r>
        <w:t></w:t>
      </w:r>
      <w:r>
        <w:rPr>
          <w:rFonts w:hint="eastAsia"/>
        </w:rPr>
        <w:t>Окрім</w:t>
      </w:r>
      <w:r>
        <w:t></w:t>
      </w:r>
      <w:r>
        <w:rPr>
          <w:rFonts w:hint="eastAsia"/>
        </w:rPr>
        <w:t>того</w:t>
      </w:r>
      <w:r>
        <w:t></w:t>
      </w:r>
      <w:r>
        <w:t></w:t>
      </w:r>
      <w:r>
        <w:rPr>
          <w:rFonts w:hint="eastAsia"/>
        </w:rPr>
        <w:t>даний</w:t>
      </w:r>
      <w:r>
        <w:t></w:t>
      </w:r>
      <w:r>
        <w:rPr>
          <w:rFonts w:hint="eastAsia"/>
        </w:rPr>
        <w:t>вид</w:t>
      </w:r>
      <w:r>
        <w:t></w:t>
      </w:r>
      <w:r>
        <w:rPr>
          <w:rFonts w:hint="eastAsia"/>
        </w:rPr>
        <w:t>співпраці</w:t>
      </w:r>
      <w:r>
        <w:t></w:t>
      </w:r>
      <w:r>
        <w:rPr>
          <w:rFonts w:hint="eastAsia"/>
        </w:rPr>
        <w:t>вписується</w:t>
      </w:r>
      <w:r>
        <w:t></w:t>
      </w:r>
      <w:r>
        <w:rPr>
          <w:rFonts w:hint="eastAsia"/>
        </w:rPr>
        <w:t>у</w:t>
      </w:r>
      <w:r>
        <w:t></w:t>
      </w:r>
      <w:r>
        <w:rPr>
          <w:rFonts w:hint="eastAsia"/>
        </w:rPr>
        <w:t>загальний</w:t>
      </w:r>
    </w:p>
    <w:p w:rsidR="00230A76" w:rsidRDefault="00230A76" w:rsidP="00230A76">
      <w:r>
        <w:rPr>
          <w:rFonts w:hint="eastAsia"/>
        </w:rPr>
        <w:t>підхід</w:t>
      </w:r>
      <w:r>
        <w:t></w:t>
      </w:r>
      <w:r>
        <w:rPr>
          <w:rFonts w:hint="eastAsia"/>
        </w:rPr>
        <w:t>впливу</w:t>
      </w:r>
      <w:r>
        <w:t></w:t>
      </w:r>
      <w:r>
        <w:rPr>
          <w:rFonts w:hint="eastAsia"/>
        </w:rPr>
        <w:t>на</w:t>
      </w:r>
      <w:r>
        <w:t></w:t>
      </w:r>
      <w:r>
        <w:rPr>
          <w:rFonts w:hint="eastAsia"/>
        </w:rPr>
        <w:t>держави</w:t>
      </w:r>
      <w:r>
        <w:t></w:t>
      </w:r>
      <w:r>
        <w:rPr>
          <w:rFonts w:hint="eastAsia"/>
        </w:rPr>
        <w:t>через</w:t>
      </w:r>
      <w:r>
        <w:t></w:t>
      </w:r>
      <w:r>
        <w:rPr>
          <w:rFonts w:hint="eastAsia"/>
        </w:rPr>
        <w:t>м</w:t>
      </w:r>
      <w:r>
        <w:t></w:t>
      </w:r>
      <w:r>
        <w:rPr>
          <w:rFonts w:hint="eastAsia"/>
        </w:rPr>
        <w:t>яку</w:t>
      </w:r>
      <w:r>
        <w:t></w:t>
      </w:r>
      <w:r>
        <w:rPr>
          <w:rFonts w:hint="eastAsia"/>
        </w:rPr>
        <w:t>силу</w:t>
      </w:r>
      <w:r>
        <w:t></w:t>
      </w:r>
      <w:r>
        <w:rPr>
          <w:rFonts w:hint="eastAsia"/>
        </w:rPr>
        <w:t>шляхом</w:t>
      </w:r>
      <w:r>
        <w:t></w:t>
      </w:r>
      <w:r>
        <w:rPr>
          <w:rFonts w:hint="eastAsia"/>
        </w:rPr>
        <w:t>надання</w:t>
      </w:r>
      <w:r>
        <w:t></w:t>
      </w:r>
      <w:r>
        <w:rPr>
          <w:rFonts w:hint="eastAsia"/>
        </w:rPr>
        <w:t>допомоги</w:t>
      </w:r>
      <w:r>
        <w:t></w:t>
      </w:r>
      <w:r>
        <w:rPr>
          <w:rFonts w:hint="eastAsia"/>
        </w:rPr>
        <w:t>у</w:t>
      </w:r>
    </w:p>
    <w:p w:rsidR="00230A76" w:rsidRDefault="00230A76" w:rsidP="00230A76">
      <w:r>
        <w:rPr>
          <w:rFonts w:hint="eastAsia"/>
        </w:rPr>
        <w:t>збереженні</w:t>
      </w:r>
      <w:r>
        <w:t></w:t>
      </w:r>
      <w:r>
        <w:rPr>
          <w:rFonts w:hint="eastAsia"/>
        </w:rPr>
        <w:t>їх</w:t>
      </w:r>
      <w:r>
        <w:t></w:t>
      </w:r>
      <w:r>
        <w:rPr>
          <w:rFonts w:hint="eastAsia"/>
        </w:rPr>
        <w:t>культурних</w:t>
      </w:r>
      <w:r>
        <w:t></w:t>
      </w:r>
      <w:r>
        <w:rPr>
          <w:rFonts w:hint="eastAsia"/>
        </w:rPr>
        <w:t>здобутків</w:t>
      </w:r>
      <w:r>
        <w:t></w:t>
      </w:r>
      <w:r>
        <w:t></w:t>
      </w:r>
      <w:r>
        <w:rPr>
          <w:rFonts w:hint="eastAsia"/>
        </w:rPr>
        <w:t>Члени</w:t>
      </w:r>
      <w:r>
        <w:t></w:t>
      </w:r>
      <w:r>
        <w:rPr>
          <w:rFonts w:hint="eastAsia"/>
        </w:rPr>
        <w:t>Європейського</w:t>
      </w:r>
      <w:r>
        <w:t></w:t>
      </w:r>
      <w:r>
        <w:rPr>
          <w:rFonts w:hint="eastAsia"/>
        </w:rPr>
        <w:t>Союзу</w:t>
      </w:r>
      <w:r>
        <w:t></w:t>
      </w:r>
      <w:r>
        <w:t></w:t>
      </w:r>
      <w:r>
        <w:rPr>
          <w:rFonts w:hint="eastAsia"/>
        </w:rPr>
        <w:t>окрім</w:t>
      </w:r>
    </w:p>
    <w:p w:rsidR="00230A76" w:rsidRDefault="00230A76" w:rsidP="00230A76">
      <w:r>
        <w:rPr>
          <w:rFonts w:hint="eastAsia"/>
        </w:rPr>
        <w:t>колишніх</w:t>
      </w:r>
      <w:r>
        <w:t></w:t>
      </w:r>
      <w:r>
        <w:rPr>
          <w:rFonts w:hint="eastAsia"/>
        </w:rPr>
        <w:t>держав</w:t>
      </w:r>
      <w:r>
        <w:t></w:t>
      </w:r>
      <w:r>
        <w:t></w:t>
      </w:r>
      <w:r>
        <w:t></w:t>
      </w:r>
      <w:r>
        <w:rPr>
          <w:rFonts w:hint="eastAsia"/>
        </w:rPr>
        <w:t>метрополій</w:t>
      </w:r>
      <w:r>
        <w:t></w:t>
      </w:r>
      <w:r>
        <w:t></w:t>
      </w:r>
      <w:r>
        <w:rPr>
          <w:rFonts w:hint="eastAsia"/>
        </w:rPr>
        <w:t>що</w:t>
      </w:r>
      <w:r>
        <w:t></w:t>
      </w:r>
      <w:r>
        <w:rPr>
          <w:rFonts w:hint="eastAsia"/>
        </w:rPr>
        <w:t>колонізували</w:t>
      </w:r>
      <w:r>
        <w:t></w:t>
      </w:r>
      <w:r>
        <w:rPr>
          <w:rFonts w:hint="eastAsia"/>
        </w:rPr>
        <w:t>регіон</w:t>
      </w:r>
      <w:r>
        <w:t></w:t>
      </w:r>
      <w:r>
        <w:t></w:t>
      </w:r>
      <w:r>
        <w:rPr>
          <w:rFonts w:hint="eastAsia"/>
        </w:rPr>
        <w:t>не</w:t>
      </w:r>
      <w:r>
        <w:t></w:t>
      </w:r>
      <w:r>
        <w:rPr>
          <w:rFonts w:hint="eastAsia"/>
        </w:rPr>
        <w:t>виявляють</w:t>
      </w:r>
    </w:p>
    <w:p w:rsidR="00230A76" w:rsidRDefault="00230A76" w:rsidP="00230A76">
      <w:r>
        <w:rPr>
          <w:rFonts w:hint="eastAsia"/>
        </w:rPr>
        <w:t>особливої</w:t>
      </w:r>
      <w:r>
        <w:t></w:t>
      </w:r>
      <w:r>
        <w:rPr>
          <w:rFonts w:hint="eastAsia"/>
        </w:rPr>
        <w:t>активності</w:t>
      </w:r>
      <w:r>
        <w:t></w:t>
      </w:r>
      <w:r>
        <w:rPr>
          <w:rFonts w:hint="eastAsia"/>
        </w:rPr>
        <w:t>у</w:t>
      </w:r>
      <w:r>
        <w:t></w:t>
      </w:r>
      <w:r>
        <w:rPr>
          <w:rFonts w:hint="eastAsia"/>
        </w:rPr>
        <w:t>співробітництві</w:t>
      </w:r>
      <w:r>
        <w:t></w:t>
      </w:r>
      <w:r>
        <w:rPr>
          <w:rFonts w:hint="eastAsia"/>
        </w:rPr>
        <w:t>з</w:t>
      </w:r>
      <w:r>
        <w:t></w:t>
      </w:r>
      <w:r>
        <w:rPr>
          <w:rFonts w:hint="eastAsia"/>
        </w:rPr>
        <w:t>латиноамерканськими</w:t>
      </w:r>
      <w:r>
        <w:t></w:t>
      </w:r>
      <w:r>
        <w:rPr>
          <w:rFonts w:hint="eastAsia"/>
        </w:rPr>
        <w:t>країнами</w:t>
      </w:r>
      <w:r>
        <w:t></w:t>
      </w:r>
      <w:r>
        <w:t></w:t>
      </w:r>
      <w:r>
        <w:rPr>
          <w:rFonts w:hint="eastAsia"/>
        </w:rPr>
        <w:t>на</w:t>
      </w:r>
    </w:p>
    <w:p w:rsidR="00230A76" w:rsidRDefault="00230A76" w:rsidP="00230A76">
      <w:r>
        <w:rPr>
          <w:rFonts w:hint="eastAsia"/>
        </w:rPr>
        <w:t>думку</w:t>
      </w:r>
      <w:r>
        <w:t></w:t>
      </w:r>
      <w:r>
        <w:rPr>
          <w:rFonts w:hint="eastAsia"/>
        </w:rPr>
        <w:t>автора</w:t>
      </w:r>
      <w:r>
        <w:t></w:t>
      </w:r>
      <w:r>
        <w:t></w:t>
      </w:r>
      <w:r>
        <w:rPr>
          <w:rFonts w:hint="eastAsia"/>
        </w:rPr>
        <w:t>в</w:t>
      </w:r>
      <w:r>
        <w:t></w:t>
      </w:r>
      <w:r>
        <w:rPr>
          <w:rFonts w:hint="eastAsia"/>
        </w:rPr>
        <w:t>якості</w:t>
      </w:r>
      <w:r>
        <w:t></w:t>
      </w:r>
      <w:r>
        <w:rPr>
          <w:rFonts w:hint="eastAsia"/>
        </w:rPr>
        <w:t>винятку</w:t>
      </w:r>
      <w:r>
        <w:t></w:t>
      </w:r>
      <w:r>
        <w:rPr>
          <w:rFonts w:hint="eastAsia"/>
        </w:rPr>
        <w:t>можна</w:t>
      </w:r>
      <w:r>
        <w:t></w:t>
      </w:r>
      <w:r>
        <w:rPr>
          <w:rFonts w:hint="eastAsia"/>
        </w:rPr>
        <w:t>виокремити</w:t>
      </w:r>
      <w:r>
        <w:t></w:t>
      </w:r>
      <w:r>
        <w:rPr>
          <w:rFonts w:hint="eastAsia"/>
        </w:rPr>
        <w:t>політику</w:t>
      </w:r>
      <w:r>
        <w:t></w:t>
      </w:r>
      <w:r>
        <w:rPr>
          <w:rFonts w:hint="eastAsia"/>
        </w:rPr>
        <w:t>Італії</w:t>
      </w:r>
      <w:r>
        <w:t></w:t>
      </w:r>
      <w:r>
        <w:t></w:t>
      </w:r>
      <w:r>
        <w:rPr>
          <w:rFonts w:hint="eastAsia"/>
        </w:rPr>
        <w:t>яка</w:t>
      </w:r>
      <w:r>
        <w:t></w:t>
      </w:r>
      <w:r>
        <w:rPr>
          <w:rFonts w:hint="eastAsia"/>
        </w:rPr>
        <w:t>через</w:t>
      </w:r>
    </w:p>
    <w:p w:rsidR="00230A76" w:rsidRDefault="00230A76" w:rsidP="00230A76">
      <w:r>
        <w:rPr>
          <w:rFonts w:hint="eastAsia"/>
        </w:rPr>
        <w:t>культурну</w:t>
      </w:r>
      <w:r>
        <w:t></w:t>
      </w:r>
      <w:r>
        <w:rPr>
          <w:rFonts w:hint="eastAsia"/>
        </w:rPr>
        <w:t>політику</w:t>
      </w:r>
      <w:r>
        <w:t></w:t>
      </w:r>
      <w:r>
        <w:rPr>
          <w:rFonts w:hint="eastAsia"/>
        </w:rPr>
        <w:t>прагне</w:t>
      </w:r>
      <w:r>
        <w:t></w:t>
      </w:r>
      <w:r>
        <w:rPr>
          <w:rFonts w:hint="eastAsia"/>
        </w:rPr>
        <w:t>закріпити</w:t>
      </w:r>
      <w:r>
        <w:t></w:t>
      </w:r>
      <w:r>
        <w:rPr>
          <w:rFonts w:hint="eastAsia"/>
        </w:rPr>
        <w:t>своє</w:t>
      </w:r>
      <w:r>
        <w:t></w:t>
      </w:r>
      <w:r>
        <w:rPr>
          <w:rFonts w:hint="eastAsia"/>
        </w:rPr>
        <w:t>місце</w:t>
      </w:r>
      <w:r>
        <w:t></w:t>
      </w:r>
      <w:r>
        <w:rPr>
          <w:rFonts w:hint="eastAsia"/>
        </w:rPr>
        <w:t>у</w:t>
      </w:r>
      <w:r>
        <w:t></w:t>
      </w:r>
      <w:r>
        <w:rPr>
          <w:rFonts w:hint="eastAsia"/>
        </w:rPr>
        <w:t>регіоні</w:t>
      </w:r>
      <w:r>
        <w:t></w:t>
      </w:r>
      <w:r>
        <w:t></w:t>
      </w:r>
      <w:r>
        <w:rPr>
          <w:rFonts w:hint="eastAsia"/>
        </w:rPr>
        <w:t>Вона</w:t>
      </w:r>
      <w:r>
        <w:t></w:t>
      </w:r>
      <w:r>
        <w:rPr>
          <w:rFonts w:hint="eastAsia"/>
        </w:rPr>
        <w:t>виділяє</w:t>
      </w:r>
      <w:r>
        <w:t></w:t>
      </w:r>
      <w:r>
        <w:rPr>
          <w:rFonts w:hint="eastAsia"/>
        </w:rPr>
        <w:t>кошти</w:t>
      </w:r>
    </w:p>
    <w:p w:rsidR="00230A76" w:rsidRDefault="00230A76" w:rsidP="00230A76">
      <w:r>
        <w:rPr>
          <w:rFonts w:hint="eastAsia"/>
        </w:rPr>
        <w:t>на</w:t>
      </w:r>
      <w:r>
        <w:t></w:t>
      </w:r>
      <w:r>
        <w:rPr>
          <w:rFonts w:hint="eastAsia"/>
        </w:rPr>
        <w:t>проведення</w:t>
      </w:r>
      <w:r>
        <w:t></w:t>
      </w:r>
      <w:r>
        <w:rPr>
          <w:rFonts w:hint="eastAsia"/>
        </w:rPr>
        <w:t>реставраційних</w:t>
      </w:r>
      <w:r>
        <w:t></w:t>
      </w:r>
      <w:r>
        <w:rPr>
          <w:rFonts w:hint="eastAsia"/>
        </w:rPr>
        <w:t>робіт</w:t>
      </w:r>
      <w:r>
        <w:t></w:t>
      </w:r>
      <w:r>
        <w:t></w:t>
      </w:r>
      <w:r>
        <w:rPr>
          <w:rFonts w:hint="eastAsia"/>
        </w:rPr>
        <w:t>що</w:t>
      </w:r>
      <w:r>
        <w:t></w:t>
      </w:r>
      <w:r>
        <w:rPr>
          <w:rFonts w:hint="eastAsia"/>
        </w:rPr>
        <w:t>є</w:t>
      </w:r>
      <w:r>
        <w:t></w:t>
      </w:r>
      <w:r>
        <w:rPr>
          <w:rFonts w:hint="eastAsia"/>
        </w:rPr>
        <w:t>важливим</w:t>
      </w:r>
      <w:r>
        <w:t></w:t>
      </w:r>
      <w:r>
        <w:rPr>
          <w:rFonts w:hint="eastAsia"/>
        </w:rPr>
        <w:t>у</w:t>
      </w:r>
      <w:r>
        <w:t></w:t>
      </w:r>
      <w:r>
        <w:rPr>
          <w:rFonts w:hint="eastAsia"/>
        </w:rPr>
        <w:t>контексті</w:t>
      </w:r>
      <w:r>
        <w:t></w:t>
      </w:r>
      <w:r>
        <w:rPr>
          <w:rFonts w:hint="eastAsia"/>
        </w:rPr>
        <w:t>того</w:t>
      </w:r>
      <w:r>
        <w:t></w:t>
      </w:r>
      <w:r>
        <w:t></w:t>
      </w:r>
      <w:r>
        <w:rPr>
          <w:rFonts w:hint="eastAsia"/>
        </w:rPr>
        <w:t>що</w:t>
      </w:r>
    </w:p>
    <w:p w:rsidR="00230A76" w:rsidRDefault="00230A76" w:rsidP="00230A76">
      <w:r>
        <w:rPr>
          <w:rFonts w:hint="eastAsia"/>
        </w:rPr>
        <w:t>більша</w:t>
      </w:r>
      <w:r>
        <w:t></w:t>
      </w:r>
      <w:r>
        <w:rPr>
          <w:rFonts w:hint="eastAsia"/>
        </w:rPr>
        <w:t>частина</w:t>
      </w:r>
      <w:r>
        <w:t></w:t>
      </w:r>
      <w:r>
        <w:rPr>
          <w:rFonts w:hint="eastAsia"/>
        </w:rPr>
        <w:t>латиноамериканської</w:t>
      </w:r>
      <w:r>
        <w:t></w:t>
      </w:r>
      <w:r>
        <w:rPr>
          <w:rFonts w:hint="eastAsia"/>
        </w:rPr>
        <w:t>культурної</w:t>
      </w:r>
      <w:r>
        <w:t></w:t>
      </w:r>
      <w:r>
        <w:rPr>
          <w:rFonts w:hint="eastAsia"/>
        </w:rPr>
        <w:t>спадщини</w:t>
      </w:r>
      <w:r>
        <w:t></w:t>
      </w:r>
      <w:r>
        <w:rPr>
          <w:rFonts w:hint="eastAsia"/>
        </w:rPr>
        <w:t>знаходиться</w:t>
      </w:r>
      <w:r>
        <w:t></w:t>
      </w:r>
      <w:r>
        <w:rPr>
          <w:rFonts w:hint="eastAsia"/>
        </w:rPr>
        <w:t>у</w:t>
      </w:r>
    </w:p>
    <w:p w:rsidR="00230A76" w:rsidRDefault="00230A76" w:rsidP="00230A76">
      <w:r>
        <w:rPr>
          <w:rFonts w:hint="eastAsia"/>
        </w:rPr>
        <w:t>занедбаному</w:t>
      </w:r>
      <w:r>
        <w:t></w:t>
      </w:r>
      <w:r>
        <w:rPr>
          <w:rFonts w:hint="eastAsia"/>
        </w:rPr>
        <w:t>стані</w:t>
      </w:r>
      <w:r>
        <w:t></w:t>
      </w:r>
      <w:r>
        <w:t></w:t>
      </w:r>
      <w:r>
        <w:rPr>
          <w:rFonts w:hint="eastAsia"/>
        </w:rPr>
        <w:t>Римський</w:t>
      </w:r>
      <w:r>
        <w:t></w:t>
      </w:r>
      <w:r>
        <w:rPr>
          <w:rFonts w:hint="eastAsia"/>
        </w:rPr>
        <w:t>Італійсько</w:t>
      </w:r>
      <w:r>
        <w:t></w:t>
      </w:r>
      <w:r>
        <w:rPr>
          <w:rFonts w:hint="eastAsia"/>
        </w:rPr>
        <w:t>Латиноамериканський</w:t>
      </w:r>
      <w:r>
        <w:t></w:t>
      </w:r>
      <w:r>
        <w:rPr>
          <w:rFonts w:hint="eastAsia"/>
        </w:rPr>
        <w:t>інститут</w:t>
      </w:r>
      <w:r>
        <w:t></w:t>
      </w:r>
      <w:r>
        <w:rPr>
          <w:rFonts w:hint="eastAsia"/>
        </w:rPr>
        <w:t>став</w:t>
      </w:r>
    </w:p>
    <w:p w:rsidR="00230A76" w:rsidRDefault="00230A76" w:rsidP="00230A76">
      <w:r>
        <w:rPr>
          <w:rFonts w:hint="eastAsia"/>
        </w:rPr>
        <w:t>інструментом</w:t>
      </w:r>
      <w:r>
        <w:t></w:t>
      </w:r>
      <w:r>
        <w:rPr>
          <w:rFonts w:hint="eastAsia"/>
        </w:rPr>
        <w:t>забезпечення</w:t>
      </w:r>
      <w:r>
        <w:t></w:t>
      </w:r>
      <w:r>
        <w:rPr>
          <w:rFonts w:hint="eastAsia"/>
        </w:rPr>
        <w:t>співпраці</w:t>
      </w:r>
      <w:r>
        <w:t></w:t>
      </w:r>
      <w:r>
        <w:rPr>
          <w:rFonts w:hint="eastAsia"/>
        </w:rPr>
        <w:t>сторін</w:t>
      </w:r>
      <w:r>
        <w:t></w:t>
      </w:r>
      <w:r>
        <w:t></w:t>
      </w:r>
      <w:r>
        <w:rPr>
          <w:rFonts w:hint="eastAsia"/>
        </w:rPr>
        <w:t>оскільки</w:t>
      </w:r>
      <w:r>
        <w:t></w:t>
      </w:r>
      <w:r>
        <w:rPr>
          <w:rFonts w:hint="eastAsia"/>
        </w:rPr>
        <w:t>за</w:t>
      </w:r>
      <w:r>
        <w:t></w:t>
      </w:r>
      <w:r>
        <w:rPr>
          <w:rFonts w:hint="eastAsia"/>
        </w:rPr>
        <w:t>його</w:t>
      </w:r>
      <w:r>
        <w:t></w:t>
      </w:r>
      <w:r>
        <w:rPr>
          <w:rFonts w:hint="eastAsia"/>
        </w:rPr>
        <w:t>безпосередньої</w:t>
      </w:r>
    </w:p>
    <w:p w:rsidR="00230A76" w:rsidRDefault="00230A76" w:rsidP="00230A76">
      <w:r>
        <w:rPr>
          <w:rFonts w:hint="eastAsia"/>
        </w:rPr>
        <w:t>участі</w:t>
      </w:r>
      <w:r>
        <w:t></w:t>
      </w:r>
      <w:r>
        <w:rPr>
          <w:rFonts w:hint="eastAsia"/>
        </w:rPr>
        <w:t>здійснюється</w:t>
      </w:r>
      <w:r>
        <w:t></w:t>
      </w:r>
      <w:r>
        <w:rPr>
          <w:rFonts w:hint="eastAsia"/>
        </w:rPr>
        <w:t>низка</w:t>
      </w:r>
      <w:r>
        <w:t></w:t>
      </w:r>
      <w:r>
        <w:rPr>
          <w:rFonts w:hint="eastAsia"/>
        </w:rPr>
        <w:t>спільних</w:t>
      </w:r>
      <w:r>
        <w:t></w:t>
      </w:r>
      <w:r>
        <w:rPr>
          <w:rFonts w:hint="eastAsia"/>
        </w:rPr>
        <w:t>заходів</w:t>
      </w:r>
      <w:r>
        <w:t></w:t>
      </w:r>
      <w:r>
        <w:t></w:t>
      </w:r>
      <w:r>
        <w:rPr>
          <w:rFonts w:hint="eastAsia"/>
        </w:rPr>
        <w:t>направлених</w:t>
      </w:r>
      <w:r>
        <w:t></w:t>
      </w:r>
      <w:r>
        <w:rPr>
          <w:rFonts w:hint="eastAsia"/>
        </w:rPr>
        <w:t>на</w:t>
      </w:r>
      <w:r>
        <w:t></w:t>
      </w:r>
      <w:r>
        <w:rPr>
          <w:rFonts w:hint="eastAsia"/>
        </w:rPr>
        <w:t>захист</w:t>
      </w:r>
    </w:p>
    <w:p w:rsidR="00230A76" w:rsidRDefault="00230A76" w:rsidP="00230A76">
      <w:r>
        <w:rPr>
          <w:rFonts w:hint="eastAsia"/>
        </w:rPr>
        <w:t>культурних</w:t>
      </w:r>
      <w:r>
        <w:t></w:t>
      </w:r>
      <w:r>
        <w:rPr>
          <w:rFonts w:hint="eastAsia"/>
        </w:rPr>
        <w:t>цінностей</w:t>
      </w:r>
      <w:r>
        <w:t></w:t>
      </w:r>
      <w:r>
        <w:t></w:t>
      </w:r>
      <w:r>
        <w:rPr>
          <w:rFonts w:hint="eastAsia"/>
        </w:rPr>
        <w:t>Велику</w:t>
      </w:r>
      <w:r>
        <w:t></w:t>
      </w:r>
      <w:r>
        <w:rPr>
          <w:rFonts w:hint="eastAsia"/>
        </w:rPr>
        <w:t>увагу</w:t>
      </w:r>
      <w:r>
        <w:t></w:t>
      </w:r>
      <w:r>
        <w:rPr>
          <w:rFonts w:hint="eastAsia"/>
        </w:rPr>
        <w:t>було</w:t>
      </w:r>
      <w:r>
        <w:t></w:t>
      </w:r>
      <w:r>
        <w:rPr>
          <w:rFonts w:hint="eastAsia"/>
        </w:rPr>
        <w:t>приділено</w:t>
      </w:r>
      <w:r>
        <w:t></w:t>
      </w:r>
      <w:r>
        <w:rPr>
          <w:rFonts w:hint="eastAsia"/>
        </w:rPr>
        <w:t>реставрації</w:t>
      </w:r>
      <w:r>
        <w:t></w:t>
      </w:r>
      <w:r>
        <w:rPr>
          <w:rFonts w:hint="eastAsia"/>
        </w:rPr>
        <w:t>об’єктів</w:t>
      </w:r>
    </w:p>
    <w:p w:rsidR="00230A76" w:rsidRDefault="00230A76" w:rsidP="00230A76">
      <w:r>
        <w:rPr>
          <w:rFonts w:hint="eastAsia"/>
        </w:rPr>
        <w:t>колоніальної</w:t>
      </w:r>
      <w:r>
        <w:t></w:t>
      </w:r>
      <w:r>
        <w:rPr>
          <w:rFonts w:hint="eastAsia"/>
        </w:rPr>
        <w:t>епохи</w:t>
      </w:r>
      <w:r>
        <w:t></w:t>
      </w:r>
      <w:r>
        <w:t></w:t>
      </w:r>
      <w:r>
        <w:rPr>
          <w:rFonts w:hint="eastAsia"/>
        </w:rPr>
        <w:t>які</w:t>
      </w:r>
      <w:r>
        <w:t></w:t>
      </w:r>
      <w:r>
        <w:rPr>
          <w:rFonts w:hint="eastAsia"/>
        </w:rPr>
        <w:t>знаходяться</w:t>
      </w:r>
      <w:r>
        <w:t></w:t>
      </w:r>
      <w:r>
        <w:rPr>
          <w:rFonts w:hint="eastAsia"/>
        </w:rPr>
        <w:t>на</w:t>
      </w:r>
      <w:r>
        <w:t></w:t>
      </w:r>
      <w:r>
        <w:rPr>
          <w:rFonts w:hint="eastAsia"/>
        </w:rPr>
        <w:t>території</w:t>
      </w:r>
      <w:r>
        <w:t></w:t>
      </w:r>
      <w:r>
        <w:rPr>
          <w:rFonts w:hint="eastAsia"/>
        </w:rPr>
        <w:t>Колумбії</w:t>
      </w:r>
      <w:r>
        <w:t></w:t>
      </w:r>
      <w:r>
        <w:rPr>
          <w:rFonts w:hint="eastAsia"/>
        </w:rPr>
        <w:t>та</w:t>
      </w:r>
      <w:r>
        <w:t></w:t>
      </w:r>
      <w:r>
        <w:rPr>
          <w:rFonts w:hint="eastAsia"/>
        </w:rPr>
        <w:t>Перу</w:t>
      </w:r>
      <w:r>
        <w:t></w:t>
      </w:r>
      <w:r>
        <w:t></w:t>
      </w:r>
      <w:r>
        <w:rPr>
          <w:rFonts w:hint="eastAsia"/>
        </w:rPr>
        <w:t>Іспанія</w:t>
      </w:r>
      <w:r>
        <w:t></w:t>
      </w:r>
      <w:r>
        <w:rPr>
          <w:rFonts w:hint="eastAsia"/>
        </w:rPr>
        <w:t>та</w:t>
      </w:r>
    </w:p>
    <w:p w:rsidR="00230A76" w:rsidRDefault="00230A76" w:rsidP="00230A76">
      <w:r>
        <w:rPr>
          <w:rFonts w:hint="eastAsia"/>
        </w:rPr>
        <w:t>Португалія</w:t>
      </w:r>
      <w:r>
        <w:t></w:t>
      </w:r>
      <w:r>
        <w:t></w:t>
      </w:r>
      <w:r>
        <w:rPr>
          <w:rFonts w:hint="eastAsia"/>
        </w:rPr>
        <w:t>як</w:t>
      </w:r>
      <w:r>
        <w:t></w:t>
      </w:r>
      <w:r>
        <w:rPr>
          <w:rFonts w:hint="eastAsia"/>
        </w:rPr>
        <w:t>колишні</w:t>
      </w:r>
      <w:r>
        <w:t></w:t>
      </w:r>
      <w:r>
        <w:rPr>
          <w:rFonts w:hint="eastAsia"/>
        </w:rPr>
        <w:t>метрополії</w:t>
      </w:r>
      <w:r>
        <w:t></w:t>
      </w:r>
      <w:r>
        <w:t></w:t>
      </w:r>
      <w:r>
        <w:rPr>
          <w:rFonts w:hint="eastAsia"/>
        </w:rPr>
        <w:t>активно</w:t>
      </w:r>
      <w:r>
        <w:t></w:t>
      </w:r>
      <w:r>
        <w:rPr>
          <w:rFonts w:hint="eastAsia"/>
        </w:rPr>
        <w:t>співпрацюють</w:t>
      </w:r>
      <w:r>
        <w:t></w:t>
      </w:r>
      <w:r>
        <w:rPr>
          <w:rFonts w:hint="eastAsia"/>
        </w:rPr>
        <w:t>із</w:t>
      </w:r>
      <w:r>
        <w:t></w:t>
      </w:r>
      <w:r>
        <w:rPr>
          <w:rFonts w:hint="eastAsia"/>
        </w:rPr>
        <w:t>регіональними</w:t>
      </w:r>
    </w:p>
    <w:p w:rsidR="00230A76" w:rsidRDefault="00230A76" w:rsidP="00230A76">
      <w:r>
        <w:rPr>
          <w:rFonts w:hint="eastAsia"/>
        </w:rPr>
        <w:t>державними</w:t>
      </w:r>
      <w:r>
        <w:t></w:t>
      </w:r>
      <w:r>
        <w:rPr>
          <w:rFonts w:hint="eastAsia"/>
        </w:rPr>
        <w:t>акторами</w:t>
      </w:r>
      <w:r>
        <w:t></w:t>
      </w:r>
      <w:r>
        <w:rPr>
          <w:rFonts w:hint="eastAsia"/>
        </w:rPr>
        <w:t>у</w:t>
      </w:r>
      <w:r>
        <w:t></w:t>
      </w:r>
      <w:r>
        <w:rPr>
          <w:rFonts w:hint="eastAsia"/>
        </w:rPr>
        <w:t>сфері</w:t>
      </w:r>
      <w:r>
        <w:t></w:t>
      </w:r>
      <w:r>
        <w:rPr>
          <w:rFonts w:hint="eastAsia"/>
        </w:rPr>
        <w:t>захисту</w:t>
      </w:r>
      <w:r>
        <w:t></w:t>
      </w:r>
      <w:r>
        <w:rPr>
          <w:rFonts w:hint="eastAsia"/>
        </w:rPr>
        <w:t>їх</w:t>
      </w:r>
      <w:r>
        <w:t></w:t>
      </w:r>
      <w:r>
        <w:rPr>
          <w:rFonts w:hint="eastAsia"/>
        </w:rPr>
        <w:t>регіональної</w:t>
      </w:r>
      <w:r>
        <w:t></w:t>
      </w:r>
      <w:r>
        <w:rPr>
          <w:rFonts w:hint="eastAsia"/>
        </w:rPr>
        <w:t>культурної</w:t>
      </w:r>
      <w:r>
        <w:t></w:t>
      </w:r>
      <w:r>
        <w:rPr>
          <w:rFonts w:hint="eastAsia"/>
        </w:rPr>
        <w:t>спадщини</w:t>
      </w:r>
      <w:r>
        <w:t></w:t>
      </w:r>
    </w:p>
    <w:p w:rsidR="00230A76" w:rsidRDefault="00230A76" w:rsidP="00230A76">
      <w:r>
        <w:rPr>
          <w:rFonts w:hint="eastAsia"/>
        </w:rPr>
        <w:t>Економічна</w:t>
      </w:r>
      <w:r>
        <w:t></w:t>
      </w:r>
      <w:r>
        <w:rPr>
          <w:rFonts w:hint="eastAsia"/>
        </w:rPr>
        <w:t>допомога</w:t>
      </w:r>
      <w:r>
        <w:t></w:t>
      </w:r>
      <w:r>
        <w:rPr>
          <w:rFonts w:hint="eastAsia"/>
        </w:rPr>
        <w:t>здебільшого</w:t>
      </w:r>
      <w:r>
        <w:t></w:t>
      </w:r>
      <w:r>
        <w:rPr>
          <w:rFonts w:hint="eastAsia"/>
        </w:rPr>
        <w:t>надається</w:t>
      </w:r>
      <w:r>
        <w:t></w:t>
      </w:r>
      <w:r>
        <w:rPr>
          <w:rFonts w:hint="eastAsia"/>
        </w:rPr>
        <w:t>через</w:t>
      </w:r>
      <w:r>
        <w:t></w:t>
      </w:r>
      <w:r>
        <w:rPr>
          <w:rFonts w:hint="eastAsia"/>
        </w:rPr>
        <w:t>Міністерство</w:t>
      </w:r>
      <w:r>
        <w:t></w:t>
      </w:r>
      <w:r>
        <w:rPr>
          <w:rFonts w:hint="eastAsia"/>
        </w:rPr>
        <w:t>закордонних</w:t>
      </w:r>
    </w:p>
    <w:p w:rsidR="00230A76" w:rsidRDefault="00230A76" w:rsidP="00230A76">
      <w:r>
        <w:rPr>
          <w:rFonts w:hint="eastAsia"/>
        </w:rPr>
        <w:t>справ</w:t>
      </w:r>
      <w:r>
        <w:t></w:t>
      </w:r>
      <w:r>
        <w:rPr>
          <w:rFonts w:hint="eastAsia"/>
        </w:rPr>
        <w:t>Іспанії</w:t>
      </w:r>
      <w:r>
        <w:t></w:t>
      </w:r>
      <w:r>
        <w:rPr>
          <w:rFonts w:hint="eastAsia"/>
        </w:rPr>
        <w:t>за</w:t>
      </w:r>
      <w:r>
        <w:t></w:t>
      </w:r>
      <w:r>
        <w:rPr>
          <w:rFonts w:hint="eastAsia"/>
        </w:rPr>
        <w:t>підтримки</w:t>
      </w:r>
      <w:r>
        <w:t></w:t>
      </w:r>
      <w:r>
        <w:rPr>
          <w:rFonts w:hint="eastAsia"/>
        </w:rPr>
        <w:t>Агенства</w:t>
      </w:r>
      <w:r>
        <w:t></w:t>
      </w:r>
      <w:r>
        <w:rPr>
          <w:rFonts w:hint="eastAsia"/>
        </w:rPr>
        <w:t>з</w:t>
      </w:r>
      <w:r>
        <w:t></w:t>
      </w:r>
      <w:r>
        <w:rPr>
          <w:rFonts w:hint="eastAsia"/>
        </w:rPr>
        <w:t>міжнародного</w:t>
      </w:r>
      <w:r>
        <w:t></w:t>
      </w:r>
      <w:r>
        <w:rPr>
          <w:rFonts w:hint="eastAsia"/>
        </w:rPr>
        <w:t>співробітництва</w:t>
      </w:r>
      <w:r>
        <w:t></w:t>
      </w:r>
      <w:r>
        <w:t></w:t>
      </w:r>
      <w:r>
        <w:rPr>
          <w:rFonts w:hint="eastAsia"/>
        </w:rPr>
        <w:t>Взагалі</w:t>
      </w:r>
    </w:p>
    <w:p w:rsidR="00230A76" w:rsidRDefault="00230A76" w:rsidP="00230A76">
      <w:r>
        <w:rPr>
          <w:rFonts w:hint="eastAsia"/>
        </w:rPr>
        <w:t>на</w:t>
      </w:r>
      <w:r>
        <w:t></w:t>
      </w:r>
      <w:r>
        <w:rPr>
          <w:rFonts w:hint="eastAsia"/>
        </w:rPr>
        <w:t>даному</w:t>
      </w:r>
      <w:r>
        <w:t></w:t>
      </w:r>
      <w:r>
        <w:rPr>
          <w:rFonts w:hint="eastAsia"/>
        </w:rPr>
        <w:t>етапі</w:t>
      </w:r>
      <w:r>
        <w:t></w:t>
      </w:r>
      <w:r>
        <w:rPr>
          <w:rFonts w:hint="eastAsia"/>
        </w:rPr>
        <w:t>внесок</w:t>
      </w:r>
      <w:r>
        <w:t></w:t>
      </w:r>
      <w:r>
        <w:rPr>
          <w:rFonts w:hint="eastAsia"/>
        </w:rPr>
        <w:t>третіх</w:t>
      </w:r>
      <w:r>
        <w:t></w:t>
      </w:r>
      <w:r>
        <w:rPr>
          <w:rFonts w:hint="eastAsia"/>
        </w:rPr>
        <w:t>країн</w:t>
      </w:r>
      <w:r>
        <w:t></w:t>
      </w:r>
      <w:r>
        <w:rPr>
          <w:rFonts w:hint="eastAsia"/>
        </w:rPr>
        <w:t>у</w:t>
      </w:r>
      <w:r>
        <w:t></w:t>
      </w:r>
      <w:r>
        <w:rPr>
          <w:rFonts w:hint="eastAsia"/>
        </w:rPr>
        <w:t>збереження</w:t>
      </w:r>
      <w:r>
        <w:t></w:t>
      </w:r>
      <w:r>
        <w:rPr>
          <w:rFonts w:hint="eastAsia"/>
        </w:rPr>
        <w:t>культурної</w:t>
      </w:r>
      <w:r>
        <w:t></w:t>
      </w:r>
      <w:r>
        <w:rPr>
          <w:rFonts w:hint="eastAsia"/>
        </w:rPr>
        <w:t>регіональної</w:t>
      </w:r>
    </w:p>
    <w:p w:rsidR="00230A76" w:rsidRDefault="00230A76" w:rsidP="00230A76">
      <w:r>
        <w:rPr>
          <w:rFonts w:hint="eastAsia"/>
        </w:rPr>
        <w:t>спадщини</w:t>
      </w:r>
      <w:r>
        <w:t></w:t>
      </w:r>
      <w:r>
        <w:rPr>
          <w:rFonts w:hint="eastAsia"/>
        </w:rPr>
        <w:t>можна</w:t>
      </w:r>
      <w:r>
        <w:t></w:t>
      </w:r>
      <w:r>
        <w:rPr>
          <w:rFonts w:hint="eastAsia"/>
        </w:rPr>
        <w:t>охарактеризувати</w:t>
      </w:r>
      <w:r>
        <w:t></w:t>
      </w:r>
      <w:r>
        <w:rPr>
          <w:rFonts w:hint="eastAsia"/>
        </w:rPr>
        <w:t>скоріше</w:t>
      </w:r>
      <w:r>
        <w:t></w:t>
      </w:r>
      <w:r>
        <w:t></w:t>
      </w:r>
      <w:r>
        <w:rPr>
          <w:rFonts w:hint="eastAsia"/>
        </w:rPr>
        <w:t>як</w:t>
      </w:r>
      <w:r>
        <w:t></w:t>
      </w:r>
      <w:r>
        <w:rPr>
          <w:rFonts w:hint="eastAsia"/>
        </w:rPr>
        <w:t>допомогу</w:t>
      </w:r>
      <w:r>
        <w:t></w:t>
      </w:r>
      <w:r>
        <w:rPr>
          <w:rFonts w:hint="eastAsia"/>
        </w:rPr>
        <w:t>на</w:t>
      </w:r>
      <w:r>
        <w:t></w:t>
      </w:r>
      <w:r>
        <w:rPr>
          <w:rFonts w:hint="eastAsia"/>
        </w:rPr>
        <w:t>певних</w:t>
      </w:r>
    </w:p>
    <w:p w:rsidR="00230A76" w:rsidRDefault="00230A76" w:rsidP="00230A76">
      <w:r>
        <w:rPr>
          <w:rFonts w:hint="eastAsia"/>
        </w:rPr>
        <w:t>вибіркових</w:t>
      </w:r>
      <w:r>
        <w:t></w:t>
      </w:r>
      <w:r>
        <w:rPr>
          <w:rFonts w:hint="eastAsia"/>
        </w:rPr>
        <w:t>напрямках</w:t>
      </w:r>
      <w:r>
        <w:t></w:t>
      </w:r>
      <w:r>
        <w:t></w:t>
      </w:r>
      <w:r>
        <w:rPr>
          <w:rFonts w:hint="eastAsia"/>
        </w:rPr>
        <w:t>аніж</w:t>
      </w:r>
      <w:r>
        <w:t></w:t>
      </w:r>
      <w:r>
        <w:rPr>
          <w:rFonts w:hint="eastAsia"/>
        </w:rPr>
        <w:t>повноцінну</w:t>
      </w:r>
      <w:r>
        <w:t></w:t>
      </w:r>
      <w:r>
        <w:rPr>
          <w:rFonts w:hint="eastAsia"/>
        </w:rPr>
        <w:t>співпрацю</w:t>
      </w:r>
      <w:r>
        <w:t></w:t>
      </w:r>
    </w:p>
    <w:p w:rsidR="00230A76" w:rsidRDefault="00230A76" w:rsidP="00230A76">
      <w:r>
        <w:t></w:t>
      </w:r>
      <w:r>
        <w:t></w:t>
      </w:r>
      <w:r>
        <w:t></w:t>
      </w:r>
    </w:p>
    <w:p w:rsidR="00230A76" w:rsidRDefault="00230A76" w:rsidP="00230A76">
      <w:r>
        <w:t></w:t>
      </w:r>
      <w:r>
        <w:t></w:t>
      </w:r>
      <w:r>
        <w:t></w:t>
      </w:r>
      <w:r>
        <w:rPr>
          <w:rFonts w:hint="eastAsia"/>
        </w:rPr>
        <w:t>Автор</w:t>
      </w:r>
      <w:r>
        <w:t></w:t>
      </w:r>
      <w:r>
        <w:rPr>
          <w:rFonts w:hint="eastAsia"/>
        </w:rPr>
        <w:t>з’ясував</w:t>
      </w:r>
      <w:r>
        <w:t></w:t>
      </w:r>
      <w:r>
        <w:t></w:t>
      </w:r>
      <w:r>
        <w:rPr>
          <w:rFonts w:hint="eastAsia"/>
        </w:rPr>
        <w:t>що</w:t>
      </w:r>
      <w:r>
        <w:t></w:t>
      </w:r>
      <w:r>
        <w:rPr>
          <w:rFonts w:hint="eastAsia"/>
        </w:rPr>
        <w:t>заходи</w:t>
      </w:r>
      <w:r>
        <w:t></w:t>
      </w:r>
      <w:r>
        <w:rPr>
          <w:rFonts w:hint="eastAsia"/>
        </w:rPr>
        <w:t>міжнародних</w:t>
      </w:r>
      <w:r>
        <w:t></w:t>
      </w:r>
      <w:r>
        <w:rPr>
          <w:rFonts w:hint="eastAsia"/>
        </w:rPr>
        <w:t>організацій</w:t>
      </w:r>
      <w:r>
        <w:t></w:t>
      </w:r>
      <w:r>
        <w:rPr>
          <w:rFonts w:hint="eastAsia"/>
        </w:rPr>
        <w:t>зі</w:t>
      </w:r>
      <w:r>
        <w:t></w:t>
      </w:r>
      <w:r>
        <w:rPr>
          <w:rFonts w:hint="eastAsia"/>
        </w:rPr>
        <w:t>збереження</w:t>
      </w:r>
      <w:r>
        <w:t></w:t>
      </w:r>
      <w:r>
        <w:rPr>
          <w:rFonts w:hint="eastAsia"/>
        </w:rPr>
        <w:t>та</w:t>
      </w:r>
    </w:p>
    <w:p w:rsidR="00230A76" w:rsidRDefault="00230A76" w:rsidP="00230A76">
      <w:r>
        <w:rPr>
          <w:rFonts w:hint="eastAsia"/>
        </w:rPr>
        <w:t>охорони</w:t>
      </w:r>
      <w:r>
        <w:t></w:t>
      </w:r>
      <w:r>
        <w:rPr>
          <w:rFonts w:hint="eastAsia"/>
        </w:rPr>
        <w:t>культурної</w:t>
      </w:r>
      <w:r>
        <w:t></w:t>
      </w:r>
      <w:r>
        <w:rPr>
          <w:rFonts w:hint="eastAsia"/>
        </w:rPr>
        <w:t>спадщини</w:t>
      </w:r>
      <w:r>
        <w:t></w:t>
      </w:r>
      <w:r>
        <w:rPr>
          <w:rFonts w:hint="eastAsia"/>
        </w:rPr>
        <w:t>в</w:t>
      </w:r>
      <w:r>
        <w:t></w:t>
      </w:r>
      <w:r>
        <w:rPr>
          <w:rFonts w:hint="eastAsia"/>
        </w:rPr>
        <w:t>Латинській</w:t>
      </w:r>
      <w:r>
        <w:t></w:t>
      </w:r>
      <w:r>
        <w:rPr>
          <w:rFonts w:hint="eastAsia"/>
        </w:rPr>
        <w:t>Америці</w:t>
      </w:r>
      <w:r>
        <w:t></w:t>
      </w:r>
      <w:r>
        <w:rPr>
          <w:rFonts w:hint="eastAsia"/>
        </w:rPr>
        <w:t>протягом</w:t>
      </w:r>
      <w:r>
        <w:t></w:t>
      </w:r>
      <w:r>
        <w:rPr>
          <w:rFonts w:hint="eastAsia"/>
        </w:rPr>
        <w:t>останніх</w:t>
      </w:r>
      <w:r>
        <w:t></w:t>
      </w:r>
      <w:r>
        <w:t></w:t>
      </w:r>
      <w:r>
        <w:t></w:t>
      </w:r>
    </w:p>
    <w:p w:rsidR="00230A76" w:rsidRDefault="00230A76" w:rsidP="00230A76">
      <w:r>
        <w:rPr>
          <w:rFonts w:hint="eastAsia"/>
        </w:rPr>
        <w:t>років</w:t>
      </w:r>
      <w:r>
        <w:t></w:t>
      </w:r>
      <w:r>
        <w:rPr>
          <w:rFonts w:hint="eastAsia"/>
        </w:rPr>
        <w:t>вийшли</w:t>
      </w:r>
      <w:r>
        <w:t></w:t>
      </w:r>
      <w:r>
        <w:rPr>
          <w:rFonts w:hint="eastAsia"/>
        </w:rPr>
        <w:t>на</w:t>
      </w:r>
      <w:r>
        <w:t></w:t>
      </w:r>
      <w:r>
        <w:rPr>
          <w:rFonts w:hint="eastAsia"/>
        </w:rPr>
        <w:t>новий</w:t>
      </w:r>
      <w:r>
        <w:t></w:t>
      </w:r>
      <w:r>
        <w:rPr>
          <w:rFonts w:hint="eastAsia"/>
        </w:rPr>
        <w:t>рівень</w:t>
      </w:r>
      <w:r>
        <w:t></w:t>
      </w:r>
      <w:r>
        <w:t></w:t>
      </w:r>
      <w:r>
        <w:rPr>
          <w:rFonts w:hint="eastAsia"/>
        </w:rPr>
        <w:t>що</w:t>
      </w:r>
      <w:r>
        <w:t></w:t>
      </w:r>
      <w:r>
        <w:rPr>
          <w:rFonts w:hint="eastAsia"/>
        </w:rPr>
        <w:t>характеризується</w:t>
      </w:r>
      <w:r>
        <w:t></w:t>
      </w:r>
      <w:r>
        <w:rPr>
          <w:rFonts w:hint="eastAsia"/>
        </w:rPr>
        <w:t>позитивними</w:t>
      </w:r>
    </w:p>
    <w:p w:rsidR="00230A76" w:rsidRDefault="00230A76" w:rsidP="00230A76">
      <w:r>
        <w:rPr>
          <w:rFonts w:hint="eastAsia"/>
        </w:rPr>
        <w:t>тенденціями</w:t>
      </w:r>
      <w:r>
        <w:t></w:t>
      </w:r>
      <w:r>
        <w:t></w:t>
      </w:r>
      <w:r>
        <w:rPr>
          <w:rFonts w:hint="eastAsia"/>
        </w:rPr>
        <w:t>Якщо</w:t>
      </w:r>
      <w:r>
        <w:t></w:t>
      </w:r>
      <w:r>
        <w:rPr>
          <w:rFonts w:hint="eastAsia"/>
        </w:rPr>
        <w:t>раніше</w:t>
      </w:r>
      <w:r>
        <w:t></w:t>
      </w:r>
      <w:r>
        <w:rPr>
          <w:rFonts w:hint="eastAsia"/>
        </w:rPr>
        <w:t>дана</w:t>
      </w:r>
      <w:r>
        <w:t></w:t>
      </w:r>
      <w:r>
        <w:rPr>
          <w:rFonts w:hint="eastAsia"/>
        </w:rPr>
        <w:t>проблема</w:t>
      </w:r>
      <w:r>
        <w:t></w:t>
      </w:r>
      <w:r>
        <w:rPr>
          <w:rFonts w:hint="eastAsia"/>
        </w:rPr>
        <w:t>не</w:t>
      </w:r>
      <w:r>
        <w:t></w:t>
      </w:r>
      <w:r>
        <w:rPr>
          <w:rFonts w:hint="eastAsia"/>
        </w:rPr>
        <w:t>поставала</w:t>
      </w:r>
      <w:r>
        <w:t></w:t>
      </w:r>
      <w:r>
        <w:rPr>
          <w:rFonts w:hint="eastAsia"/>
        </w:rPr>
        <w:t>актуальною</w:t>
      </w:r>
      <w:r>
        <w:t></w:t>
      </w:r>
      <w:r>
        <w:rPr>
          <w:rFonts w:hint="eastAsia"/>
        </w:rPr>
        <w:t>у</w:t>
      </w:r>
    </w:p>
    <w:p w:rsidR="00230A76" w:rsidRDefault="00230A76" w:rsidP="00230A76">
      <w:r>
        <w:rPr>
          <w:rFonts w:hint="eastAsia"/>
        </w:rPr>
        <w:t>міжнародних</w:t>
      </w:r>
      <w:r>
        <w:t></w:t>
      </w:r>
      <w:r>
        <w:rPr>
          <w:rFonts w:hint="eastAsia"/>
        </w:rPr>
        <w:t>відносинах</w:t>
      </w:r>
      <w:r>
        <w:t></w:t>
      </w:r>
      <w:r>
        <w:t></w:t>
      </w:r>
      <w:r>
        <w:rPr>
          <w:rFonts w:hint="eastAsia"/>
        </w:rPr>
        <w:t>то</w:t>
      </w:r>
      <w:r>
        <w:t></w:t>
      </w:r>
      <w:r>
        <w:rPr>
          <w:rFonts w:hint="eastAsia"/>
        </w:rPr>
        <w:t>зараз</w:t>
      </w:r>
      <w:r>
        <w:t></w:t>
      </w:r>
      <w:r>
        <w:rPr>
          <w:rFonts w:hint="eastAsia"/>
        </w:rPr>
        <w:t>вона</w:t>
      </w:r>
      <w:r>
        <w:t></w:t>
      </w:r>
      <w:r>
        <w:rPr>
          <w:rFonts w:hint="eastAsia"/>
        </w:rPr>
        <w:t>інтенсивно</w:t>
      </w:r>
      <w:r>
        <w:t></w:t>
      </w:r>
      <w:r>
        <w:rPr>
          <w:rFonts w:hint="eastAsia"/>
        </w:rPr>
        <w:t>обговорюється</w:t>
      </w:r>
      <w:r>
        <w:t></w:t>
      </w:r>
      <w:r>
        <w:rPr>
          <w:rFonts w:hint="eastAsia"/>
        </w:rPr>
        <w:t>у</w:t>
      </w:r>
      <w:r>
        <w:t></w:t>
      </w:r>
      <w:r>
        <w:rPr>
          <w:rFonts w:hint="eastAsia"/>
        </w:rPr>
        <w:t>світі</w:t>
      </w:r>
      <w:r>
        <w:t></w:t>
      </w:r>
    </w:p>
    <w:p w:rsidR="00230A76" w:rsidRDefault="00230A76" w:rsidP="00230A76">
      <w:r>
        <w:rPr>
          <w:rFonts w:hint="eastAsia"/>
        </w:rPr>
        <w:t>Аналізуючи</w:t>
      </w:r>
      <w:r>
        <w:t></w:t>
      </w:r>
      <w:r>
        <w:rPr>
          <w:rFonts w:hint="eastAsia"/>
        </w:rPr>
        <w:t>внесок</w:t>
      </w:r>
      <w:r>
        <w:t></w:t>
      </w:r>
      <w:r>
        <w:rPr>
          <w:rFonts w:hint="eastAsia"/>
        </w:rPr>
        <w:t>міжнародних</w:t>
      </w:r>
      <w:r>
        <w:t></w:t>
      </w:r>
      <w:r>
        <w:rPr>
          <w:rFonts w:hint="eastAsia"/>
        </w:rPr>
        <w:t>організацій</w:t>
      </w:r>
      <w:r>
        <w:t></w:t>
      </w:r>
      <w:r>
        <w:t></w:t>
      </w:r>
      <w:r>
        <w:rPr>
          <w:rFonts w:hint="eastAsia"/>
        </w:rPr>
        <w:t>слід</w:t>
      </w:r>
      <w:r>
        <w:t></w:t>
      </w:r>
      <w:r>
        <w:rPr>
          <w:rFonts w:hint="eastAsia"/>
        </w:rPr>
        <w:t>підкреслити</w:t>
      </w:r>
      <w:r>
        <w:t></w:t>
      </w:r>
      <w:r>
        <w:t></w:t>
      </w:r>
      <w:r>
        <w:rPr>
          <w:rFonts w:hint="eastAsia"/>
        </w:rPr>
        <w:t>що</w:t>
      </w:r>
      <w:r>
        <w:t></w:t>
      </w:r>
      <w:r>
        <w:rPr>
          <w:rFonts w:hint="eastAsia"/>
        </w:rPr>
        <w:t>їх</w:t>
      </w:r>
    </w:p>
    <w:p w:rsidR="00230A76" w:rsidRDefault="00230A76" w:rsidP="00230A76">
      <w:r>
        <w:rPr>
          <w:rFonts w:hint="eastAsia"/>
        </w:rPr>
        <w:t>діяльність</w:t>
      </w:r>
      <w:r>
        <w:t></w:t>
      </w:r>
      <w:r>
        <w:rPr>
          <w:rFonts w:hint="eastAsia"/>
        </w:rPr>
        <w:t>відрізняється</w:t>
      </w:r>
      <w:r>
        <w:t></w:t>
      </w:r>
      <w:r>
        <w:rPr>
          <w:rFonts w:hint="eastAsia"/>
        </w:rPr>
        <w:t>за</w:t>
      </w:r>
      <w:r>
        <w:t></w:t>
      </w:r>
      <w:r>
        <w:rPr>
          <w:rFonts w:hint="eastAsia"/>
        </w:rPr>
        <w:t>своїми</w:t>
      </w:r>
      <w:r>
        <w:t></w:t>
      </w:r>
      <w:r>
        <w:rPr>
          <w:rFonts w:hint="eastAsia"/>
        </w:rPr>
        <w:t>результатами</w:t>
      </w:r>
      <w:r>
        <w:t></w:t>
      </w:r>
      <w:r>
        <w:t></w:t>
      </w:r>
      <w:r>
        <w:rPr>
          <w:rFonts w:hint="eastAsia"/>
        </w:rPr>
        <w:t>методами</w:t>
      </w:r>
      <w:r>
        <w:t></w:t>
      </w:r>
      <w:r>
        <w:rPr>
          <w:rFonts w:hint="eastAsia"/>
        </w:rPr>
        <w:t>та</w:t>
      </w:r>
      <w:r>
        <w:t></w:t>
      </w:r>
      <w:r>
        <w:rPr>
          <w:rFonts w:hint="eastAsia"/>
        </w:rPr>
        <w:t>визначеннями</w:t>
      </w:r>
    </w:p>
    <w:p w:rsidR="00230A76" w:rsidRDefault="00230A76" w:rsidP="00230A76">
      <w:r>
        <w:rPr>
          <w:rFonts w:hint="eastAsia"/>
        </w:rPr>
        <w:t>основних</w:t>
      </w:r>
      <w:r>
        <w:t></w:t>
      </w:r>
      <w:r>
        <w:rPr>
          <w:rFonts w:hint="eastAsia"/>
        </w:rPr>
        <w:t>проблем</w:t>
      </w:r>
      <w:r>
        <w:t></w:t>
      </w:r>
      <w:r>
        <w:rPr>
          <w:rFonts w:hint="eastAsia"/>
        </w:rPr>
        <w:t>у</w:t>
      </w:r>
      <w:r>
        <w:t></w:t>
      </w:r>
      <w:r>
        <w:rPr>
          <w:rFonts w:hint="eastAsia"/>
        </w:rPr>
        <w:t>цій</w:t>
      </w:r>
      <w:r>
        <w:t></w:t>
      </w:r>
      <w:r>
        <w:rPr>
          <w:rFonts w:hint="eastAsia"/>
        </w:rPr>
        <w:t>сфері</w:t>
      </w:r>
      <w:r>
        <w:t></w:t>
      </w:r>
      <w:r>
        <w:t></w:t>
      </w:r>
      <w:r>
        <w:rPr>
          <w:rFonts w:hint="eastAsia"/>
        </w:rPr>
        <w:t>Серед</w:t>
      </w:r>
      <w:r>
        <w:t></w:t>
      </w:r>
      <w:r>
        <w:rPr>
          <w:rFonts w:hint="eastAsia"/>
        </w:rPr>
        <w:t>ефективно</w:t>
      </w:r>
      <w:r>
        <w:t></w:t>
      </w:r>
      <w:r>
        <w:rPr>
          <w:rFonts w:hint="eastAsia"/>
        </w:rPr>
        <w:t>діючих</w:t>
      </w:r>
      <w:r>
        <w:t></w:t>
      </w:r>
      <w:r>
        <w:rPr>
          <w:rFonts w:hint="eastAsia"/>
        </w:rPr>
        <w:t>інституцій</w:t>
      </w:r>
      <w:r>
        <w:t></w:t>
      </w:r>
      <w:r>
        <w:rPr>
          <w:rFonts w:hint="eastAsia"/>
        </w:rPr>
        <w:t>можна</w:t>
      </w:r>
    </w:p>
    <w:p w:rsidR="00230A76" w:rsidRDefault="00230A76" w:rsidP="00230A76">
      <w:r>
        <w:rPr>
          <w:rFonts w:hint="eastAsia"/>
        </w:rPr>
        <w:t>виділити</w:t>
      </w:r>
      <w:r>
        <w:t></w:t>
      </w:r>
      <w:r>
        <w:rPr>
          <w:rFonts w:hint="eastAsia"/>
        </w:rPr>
        <w:t>Міжнародну</w:t>
      </w:r>
      <w:r>
        <w:t></w:t>
      </w:r>
      <w:r>
        <w:rPr>
          <w:rFonts w:hint="eastAsia"/>
        </w:rPr>
        <w:t>раду</w:t>
      </w:r>
      <w:r>
        <w:t></w:t>
      </w:r>
      <w:r>
        <w:rPr>
          <w:rFonts w:hint="eastAsia"/>
        </w:rPr>
        <w:t>музеїв</w:t>
      </w:r>
      <w:r>
        <w:t></w:t>
      </w:r>
      <w:r>
        <w:t></w:t>
      </w:r>
      <w:r>
        <w:t></w:t>
      </w:r>
      <w:r>
        <w:t></w:t>
      </w:r>
      <w:r>
        <w:t></w:t>
      </w:r>
      <w:r>
        <w:t></w:t>
      </w:r>
      <w:r>
        <w:t></w:t>
      </w:r>
      <w:r>
        <w:rPr>
          <w:rFonts w:hint="eastAsia"/>
        </w:rPr>
        <w:t>оскільки</w:t>
      </w:r>
      <w:r>
        <w:t></w:t>
      </w:r>
      <w:r>
        <w:rPr>
          <w:rFonts w:hint="eastAsia"/>
        </w:rPr>
        <w:t>саме</w:t>
      </w:r>
      <w:r>
        <w:t></w:t>
      </w:r>
      <w:r>
        <w:rPr>
          <w:rFonts w:hint="eastAsia"/>
        </w:rPr>
        <w:t>завдяки</w:t>
      </w:r>
      <w:r>
        <w:t></w:t>
      </w:r>
      <w:r>
        <w:rPr>
          <w:rFonts w:hint="eastAsia"/>
        </w:rPr>
        <w:t>цій</w:t>
      </w:r>
      <w:r>
        <w:t></w:t>
      </w:r>
      <w:r>
        <w:rPr>
          <w:rFonts w:hint="eastAsia"/>
        </w:rPr>
        <w:t>структурі</w:t>
      </w:r>
    </w:p>
    <w:p w:rsidR="00230A76" w:rsidRDefault="00230A76" w:rsidP="00230A76">
      <w:r>
        <w:rPr>
          <w:rFonts w:hint="eastAsia"/>
        </w:rPr>
        <w:t>було</w:t>
      </w:r>
      <w:r>
        <w:t></w:t>
      </w:r>
      <w:r>
        <w:rPr>
          <w:rFonts w:hint="eastAsia"/>
        </w:rPr>
        <w:t>широко</w:t>
      </w:r>
      <w:r>
        <w:t></w:t>
      </w:r>
      <w:r>
        <w:rPr>
          <w:rFonts w:hint="eastAsia"/>
        </w:rPr>
        <w:t>висвітлено</w:t>
      </w:r>
      <w:r>
        <w:t></w:t>
      </w:r>
      <w:r>
        <w:rPr>
          <w:rFonts w:hint="eastAsia"/>
        </w:rPr>
        <w:t>питання</w:t>
      </w:r>
      <w:r>
        <w:t></w:t>
      </w:r>
      <w:r>
        <w:rPr>
          <w:rFonts w:hint="eastAsia"/>
        </w:rPr>
        <w:t>розграбування</w:t>
      </w:r>
      <w:r>
        <w:t></w:t>
      </w:r>
      <w:r>
        <w:rPr>
          <w:rFonts w:hint="eastAsia"/>
        </w:rPr>
        <w:t>археологічних</w:t>
      </w:r>
      <w:r>
        <w:t></w:t>
      </w:r>
      <w:r>
        <w:rPr>
          <w:rFonts w:hint="eastAsia"/>
        </w:rPr>
        <w:t>центрів</w:t>
      </w:r>
      <w:r>
        <w:t></w:t>
      </w:r>
      <w:r>
        <w:rPr>
          <w:rFonts w:hint="eastAsia"/>
        </w:rPr>
        <w:t>і</w:t>
      </w:r>
    </w:p>
    <w:p w:rsidR="00230A76" w:rsidRDefault="00230A76" w:rsidP="00230A76">
      <w:r>
        <w:rPr>
          <w:rFonts w:hint="eastAsia"/>
        </w:rPr>
        <w:t>запроваджувалися</w:t>
      </w:r>
      <w:r>
        <w:t></w:t>
      </w:r>
      <w:r>
        <w:rPr>
          <w:rFonts w:hint="eastAsia"/>
        </w:rPr>
        <w:t>заходи</w:t>
      </w:r>
      <w:r>
        <w:t></w:t>
      </w:r>
      <w:r>
        <w:rPr>
          <w:rFonts w:hint="eastAsia"/>
        </w:rPr>
        <w:t>з</w:t>
      </w:r>
      <w:r>
        <w:t></w:t>
      </w:r>
      <w:r>
        <w:rPr>
          <w:rFonts w:hint="eastAsia"/>
        </w:rPr>
        <w:t>повернення</w:t>
      </w:r>
      <w:r>
        <w:t></w:t>
      </w:r>
      <w:r>
        <w:rPr>
          <w:rFonts w:hint="eastAsia"/>
        </w:rPr>
        <w:t>викрадених</w:t>
      </w:r>
      <w:r>
        <w:t></w:t>
      </w:r>
      <w:r>
        <w:rPr>
          <w:rFonts w:hint="eastAsia"/>
        </w:rPr>
        <w:t>культурних</w:t>
      </w:r>
      <w:r>
        <w:t></w:t>
      </w:r>
      <w:r>
        <w:rPr>
          <w:rFonts w:hint="eastAsia"/>
        </w:rPr>
        <w:t>цінностей</w:t>
      </w:r>
      <w:r>
        <w:t></w:t>
      </w:r>
      <w:r>
        <w:t></w:t>
      </w:r>
      <w:r>
        <w:rPr>
          <w:rFonts w:hint="eastAsia"/>
        </w:rPr>
        <w:t>їх</w:t>
      </w:r>
    </w:p>
    <w:p w:rsidR="00230A76" w:rsidRDefault="00230A76" w:rsidP="00230A76">
      <w:r>
        <w:rPr>
          <w:rFonts w:hint="eastAsia"/>
        </w:rPr>
        <w:t>реставрації</w:t>
      </w:r>
      <w:r>
        <w:t></w:t>
      </w:r>
      <w:r>
        <w:rPr>
          <w:rFonts w:hint="eastAsia"/>
        </w:rPr>
        <w:t>та</w:t>
      </w:r>
      <w:r>
        <w:t></w:t>
      </w:r>
      <w:r>
        <w:rPr>
          <w:rFonts w:hint="eastAsia"/>
        </w:rPr>
        <w:t>охорони</w:t>
      </w:r>
      <w:r>
        <w:t></w:t>
      </w:r>
      <w:r>
        <w:t></w:t>
      </w:r>
      <w:r>
        <w:rPr>
          <w:rFonts w:hint="eastAsia"/>
        </w:rPr>
        <w:t>За</w:t>
      </w:r>
      <w:r>
        <w:t></w:t>
      </w:r>
      <w:r>
        <w:rPr>
          <w:rFonts w:hint="eastAsia"/>
        </w:rPr>
        <w:t>її</w:t>
      </w:r>
      <w:r>
        <w:t></w:t>
      </w:r>
      <w:r>
        <w:rPr>
          <w:rFonts w:hint="eastAsia"/>
        </w:rPr>
        <w:t>посередництва</w:t>
      </w:r>
      <w:r>
        <w:t></w:t>
      </w:r>
      <w:r>
        <w:rPr>
          <w:rFonts w:hint="eastAsia"/>
        </w:rPr>
        <w:t>проводяться</w:t>
      </w:r>
      <w:r>
        <w:t></w:t>
      </w:r>
      <w:r>
        <w:rPr>
          <w:rFonts w:hint="eastAsia"/>
        </w:rPr>
        <w:t>спеціальні</w:t>
      </w:r>
      <w:r>
        <w:t></w:t>
      </w:r>
      <w:r>
        <w:rPr>
          <w:rFonts w:hint="eastAsia"/>
        </w:rPr>
        <w:t>семінари</w:t>
      </w:r>
      <w:r>
        <w:t></w:t>
      </w:r>
    </w:p>
    <w:p w:rsidR="00230A76" w:rsidRDefault="00230A76" w:rsidP="00230A76">
      <w:r>
        <w:rPr>
          <w:rFonts w:hint="eastAsia"/>
        </w:rPr>
        <w:t>зустрічі</w:t>
      </w:r>
      <w:r>
        <w:t></w:t>
      </w:r>
      <w:r>
        <w:rPr>
          <w:rFonts w:hint="eastAsia"/>
        </w:rPr>
        <w:t>та</w:t>
      </w:r>
      <w:r>
        <w:t></w:t>
      </w:r>
      <w:r>
        <w:rPr>
          <w:rFonts w:hint="eastAsia"/>
        </w:rPr>
        <w:t>симпозіуми</w:t>
      </w:r>
      <w:r>
        <w:t></w:t>
      </w:r>
      <w:r>
        <w:t></w:t>
      </w:r>
      <w:r>
        <w:rPr>
          <w:rFonts w:hint="eastAsia"/>
        </w:rPr>
        <w:t>на</w:t>
      </w:r>
      <w:r>
        <w:t></w:t>
      </w:r>
      <w:r>
        <w:rPr>
          <w:rFonts w:hint="eastAsia"/>
        </w:rPr>
        <w:t>яких</w:t>
      </w:r>
      <w:r>
        <w:t></w:t>
      </w:r>
      <w:r>
        <w:rPr>
          <w:rFonts w:hint="eastAsia"/>
        </w:rPr>
        <w:t>регулярно</w:t>
      </w:r>
      <w:r>
        <w:t></w:t>
      </w:r>
      <w:r>
        <w:rPr>
          <w:rFonts w:hint="eastAsia"/>
        </w:rPr>
        <w:t>обговорюються</w:t>
      </w:r>
      <w:r>
        <w:t></w:t>
      </w:r>
      <w:r>
        <w:rPr>
          <w:rFonts w:hint="eastAsia"/>
        </w:rPr>
        <w:t>нові</w:t>
      </w:r>
      <w:r>
        <w:t></w:t>
      </w:r>
      <w:r>
        <w:rPr>
          <w:rFonts w:hint="eastAsia"/>
        </w:rPr>
        <w:t>механізми</w:t>
      </w:r>
    </w:p>
    <w:p w:rsidR="00230A76" w:rsidRDefault="00230A76" w:rsidP="00230A76">
      <w:r>
        <w:rPr>
          <w:rFonts w:hint="eastAsia"/>
        </w:rPr>
        <w:t>протидії</w:t>
      </w:r>
      <w:r>
        <w:t></w:t>
      </w:r>
      <w:r>
        <w:rPr>
          <w:rFonts w:hint="eastAsia"/>
        </w:rPr>
        <w:t>“чорній</w:t>
      </w:r>
      <w:r>
        <w:t></w:t>
      </w:r>
      <w:r>
        <w:rPr>
          <w:rFonts w:hint="eastAsia"/>
        </w:rPr>
        <w:t>археології”</w:t>
      </w:r>
      <w:r>
        <w:t></w:t>
      </w:r>
      <w:r>
        <w:t></w:t>
      </w:r>
      <w:r>
        <w:rPr>
          <w:rFonts w:hint="eastAsia"/>
        </w:rPr>
        <w:t>Внаслідок</w:t>
      </w:r>
      <w:r>
        <w:t></w:t>
      </w:r>
      <w:r>
        <w:rPr>
          <w:rFonts w:hint="eastAsia"/>
        </w:rPr>
        <w:t>розробки</w:t>
      </w:r>
      <w:r>
        <w:t></w:t>
      </w:r>
      <w:r>
        <w:rPr>
          <w:rFonts w:hint="eastAsia"/>
        </w:rPr>
        <w:t>програми</w:t>
      </w:r>
      <w:r>
        <w:t></w:t>
      </w:r>
      <w:r>
        <w:rPr>
          <w:rFonts w:hint="eastAsia"/>
        </w:rPr>
        <w:t>зі</w:t>
      </w:r>
      <w:r>
        <w:t></w:t>
      </w:r>
      <w:r>
        <w:rPr>
          <w:rFonts w:hint="eastAsia"/>
        </w:rPr>
        <w:t>здійснення</w:t>
      </w:r>
    </w:p>
    <w:p w:rsidR="00230A76" w:rsidRDefault="00230A76" w:rsidP="00230A76">
      <w:r>
        <w:rPr>
          <w:rFonts w:hint="eastAsia"/>
        </w:rPr>
        <w:t>розшуку</w:t>
      </w:r>
      <w:r>
        <w:t></w:t>
      </w:r>
      <w:r>
        <w:rPr>
          <w:rFonts w:hint="eastAsia"/>
        </w:rPr>
        <w:t>та</w:t>
      </w:r>
      <w:r>
        <w:t></w:t>
      </w:r>
      <w:r>
        <w:rPr>
          <w:rFonts w:hint="eastAsia"/>
        </w:rPr>
        <w:t>збереження</w:t>
      </w:r>
      <w:r>
        <w:t></w:t>
      </w:r>
      <w:r>
        <w:rPr>
          <w:rFonts w:hint="eastAsia"/>
        </w:rPr>
        <w:t>цінностей</w:t>
      </w:r>
      <w:r>
        <w:t></w:t>
      </w:r>
      <w:r>
        <w:rPr>
          <w:rFonts w:hint="eastAsia"/>
        </w:rPr>
        <w:t>під</w:t>
      </w:r>
      <w:r>
        <w:t></w:t>
      </w:r>
      <w:r>
        <w:rPr>
          <w:rFonts w:hint="eastAsia"/>
        </w:rPr>
        <w:t>назвою</w:t>
      </w:r>
      <w:r>
        <w:t></w:t>
      </w:r>
      <w:r>
        <w:rPr>
          <w:rFonts w:hint="eastAsia"/>
        </w:rPr>
        <w:t>“Червоний</w:t>
      </w:r>
      <w:r>
        <w:t></w:t>
      </w:r>
      <w:r>
        <w:rPr>
          <w:rFonts w:hint="eastAsia"/>
        </w:rPr>
        <w:t>список”</w:t>
      </w:r>
      <w:r>
        <w:t></w:t>
      </w:r>
      <w:r>
        <w:rPr>
          <w:rFonts w:hint="eastAsia"/>
        </w:rPr>
        <w:t>у</w:t>
      </w:r>
      <w:r>
        <w:t></w:t>
      </w:r>
      <w:r>
        <w:rPr>
          <w:rFonts w:hint="eastAsia"/>
        </w:rPr>
        <w:t>державах</w:t>
      </w:r>
    </w:p>
    <w:p w:rsidR="00230A76" w:rsidRDefault="00230A76" w:rsidP="00230A76">
      <w:r>
        <w:rPr>
          <w:rFonts w:hint="eastAsia"/>
        </w:rPr>
        <w:t>Латинської</w:t>
      </w:r>
      <w:r>
        <w:t></w:t>
      </w:r>
      <w:r>
        <w:rPr>
          <w:rFonts w:hint="eastAsia"/>
        </w:rPr>
        <w:t>Америки</w:t>
      </w:r>
      <w:r>
        <w:t></w:t>
      </w:r>
      <w:r>
        <w:rPr>
          <w:rFonts w:hint="eastAsia"/>
        </w:rPr>
        <w:t>значно</w:t>
      </w:r>
      <w:r>
        <w:t></w:t>
      </w:r>
      <w:r>
        <w:rPr>
          <w:rFonts w:hint="eastAsia"/>
        </w:rPr>
        <w:t>зменшилися</w:t>
      </w:r>
      <w:r>
        <w:t></w:t>
      </w:r>
      <w:r>
        <w:rPr>
          <w:rFonts w:hint="eastAsia"/>
        </w:rPr>
        <w:t>випадки</w:t>
      </w:r>
      <w:r>
        <w:t></w:t>
      </w:r>
      <w:r>
        <w:rPr>
          <w:rFonts w:hint="eastAsia"/>
        </w:rPr>
        <w:t>розкрадання</w:t>
      </w:r>
      <w:r>
        <w:t></w:t>
      </w:r>
      <w:r>
        <w:rPr>
          <w:rFonts w:hint="eastAsia"/>
        </w:rPr>
        <w:t>культурних</w:t>
      </w:r>
    </w:p>
    <w:p w:rsidR="00230A76" w:rsidRDefault="00230A76" w:rsidP="00230A76">
      <w:r>
        <w:rPr>
          <w:rFonts w:hint="eastAsia"/>
        </w:rPr>
        <w:t>пам’яток</w:t>
      </w:r>
      <w:r>
        <w:t></w:t>
      </w:r>
      <w:r>
        <w:t></w:t>
      </w:r>
      <w:r>
        <w:rPr>
          <w:rFonts w:hint="eastAsia"/>
        </w:rPr>
        <w:t>Менш</w:t>
      </w:r>
      <w:r>
        <w:t></w:t>
      </w:r>
      <w:r>
        <w:rPr>
          <w:rFonts w:hint="eastAsia"/>
        </w:rPr>
        <w:t>значними</w:t>
      </w:r>
      <w:r>
        <w:t></w:t>
      </w:r>
      <w:r>
        <w:rPr>
          <w:rFonts w:hint="eastAsia"/>
        </w:rPr>
        <w:t>є</w:t>
      </w:r>
      <w:r>
        <w:t></w:t>
      </w:r>
      <w:r>
        <w:rPr>
          <w:rFonts w:hint="eastAsia"/>
        </w:rPr>
        <w:t>досягнення</w:t>
      </w:r>
      <w:r>
        <w:t></w:t>
      </w:r>
      <w:r>
        <w:rPr>
          <w:rFonts w:hint="eastAsia"/>
        </w:rPr>
        <w:t>таких</w:t>
      </w:r>
      <w:r>
        <w:t></w:t>
      </w:r>
      <w:r>
        <w:rPr>
          <w:rFonts w:hint="eastAsia"/>
        </w:rPr>
        <w:t>організацій</w:t>
      </w:r>
      <w:r>
        <w:t></w:t>
      </w:r>
      <w:r>
        <w:rPr>
          <w:rFonts w:hint="eastAsia"/>
        </w:rPr>
        <w:t>як</w:t>
      </w:r>
      <w:r>
        <w:t></w:t>
      </w:r>
      <w:r>
        <w:t></w:t>
      </w:r>
      <w:r>
        <w:t></w:t>
      </w:r>
      <w:r>
        <w:t></w:t>
      </w:r>
      <w:r>
        <w:t></w:t>
      </w:r>
      <w:r>
        <w:t></w:t>
      </w:r>
      <w:r>
        <w:t></w:t>
      </w:r>
      <w:r>
        <w:t></w:t>
      </w:r>
      <w:r>
        <w:rPr>
          <w:rFonts w:hint="eastAsia"/>
        </w:rPr>
        <w:t>та</w:t>
      </w:r>
    </w:p>
    <w:p w:rsidR="00230A76" w:rsidRDefault="00230A76" w:rsidP="00230A76">
      <w:r>
        <w:t></w:t>
      </w:r>
      <w:r>
        <w:t></w:t>
      </w:r>
      <w:r>
        <w:t></w:t>
      </w:r>
      <w:r>
        <w:t></w:t>
      </w:r>
      <w:r>
        <w:t></w:t>
      </w:r>
      <w:r>
        <w:t></w:t>
      </w:r>
      <w:r>
        <w:t></w:t>
      </w:r>
      <w:r>
        <w:t></w:t>
      </w:r>
      <w:r>
        <w:rPr>
          <w:rFonts w:hint="eastAsia"/>
        </w:rPr>
        <w:t>Хоча</w:t>
      </w:r>
      <w:r>
        <w:t></w:t>
      </w:r>
      <w:r>
        <w:t></w:t>
      </w:r>
      <w:r>
        <w:t></w:t>
      </w:r>
      <w:r>
        <w:t></w:t>
      </w:r>
      <w:r>
        <w:t></w:t>
      </w:r>
      <w:r>
        <w:t></w:t>
      </w:r>
      <w:r>
        <w:t></w:t>
      </w:r>
      <w:r>
        <w:t></w:t>
      </w:r>
      <w:r>
        <w:rPr>
          <w:rFonts w:hint="eastAsia"/>
        </w:rPr>
        <w:t>поставила</w:t>
      </w:r>
      <w:r>
        <w:t></w:t>
      </w:r>
      <w:r>
        <w:rPr>
          <w:rFonts w:hint="eastAsia"/>
        </w:rPr>
        <w:t>перед</w:t>
      </w:r>
      <w:r>
        <w:t></w:t>
      </w:r>
      <w:r>
        <w:rPr>
          <w:rFonts w:hint="eastAsia"/>
        </w:rPr>
        <w:t>собою</w:t>
      </w:r>
      <w:r>
        <w:t></w:t>
      </w:r>
      <w:r>
        <w:rPr>
          <w:rFonts w:hint="eastAsia"/>
        </w:rPr>
        <w:t>доволі</w:t>
      </w:r>
      <w:r>
        <w:t></w:t>
      </w:r>
      <w:r>
        <w:rPr>
          <w:rFonts w:hint="eastAsia"/>
        </w:rPr>
        <w:t>амбіційні</w:t>
      </w:r>
      <w:r>
        <w:t></w:t>
      </w:r>
      <w:r>
        <w:rPr>
          <w:rFonts w:hint="eastAsia"/>
        </w:rPr>
        <w:t>цілі</w:t>
      </w:r>
      <w:r>
        <w:t></w:t>
      </w:r>
    </w:p>
    <w:p w:rsidR="00230A76" w:rsidRDefault="00230A76" w:rsidP="00230A76">
      <w:r>
        <w:rPr>
          <w:rFonts w:hint="eastAsia"/>
        </w:rPr>
        <w:t>розробивши</w:t>
      </w:r>
      <w:r>
        <w:t></w:t>
      </w:r>
      <w:r>
        <w:rPr>
          <w:rFonts w:hint="eastAsia"/>
        </w:rPr>
        <w:t>масштабну</w:t>
      </w:r>
      <w:r>
        <w:t></w:t>
      </w:r>
      <w:r>
        <w:rPr>
          <w:rFonts w:hint="eastAsia"/>
        </w:rPr>
        <w:t>програму</w:t>
      </w:r>
      <w:r>
        <w:t></w:t>
      </w:r>
      <w:r>
        <w:rPr>
          <w:rFonts w:hint="eastAsia"/>
        </w:rPr>
        <w:t>зі</w:t>
      </w:r>
      <w:r>
        <w:t></w:t>
      </w:r>
      <w:r>
        <w:rPr>
          <w:rFonts w:hint="eastAsia"/>
        </w:rPr>
        <w:t>збереження</w:t>
      </w:r>
      <w:r>
        <w:t></w:t>
      </w:r>
      <w:r>
        <w:rPr>
          <w:rFonts w:hint="eastAsia"/>
        </w:rPr>
        <w:t>регіональної</w:t>
      </w:r>
      <w:r>
        <w:t></w:t>
      </w:r>
      <w:r>
        <w:rPr>
          <w:rFonts w:hint="eastAsia"/>
        </w:rPr>
        <w:t>спадщини</w:t>
      </w:r>
    </w:p>
    <w:p w:rsidR="00230A76" w:rsidRDefault="00230A76" w:rsidP="00230A76">
      <w:r>
        <w:t></w:t>
      </w:r>
      <w:r>
        <w:t></w:t>
      </w:r>
      <w:r>
        <w:t></w:t>
      </w:r>
      <w:r>
        <w:t></w:t>
      </w:r>
      <w:r>
        <w:t></w:t>
      </w:r>
      <w:r>
        <w:t></w:t>
      </w:r>
      <w:r>
        <w:t></w:t>
      </w:r>
      <w:r>
        <w:rPr>
          <w:rFonts w:hint="eastAsia"/>
        </w:rPr>
        <w:t>зроблене</w:t>
      </w:r>
      <w:r>
        <w:t></w:t>
      </w:r>
      <w:r>
        <w:rPr>
          <w:rFonts w:hint="eastAsia"/>
        </w:rPr>
        <w:t>нами</w:t>
      </w:r>
      <w:r>
        <w:t></w:t>
      </w:r>
      <w:r>
        <w:rPr>
          <w:rFonts w:hint="eastAsia"/>
        </w:rPr>
        <w:t>дослідження</w:t>
      </w:r>
      <w:r>
        <w:t></w:t>
      </w:r>
      <w:r>
        <w:rPr>
          <w:rFonts w:hint="eastAsia"/>
        </w:rPr>
        <w:t>дозволяє</w:t>
      </w:r>
      <w:r>
        <w:t></w:t>
      </w:r>
      <w:r>
        <w:rPr>
          <w:rFonts w:hint="eastAsia"/>
        </w:rPr>
        <w:t>стверджувати</w:t>
      </w:r>
      <w:r>
        <w:t></w:t>
      </w:r>
      <w:r>
        <w:t></w:t>
      </w:r>
      <w:r>
        <w:rPr>
          <w:rFonts w:hint="eastAsia"/>
        </w:rPr>
        <w:t>що</w:t>
      </w:r>
      <w:r>
        <w:t></w:t>
      </w:r>
      <w:r>
        <w:rPr>
          <w:rFonts w:hint="eastAsia"/>
        </w:rPr>
        <w:t>її</w:t>
      </w:r>
      <w:r>
        <w:t></w:t>
      </w:r>
      <w:r>
        <w:rPr>
          <w:rFonts w:hint="eastAsia"/>
        </w:rPr>
        <w:t>результати</w:t>
      </w:r>
    </w:p>
    <w:p w:rsidR="00230A76" w:rsidRDefault="00230A76" w:rsidP="00230A76">
      <w:r>
        <w:rPr>
          <w:rFonts w:hint="eastAsia"/>
        </w:rPr>
        <w:t>не</w:t>
      </w:r>
      <w:r>
        <w:t></w:t>
      </w:r>
      <w:r>
        <w:rPr>
          <w:rFonts w:hint="eastAsia"/>
        </w:rPr>
        <w:t>є</w:t>
      </w:r>
      <w:r>
        <w:t></w:t>
      </w:r>
      <w:r>
        <w:rPr>
          <w:rFonts w:hint="eastAsia"/>
        </w:rPr>
        <w:t>настільки</w:t>
      </w:r>
      <w:r>
        <w:t></w:t>
      </w:r>
      <w:r>
        <w:rPr>
          <w:rFonts w:hint="eastAsia"/>
        </w:rPr>
        <w:t>значущими</w:t>
      </w:r>
      <w:r>
        <w:t></w:t>
      </w:r>
      <w:r>
        <w:rPr>
          <w:rFonts w:hint="eastAsia"/>
        </w:rPr>
        <w:t>та</w:t>
      </w:r>
      <w:r>
        <w:t></w:t>
      </w:r>
      <w:r>
        <w:rPr>
          <w:rFonts w:hint="eastAsia"/>
        </w:rPr>
        <w:t>показовими</w:t>
      </w:r>
      <w:r>
        <w:t></w:t>
      </w:r>
      <w:r>
        <w:t></w:t>
      </w:r>
      <w:r>
        <w:rPr>
          <w:rFonts w:hint="eastAsia"/>
        </w:rPr>
        <w:t>як</w:t>
      </w:r>
      <w:r>
        <w:t></w:t>
      </w:r>
      <w:r>
        <w:rPr>
          <w:rFonts w:hint="eastAsia"/>
        </w:rPr>
        <w:t>результати</w:t>
      </w:r>
      <w:r>
        <w:t></w:t>
      </w:r>
      <w:r>
        <w:rPr>
          <w:rFonts w:hint="eastAsia"/>
        </w:rPr>
        <w:t>програм</w:t>
      </w:r>
      <w:r>
        <w:t></w:t>
      </w:r>
      <w:r>
        <w:rPr>
          <w:rFonts w:hint="eastAsia"/>
        </w:rPr>
        <w:t>“</w:t>
      </w:r>
      <w:r>
        <w:t></w:t>
      </w:r>
      <w:r>
        <w:t></w:t>
      </w:r>
      <w:r>
        <w:t></w:t>
      </w:r>
      <w:r>
        <w:t></w:t>
      </w:r>
      <w:r>
        <w:rPr>
          <w:rFonts w:hint="eastAsia"/>
        </w:rPr>
        <w:t>зниклих</w:t>
      </w:r>
    </w:p>
    <w:p w:rsidR="00230A76" w:rsidRDefault="00230A76" w:rsidP="00230A76">
      <w:r>
        <w:rPr>
          <w:rFonts w:hint="eastAsia"/>
        </w:rPr>
        <w:t>об’єктів”</w:t>
      </w:r>
      <w:r>
        <w:t></w:t>
      </w:r>
      <w:r>
        <w:rPr>
          <w:rFonts w:hint="eastAsia"/>
        </w:rPr>
        <w:t>та</w:t>
      </w:r>
      <w:r>
        <w:t></w:t>
      </w:r>
      <w:r>
        <w:rPr>
          <w:rFonts w:hint="eastAsia"/>
        </w:rPr>
        <w:t>зазначеного</w:t>
      </w:r>
      <w:r>
        <w:t></w:t>
      </w:r>
      <w:r>
        <w:rPr>
          <w:rFonts w:hint="eastAsia"/>
        </w:rPr>
        <w:t>вище</w:t>
      </w:r>
      <w:r>
        <w:t></w:t>
      </w:r>
      <w:r>
        <w:rPr>
          <w:rFonts w:hint="eastAsia"/>
        </w:rPr>
        <w:t>“Червоного</w:t>
      </w:r>
      <w:r>
        <w:t></w:t>
      </w:r>
      <w:r>
        <w:rPr>
          <w:rFonts w:hint="eastAsia"/>
        </w:rPr>
        <w:t>списку”</w:t>
      </w:r>
      <w:r>
        <w:t></w:t>
      </w:r>
      <w:r>
        <w:t></w:t>
      </w:r>
      <w:r>
        <w:rPr>
          <w:rFonts w:hint="eastAsia"/>
        </w:rPr>
        <w:t>що</w:t>
      </w:r>
      <w:r>
        <w:t></w:t>
      </w:r>
      <w:r>
        <w:rPr>
          <w:rFonts w:hint="eastAsia"/>
        </w:rPr>
        <w:t>розробила</w:t>
      </w:r>
      <w:r>
        <w:t></w:t>
      </w:r>
      <w:r>
        <w:t></w:t>
      </w:r>
      <w:r>
        <w:t></w:t>
      </w:r>
      <w:r>
        <w:t></w:t>
      </w:r>
      <w:r>
        <w:t></w:t>
      </w:r>
      <w:r>
        <w:t></w:t>
      </w:r>
    </w:p>
    <w:p w:rsidR="00230A76" w:rsidRDefault="00230A76" w:rsidP="00230A76">
      <w:r>
        <w:rPr>
          <w:rFonts w:hint="eastAsia"/>
        </w:rPr>
        <w:t>Основним</w:t>
      </w:r>
      <w:r>
        <w:t></w:t>
      </w:r>
      <w:r>
        <w:rPr>
          <w:rFonts w:hint="eastAsia"/>
        </w:rPr>
        <w:t>рушієм</w:t>
      </w:r>
      <w:r>
        <w:t></w:t>
      </w:r>
      <w:r>
        <w:rPr>
          <w:rFonts w:hint="eastAsia"/>
        </w:rPr>
        <w:t>процесу</w:t>
      </w:r>
      <w:r>
        <w:t></w:t>
      </w:r>
      <w:r>
        <w:rPr>
          <w:rFonts w:hint="eastAsia"/>
        </w:rPr>
        <w:t>збереження</w:t>
      </w:r>
      <w:r>
        <w:t></w:t>
      </w:r>
      <w:r>
        <w:rPr>
          <w:rFonts w:hint="eastAsia"/>
        </w:rPr>
        <w:t>культурної</w:t>
      </w:r>
      <w:r>
        <w:t></w:t>
      </w:r>
      <w:r>
        <w:rPr>
          <w:rFonts w:hint="eastAsia"/>
        </w:rPr>
        <w:t>спадщини</w:t>
      </w:r>
      <w:r>
        <w:t></w:t>
      </w:r>
      <w:r>
        <w:rPr>
          <w:rFonts w:hint="eastAsia"/>
        </w:rPr>
        <w:t>у</w:t>
      </w:r>
      <w:r>
        <w:t></w:t>
      </w:r>
      <w:r>
        <w:rPr>
          <w:rFonts w:hint="eastAsia"/>
        </w:rPr>
        <w:t>регіоні</w:t>
      </w:r>
      <w:r>
        <w:t></w:t>
      </w:r>
      <w:r>
        <w:rPr>
          <w:rFonts w:hint="eastAsia"/>
        </w:rPr>
        <w:t>стали</w:t>
      </w:r>
    </w:p>
    <w:p w:rsidR="00230A76" w:rsidRDefault="00230A76" w:rsidP="00230A76">
      <w:r>
        <w:rPr>
          <w:rFonts w:hint="eastAsia"/>
        </w:rPr>
        <w:t>такі</w:t>
      </w:r>
      <w:r>
        <w:t></w:t>
      </w:r>
      <w:r>
        <w:rPr>
          <w:rFonts w:hint="eastAsia"/>
        </w:rPr>
        <w:t>міжнародні</w:t>
      </w:r>
      <w:r>
        <w:t></w:t>
      </w:r>
      <w:r>
        <w:rPr>
          <w:rFonts w:hint="eastAsia"/>
        </w:rPr>
        <w:t>урядові</w:t>
      </w:r>
      <w:r>
        <w:t></w:t>
      </w:r>
      <w:r>
        <w:rPr>
          <w:rFonts w:hint="eastAsia"/>
        </w:rPr>
        <w:t>організації</w:t>
      </w:r>
      <w:r>
        <w:t></w:t>
      </w:r>
      <w:r>
        <w:rPr>
          <w:rFonts w:hint="eastAsia"/>
        </w:rPr>
        <w:t>як</w:t>
      </w:r>
      <w:r>
        <w:t></w:t>
      </w:r>
      <w:r>
        <w:rPr>
          <w:rFonts w:hint="eastAsia"/>
        </w:rPr>
        <w:t>ЮНЕСКО</w:t>
      </w:r>
      <w:r>
        <w:t></w:t>
      </w:r>
      <w:r>
        <w:t></w:t>
      </w:r>
      <w:r>
        <w:rPr>
          <w:rFonts w:hint="eastAsia"/>
        </w:rPr>
        <w:t>яка</w:t>
      </w:r>
      <w:r>
        <w:t></w:t>
      </w:r>
      <w:r>
        <w:rPr>
          <w:rFonts w:hint="eastAsia"/>
        </w:rPr>
        <w:t>зробила</w:t>
      </w:r>
      <w:r>
        <w:t></w:t>
      </w:r>
      <w:r>
        <w:rPr>
          <w:rFonts w:hint="eastAsia"/>
        </w:rPr>
        <w:t>значний</w:t>
      </w:r>
      <w:r>
        <w:t></w:t>
      </w:r>
      <w:r>
        <w:rPr>
          <w:rFonts w:hint="eastAsia"/>
        </w:rPr>
        <w:t>внесок</w:t>
      </w:r>
    </w:p>
    <w:p w:rsidR="00230A76" w:rsidRDefault="00230A76" w:rsidP="00230A76">
      <w:r>
        <w:rPr>
          <w:rFonts w:hint="eastAsia"/>
        </w:rPr>
        <w:t>у</w:t>
      </w:r>
      <w:r>
        <w:t></w:t>
      </w:r>
      <w:r>
        <w:rPr>
          <w:rFonts w:hint="eastAsia"/>
        </w:rPr>
        <w:t>боротьбу</w:t>
      </w:r>
      <w:r>
        <w:t></w:t>
      </w:r>
      <w:r>
        <w:rPr>
          <w:rFonts w:hint="eastAsia"/>
        </w:rPr>
        <w:t>із</w:t>
      </w:r>
      <w:r>
        <w:t></w:t>
      </w:r>
      <w:r>
        <w:rPr>
          <w:rFonts w:hint="eastAsia"/>
        </w:rPr>
        <w:t>нелегальним</w:t>
      </w:r>
      <w:r>
        <w:t></w:t>
      </w:r>
      <w:r>
        <w:rPr>
          <w:rFonts w:hint="eastAsia"/>
        </w:rPr>
        <w:t>експортом</w:t>
      </w:r>
      <w:r>
        <w:t></w:t>
      </w:r>
      <w:r>
        <w:rPr>
          <w:rFonts w:hint="eastAsia"/>
        </w:rPr>
        <w:t>предметами</w:t>
      </w:r>
      <w:r>
        <w:t></w:t>
      </w:r>
      <w:r>
        <w:rPr>
          <w:rFonts w:hint="eastAsia"/>
        </w:rPr>
        <w:t>культурної</w:t>
      </w:r>
      <w:r>
        <w:t></w:t>
      </w:r>
      <w:r>
        <w:rPr>
          <w:rFonts w:hint="eastAsia"/>
        </w:rPr>
        <w:t>спадщини</w:t>
      </w:r>
      <w:r>
        <w:t></w:t>
      </w:r>
    </w:p>
    <w:p w:rsidR="00230A76" w:rsidRDefault="00230A76" w:rsidP="00230A76">
      <w:r>
        <w:rPr>
          <w:rFonts w:hint="eastAsia"/>
        </w:rPr>
        <w:t>Міжамериканський</w:t>
      </w:r>
      <w:r>
        <w:t></w:t>
      </w:r>
      <w:r>
        <w:rPr>
          <w:rFonts w:hint="eastAsia"/>
        </w:rPr>
        <w:t>Банк</w:t>
      </w:r>
      <w:r>
        <w:t></w:t>
      </w:r>
      <w:r>
        <w:rPr>
          <w:rFonts w:hint="eastAsia"/>
        </w:rPr>
        <w:t>Розвитку</w:t>
      </w:r>
      <w:r>
        <w:t></w:t>
      </w:r>
      <w:r>
        <w:t></w:t>
      </w:r>
      <w:r>
        <w:rPr>
          <w:rFonts w:hint="eastAsia"/>
        </w:rPr>
        <w:t>що</w:t>
      </w:r>
      <w:r>
        <w:t></w:t>
      </w:r>
      <w:r>
        <w:rPr>
          <w:rFonts w:hint="eastAsia"/>
        </w:rPr>
        <w:t>створив</w:t>
      </w:r>
      <w:r>
        <w:t></w:t>
      </w:r>
      <w:r>
        <w:rPr>
          <w:rFonts w:hint="eastAsia"/>
        </w:rPr>
        <w:t>систему</w:t>
      </w:r>
      <w:r>
        <w:t></w:t>
      </w:r>
      <w:r>
        <w:rPr>
          <w:rFonts w:hint="eastAsia"/>
        </w:rPr>
        <w:t>економічної</w:t>
      </w:r>
      <w:r>
        <w:t></w:t>
      </w:r>
      <w:r>
        <w:rPr>
          <w:rFonts w:hint="eastAsia"/>
        </w:rPr>
        <w:t>допомоги</w:t>
      </w:r>
    </w:p>
    <w:p w:rsidR="00230A76" w:rsidRDefault="00230A76" w:rsidP="00230A76">
      <w:r>
        <w:rPr>
          <w:rFonts w:hint="eastAsia"/>
        </w:rPr>
        <w:t>державам</w:t>
      </w:r>
      <w:r>
        <w:t></w:t>
      </w:r>
      <w:r>
        <w:t></w:t>
      </w:r>
      <w:r>
        <w:rPr>
          <w:rFonts w:hint="eastAsia"/>
        </w:rPr>
        <w:t>діючи</w:t>
      </w:r>
      <w:r>
        <w:t></w:t>
      </w:r>
      <w:r>
        <w:rPr>
          <w:rFonts w:hint="eastAsia"/>
        </w:rPr>
        <w:t>через</w:t>
      </w:r>
      <w:r>
        <w:t></w:t>
      </w:r>
      <w:r>
        <w:rPr>
          <w:rFonts w:hint="eastAsia"/>
        </w:rPr>
        <w:t>проекти</w:t>
      </w:r>
      <w:r>
        <w:t></w:t>
      </w:r>
      <w:r>
        <w:rPr>
          <w:rFonts w:hint="eastAsia"/>
        </w:rPr>
        <w:t>зі</w:t>
      </w:r>
      <w:r>
        <w:t></w:t>
      </w:r>
      <w:r>
        <w:rPr>
          <w:rFonts w:hint="eastAsia"/>
        </w:rPr>
        <w:t>збереження</w:t>
      </w:r>
      <w:r>
        <w:t></w:t>
      </w:r>
      <w:r>
        <w:rPr>
          <w:rFonts w:hint="eastAsia"/>
        </w:rPr>
        <w:t>культурних</w:t>
      </w:r>
      <w:r>
        <w:t></w:t>
      </w:r>
      <w:r>
        <w:rPr>
          <w:rFonts w:hint="eastAsia"/>
        </w:rPr>
        <w:t>історичних</w:t>
      </w:r>
      <w:r>
        <w:t></w:t>
      </w:r>
      <w:r>
        <w:rPr>
          <w:rFonts w:hint="eastAsia"/>
        </w:rPr>
        <w:t>об’єктів</w:t>
      </w:r>
    </w:p>
    <w:p w:rsidR="00230A76" w:rsidRDefault="00230A76" w:rsidP="00230A76">
      <w:r>
        <w:rPr>
          <w:rFonts w:hint="eastAsia"/>
        </w:rPr>
        <w:t>у</w:t>
      </w:r>
      <w:r>
        <w:t></w:t>
      </w:r>
      <w:r>
        <w:rPr>
          <w:rFonts w:hint="eastAsia"/>
        </w:rPr>
        <w:t>містах</w:t>
      </w:r>
      <w:r>
        <w:t></w:t>
      </w:r>
      <w:r>
        <w:t></w:t>
      </w:r>
      <w:r>
        <w:rPr>
          <w:rFonts w:hint="eastAsia"/>
        </w:rPr>
        <w:t>а</w:t>
      </w:r>
      <w:r>
        <w:t></w:t>
      </w:r>
      <w:r>
        <w:rPr>
          <w:rFonts w:hint="eastAsia"/>
        </w:rPr>
        <w:t>також</w:t>
      </w:r>
      <w:r>
        <w:t></w:t>
      </w:r>
      <w:r>
        <w:rPr>
          <w:rFonts w:hint="eastAsia"/>
        </w:rPr>
        <w:t>Конвенція</w:t>
      </w:r>
      <w:r>
        <w:t></w:t>
      </w:r>
      <w:r>
        <w:rPr>
          <w:rFonts w:hint="eastAsia"/>
        </w:rPr>
        <w:t>Андреса</w:t>
      </w:r>
      <w:r>
        <w:t></w:t>
      </w:r>
      <w:r>
        <w:rPr>
          <w:rFonts w:hint="eastAsia"/>
        </w:rPr>
        <w:t>Бейо</w:t>
      </w:r>
      <w:r>
        <w:t></w:t>
      </w:r>
      <w:r>
        <w:t></w:t>
      </w:r>
      <w:r>
        <w:rPr>
          <w:rFonts w:hint="eastAsia"/>
        </w:rPr>
        <w:t>яка</w:t>
      </w:r>
      <w:r>
        <w:t></w:t>
      </w:r>
      <w:r>
        <w:rPr>
          <w:rFonts w:hint="eastAsia"/>
        </w:rPr>
        <w:t>визначає</w:t>
      </w:r>
      <w:r>
        <w:t></w:t>
      </w:r>
      <w:r>
        <w:rPr>
          <w:rFonts w:hint="eastAsia"/>
        </w:rPr>
        <w:t>напрями</w:t>
      </w:r>
      <w:r>
        <w:t></w:t>
      </w:r>
      <w:r>
        <w:rPr>
          <w:rFonts w:hint="eastAsia"/>
        </w:rPr>
        <w:t>взаємодії</w:t>
      </w:r>
      <w:r>
        <w:t></w:t>
      </w:r>
    </w:p>
    <w:p w:rsidR="00230A76" w:rsidRDefault="00230A76" w:rsidP="00230A76">
      <w:r>
        <w:rPr>
          <w:rFonts w:hint="eastAsia"/>
        </w:rPr>
        <w:t>зорієнтовані</w:t>
      </w:r>
      <w:r>
        <w:t></w:t>
      </w:r>
      <w:r>
        <w:rPr>
          <w:rFonts w:hint="eastAsia"/>
        </w:rPr>
        <w:t>на</w:t>
      </w:r>
      <w:r>
        <w:t></w:t>
      </w:r>
      <w:r>
        <w:rPr>
          <w:rFonts w:hint="eastAsia"/>
        </w:rPr>
        <w:t>використання</w:t>
      </w:r>
      <w:r>
        <w:t></w:t>
      </w:r>
      <w:r>
        <w:rPr>
          <w:rFonts w:hint="eastAsia"/>
        </w:rPr>
        <w:t>науки</w:t>
      </w:r>
      <w:r>
        <w:t></w:t>
      </w:r>
      <w:r>
        <w:t></w:t>
      </w:r>
      <w:r>
        <w:rPr>
          <w:rFonts w:hint="eastAsia"/>
        </w:rPr>
        <w:t>технологій</w:t>
      </w:r>
      <w:r>
        <w:t></w:t>
      </w:r>
      <w:r>
        <w:rPr>
          <w:rFonts w:hint="eastAsia"/>
        </w:rPr>
        <w:t>та</w:t>
      </w:r>
      <w:r>
        <w:t></w:t>
      </w:r>
      <w:r>
        <w:rPr>
          <w:rFonts w:hint="eastAsia"/>
        </w:rPr>
        <w:t>культури</w:t>
      </w:r>
      <w:r>
        <w:t></w:t>
      </w:r>
      <w:r>
        <w:t></w:t>
      </w:r>
      <w:r>
        <w:rPr>
          <w:rFonts w:hint="eastAsia"/>
        </w:rPr>
        <w:t>Завдяки</w:t>
      </w:r>
    </w:p>
    <w:p w:rsidR="00230A76" w:rsidRDefault="00230A76" w:rsidP="00230A76">
      <w:r>
        <w:t></w:t>
      </w:r>
      <w:r>
        <w:t></w:t>
      </w:r>
      <w:r>
        <w:t></w:t>
      </w:r>
    </w:p>
    <w:p w:rsidR="00230A76" w:rsidRDefault="00230A76" w:rsidP="00230A76">
      <w:r>
        <w:rPr>
          <w:rFonts w:hint="eastAsia"/>
        </w:rPr>
        <w:t>сприянню</w:t>
      </w:r>
      <w:r>
        <w:t></w:t>
      </w:r>
      <w:r>
        <w:rPr>
          <w:rFonts w:hint="eastAsia"/>
        </w:rPr>
        <w:t>останньої</w:t>
      </w:r>
      <w:r>
        <w:t></w:t>
      </w:r>
      <w:r>
        <w:rPr>
          <w:rFonts w:hint="eastAsia"/>
        </w:rPr>
        <w:t>були</w:t>
      </w:r>
      <w:r>
        <w:t></w:t>
      </w:r>
      <w:r>
        <w:rPr>
          <w:rFonts w:hint="eastAsia"/>
        </w:rPr>
        <w:t>введені</w:t>
      </w:r>
      <w:r>
        <w:t></w:t>
      </w:r>
      <w:r>
        <w:rPr>
          <w:rFonts w:hint="eastAsia"/>
        </w:rPr>
        <w:t>та</w:t>
      </w:r>
      <w:r>
        <w:t></w:t>
      </w:r>
      <w:r>
        <w:rPr>
          <w:rFonts w:hint="eastAsia"/>
        </w:rPr>
        <w:t>закріплені</w:t>
      </w:r>
      <w:r>
        <w:t></w:t>
      </w:r>
      <w:r>
        <w:rPr>
          <w:rFonts w:hint="eastAsia"/>
        </w:rPr>
        <w:t>ідеї</w:t>
      </w:r>
      <w:r>
        <w:t></w:t>
      </w:r>
      <w:r>
        <w:rPr>
          <w:rFonts w:hint="eastAsia"/>
        </w:rPr>
        <w:t>культурної</w:t>
      </w:r>
      <w:r>
        <w:t></w:t>
      </w:r>
      <w:r>
        <w:rPr>
          <w:rFonts w:hint="eastAsia"/>
        </w:rPr>
        <w:t>самобутності</w:t>
      </w:r>
    </w:p>
    <w:p w:rsidR="00230A76" w:rsidRDefault="00230A76" w:rsidP="00230A76">
      <w:r>
        <w:rPr>
          <w:rFonts w:hint="eastAsia"/>
        </w:rPr>
        <w:t>народів</w:t>
      </w:r>
      <w:r>
        <w:t></w:t>
      </w:r>
      <w:r>
        <w:rPr>
          <w:rFonts w:hint="eastAsia"/>
        </w:rPr>
        <w:t>держав</w:t>
      </w:r>
      <w:r>
        <w:t></w:t>
      </w:r>
      <w:r>
        <w:rPr>
          <w:rFonts w:hint="eastAsia"/>
        </w:rPr>
        <w:t>Латинської</w:t>
      </w:r>
      <w:r>
        <w:t></w:t>
      </w:r>
      <w:r>
        <w:rPr>
          <w:rFonts w:hint="eastAsia"/>
        </w:rPr>
        <w:t>Америки</w:t>
      </w:r>
      <w:r>
        <w:t></w:t>
      </w:r>
      <w:r>
        <w:rPr>
          <w:rFonts w:hint="eastAsia"/>
        </w:rPr>
        <w:t>у</w:t>
      </w:r>
      <w:r>
        <w:t></w:t>
      </w:r>
      <w:r>
        <w:rPr>
          <w:rFonts w:hint="eastAsia"/>
        </w:rPr>
        <w:t>розробці</w:t>
      </w:r>
      <w:r>
        <w:t></w:t>
      </w:r>
      <w:r>
        <w:rPr>
          <w:rFonts w:hint="eastAsia"/>
        </w:rPr>
        <w:t>спільних</w:t>
      </w:r>
      <w:r>
        <w:t></w:t>
      </w:r>
      <w:r>
        <w:rPr>
          <w:rFonts w:hint="eastAsia"/>
        </w:rPr>
        <w:t>проектів</w:t>
      </w:r>
      <w:r>
        <w:t></w:t>
      </w:r>
      <w:r>
        <w:t></w:t>
      </w:r>
      <w:r>
        <w:rPr>
          <w:rFonts w:hint="eastAsia"/>
        </w:rPr>
        <w:t>програм</w:t>
      </w:r>
      <w:r>
        <w:t></w:t>
      </w:r>
      <w:r>
        <w:rPr>
          <w:rFonts w:hint="eastAsia"/>
        </w:rPr>
        <w:t>та</w:t>
      </w:r>
    </w:p>
    <w:p w:rsidR="00230A76" w:rsidRDefault="00230A76" w:rsidP="00230A76">
      <w:r>
        <w:rPr>
          <w:rFonts w:hint="eastAsia"/>
        </w:rPr>
        <w:t>інших</w:t>
      </w:r>
      <w:r>
        <w:t></w:t>
      </w:r>
      <w:r>
        <w:rPr>
          <w:rFonts w:hint="eastAsia"/>
        </w:rPr>
        <w:t>механізмів</w:t>
      </w:r>
      <w:r>
        <w:t></w:t>
      </w:r>
      <w:r>
        <w:rPr>
          <w:rFonts w:hint="eastAsia"/>
        </w:rPr>
        <w:t>щодо</w:t>
      </w:r>
      <w:r>
        <w:t></w:t>
      </w:r>
      <w:r>
        <w:rPr>
          <w:rFonts w:hint="eastAsia"/>
        </w:rPr>
        <w:t>національної</w:t>
      </w:r>
      <w:r>
        <w:t></w:t>
      </w:r>
      <w:r>
        <w:rPr>
          <w:rFonts w:hint="eastAsia"/>
        </w:rPr>
        <w:t>та</w:t>
      </w:r>
      <w:r>
        <w:t></w:t>
      </w:r>
      <w:r>
        <w:rPr>
          <w:rFonts w:hint="eastAsia"/>
        </w:rPr>
        <w:t>регіональної</w:t>
      </w:r>
      <w:r>
        <w:t></w:t>
      </w:r>
      <w:r>
        <w:rPr>
          <w:rFonts w:hint="eastAsia"/>
        </w:rPr>
        <w:t>спадщини</w:t>
      </w:r>
      <w:r>
        <w:t></w:t>
      </w:r>
      <w:r>
        <w:t></w:t>
      </w:r>
      <w:r>
        <w:rPr>
          <w:rFonts w:hint="eastAsia"/>
        </w:rPr>
        <w:t>Досвід</w:t>
      </w:r>
      <w:r>
        <w:t></w:t>
      </w:r>
      <w:r>
        <w:t></w:t>
      </w:r>
      <w:r>
        <w:rPr>
          <w:rFonts w:hint="eastAsia"/>
        </w:rPr>
        <w:t>що</w:t>
      </w:r>
    </w:p>
    <w:p w:rsidR="00230A76" w:rsidRDefault="00230A76" w:rsidP="00230A76">
      <w:r>
        <w:rPr>
          <w:rFonts w:hint="eastAsia"/>
        </w:rPr>
        <w:t>отримали</w:t>
      </w:r>
      <w:r>
        <w:t></w:t>
      </w:r>
      <w:r>
        <w:rPr>
          <w:rFonts w:hint="eastAsia"/>
        </w:rPr>
        <w:t>ці</w:t>
      </w:r>
      <w:r>
        <w:t></w:t>
      </w:r>
      <w:r>
        <w:rPr>
          <w:rFonts w:hint="eastAsia"/>
        </w:rPr>
        <w:t>структури</w:t>
      </w:r>
      <w:r>
        <w:t></w:t>
      </w:r>
      <w:r>
        <w:rPr>
          <w:rFonts w:hint="eastAsia"/>
        </w:rPr>
        <w:t>у</w:t>
      </w:r>
      <w:r>
        <w:t></w:t>
      </w:r>
      <w:r>
        <w:rPr>
          <w:rFonts w:hint="eastAsia"/>
        </w:rPr>
        <w:t>розробці</w:t>
      </w:r>
      <w:r>
        <w:t></w:t>
      </w:r>
      <w:r>
        <w:rPr>
          <w:rFonts w:hint="eastAsia"/>
        </w:rPr>
        <w:t>проектів</w:t>
      </w:r>
      <w:r>
        <w:t></w:t>
      </w:r>
      <w:r>
        <w:rPr>
          <w:rFonts w:hint="eastAsia"/>
        </w:rPr>
        <w:t>захисту</w:t>
      </w:r>
      <w:r>
        <w:t></w:t>
      </w:r>
      <w:r>
        <w:rPr>
          <w:rFonts w:hint="eastAsia"/>
        </w:rPr>
        <w:t>культурного</w:t>
      </w:r>
      <w:r>
        <w:t></w:t>
      </w:r>
      <w:r>
        <w:rPr>
          <w:rFonts w:hint="eastAsia"/>
        </w:rPr>
        <w:t>надбання</w:t>
      </w:r>
      <w:r>
        <w:t></w:t>
      </w:r>
    </w:p>
    <w:p w:rsidR="00230A76" w:rsidRDefault="00230A76" w:rsidP="00230A76">
      <w:r>
        <w:rPr>
          <w:rFonts w:hint="eastAsia"/>
        </w:rPr>
        <w:t>дозволяє</w:t>
      </w:r>
      <w:r>
        <w:t></w:t>
      </w:r>
      <w:r>
        <w:rPr>
          <w:rFonts w:hint="eastAsia"/>
        </w:rPr>
        <w:t>у</w:t>
      </w:r>
      <w:r>
        <w:t></w:t>
      </w:r>
      <w:r>
        <w:rPr>
          <w:rFonts w:hint="eastAsia"/>
        </w:rPr>
        <w:t>майбутньому</w:t>
      </w:r>
      <w:r>
        <w:t></w:t>
      </w:r>
      <w:r>
        <w:rPr>
          <w:rFonts w:hint="eastAsia"/>
        </w:rPr>
        <w:t>використовувати</w:t>
      </w:r>
      <w:r>
        <w:t></w:t>
      </w:r>
      <w:r>
        <w:rPr>
          <w:rFonts w:hint="eastAsia"/>
        </w:rPr>
        <w:t>результати</w:t>
      </w:r>
      <w:r>
        <w:t></w:t>
      </w:r>
      <w:r>
        <w:rPr>
          <w:rFonts w:hint="eastAsia"/>
        </w:rPr>
        <w:t>їх</w:t>
      </w:r>
      <w:r>
        <w:t></w:t>
      </w:r>
      <w:r>
        <w:rPr>
          <w:rFonts w:hint="eastAsia"/>
        </w:rPr>
        <w:t>діяльності</w:t>
      </w:r>
      <w:r>
        <w:t></w:t>
      </w:r>
      <w:r>
        <w:rPr>
          <w:rFonts w:hint="eastAsia"/>
        </w:rPr>
        <w:t>при</w:t>
      </w:r>
    </w:p>
    <w:p w:rsidR="00230A76" w:rsidRDefault="00230A76" w:rsidP="00230A76">
      <w:r>
        <w:rPr>
          <w:rFonts w:hint="eastAsia"/>
        </w:rPr>
        <w:t>впровадженні</w:t>
      </w:r>
      <w:r>
        <w:t></w:t>
      </w:r>
      <w:r>
        <w:rPr>
          <w:rFonts w:hint="eastAsia"/>
        </w:rPr>
        <w:t>подібних</w:t>
      </w:r>
      <w:r>
        <w:t></w:t>
      </w:r>
      <w:r>
        <w:rPr>
          <w:rFonts w:hint="eastAsia"/>
        </w:rPr>
        <w:t>ініціатив</w:t>
      </w:r>
      <w:r>
        <w:t></w:t>
      </w:r>
      <w:r>
        <w:rPr>
          <w:rFonts w:hint="eastAsia"/>
        </w:rPr>
        <w:t>для</w:t>
      </w:r>
      <w:r>
        <w:t></w:t>
      </w:r>
      <w:r>
        <w:rPr>
          <w:rFonts w:hint="eastAsia"/>
        </w:rPr>
        <w:t>запобігання</w:t>
      </w:r>
      <w:r>
        <w:t></w:t>
      </w:r>
      <w:r>
        <w:rPr>
          <w:rFonts w:hint="eastAsia"/>
        </w:rPr>
        <w:t>зникненню</w:t>
      </w:r>
      <w:r>
        <w:t></w:t>
      </w:r>
      <w:r>
        <w:rPr>
          <w:rFonts w:hint="eastAsia"/>
        </w:rPr>
        <w:t>культурних</w:t>
      </w:r>
    </w:p>
    <w:p w:rsidR="00230A76" w:rsidRDefault="00230A76" w:rsidP="00230A76">
      <w:r>
        <w:rPr>
          <w:rFonts w:hint="eastAsia"/>
        </w:rPr>
        <w:t>цінностей</w:t>
      </w:r>
      <w:r>
        <w:t></w:t>
      </w:r>
      <w:r>
        <w:rPr>
          <w:rFonts w:hint="eastAsia"/>
        </w:rPr>
        <w:t>у</w:t>
      </w:r>
      <w:r>
        <w:t></w:t>
      </w:r>
      <w:r>
        <w:rPr>
          <w:rFonts w:hint="eastAsia"/>
        </w:rPr>
        <w:t>латиноамериканських</w:t>
      </w:r>
      <w:r>
        <w:t></w:t>
      </w:r>
      <w:r>
        <w:rPr>
          <w:rFonts w:hint="eastAsia"/>
        </w:rPr>
        <w:t>країнах</w:t>
      </w:r>
      <w:r>
        <w:t></w:t>
      </w:r>
    </w:p>
    <w:p w:rsidR="00230A76" w:rsidRDefault="00230A76" w:rsidP="00230A76">
      <w:r>
        <w:t></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механізми</w:t>
      </w:r>
      <w:r>
        <w:t></w:t>
      </w:r>
      <w:r>
        <w:t></w:t>
      </w:r>
      <w:r>
        <w:rPr>
          <w:rFonts w:hint="eastAsia"/>
        </w:rPr>
        <w:t>які</w:t>
      </w:r>
      <w:r>
        <w:t></w:t>
      </w:r>
      <w:r>
        <w:rPr>
          <w:rFonts w:hint="eastAsia"/>
        </w:rPr>
        <w:t>використовують</w:t>
      </w:r>
    </w:p>
    <w:p w:rsidR="00230A76" w:rsidRDefault="00230A76" w:rsidP="00230A76">
      <w:r>
        <w:rPr>
          <w:rFonts w:hint="eastAsia"/>
        </w:rPr>
        <w:t>латиноамериканські</w:t>
      </w:r>
      <w:r>
        <w:t></w:t>
      </w:r>
      <w:r>
        <w:rPr>
          <w:rFonts w:hint="eastAsia"/>
        </w:rPr>
        <w:t>країни</w:t>
      </w:r>
      <w:r>
        <w:t></w:t>
      </w:r>
      <w:r>
        <w:rPr>
          <w:rFonts w:hint="eastAsia"/>
        </w:rPr>
        <w:t>для</w:t>
      </w:r>
      <w:r>
        <w:t></w:t>
      </w:r>
      <w:r>
        <w:rPr>
          <w:rFonts w:hint="eastAsia"/>
        </w:rPr>
        <w:t>збереження</w:t>
      </w:r>
      <w:r>
        <w:t></w:t>
      </w:r>
      <w:r>
        <w:rPr>
          <w:rFonts w:hint="eastAsia"/>
        </w:rPr>
        <w:t>своєї</w:t>
      </w:r>
      <w:r>
        <w:t></w:t>
      </w:r>
      <w:r>
        <w:rPr>
          <w:rFonts w:hint="eastAsia"/>
        </w:rPr>
        <w:t>спадщини</w:t>
      </w:r>
      <w:r>
        <w:t></w:t>
      </w:r>
      <w:r>
        <w:t></w:t>
      </w:r>
      <w:r>
        <w:rPr>
          <w:rFonts w:hint="eastAsia"/>
        </w:rPr>
        <w:t>є</w:t>
      </w:r>
      <w:r>
        <w:t></w:t>
      </w:r>
      <w:r>
        <w:rPr>
          <w:rFonts w:hint="eastAsia"/>
        </w:rPr>
        <w:t>не</w:t>
      </w:r>
      <w:r>
        <w:t></w:t>
      </w:r>
      <w:r>
        <w:rPr>
          <w:rFonts w:hint="eastAsia"/>
        </w:rPr>
        <w:t>достатньо</w:t>
      </w:r>
    </w:p>
    <w:p w:rsidR="00230A76" w:rsidRDefault="00230A76" w:rsidP="00230A76">
      <w:r>
        <w:rPr>
          <w:rFonts w:hint="eastAsia"/>
        </w:rPr>
        <w:t>ефективними</w:t>
      </w:r>
      <w:r>
        <w:t></w:t>
      </w:r>
      <w:r>
        <w:t></w:t>
      </w:r>
      <w:r>
        <w:rPr>
          <w:rFonts w:hint="eastAsia"/>
        </w:rPr>
        <w:t>Попри</w:t>
      </w:r>
      <w:r>
        <w:t></w:t>
      </w:r>
      <w:r>
        <w:rPr>
          <w:rFonts w:hint="eastAsia"/>
        </w:rPr>
        <w:t>те</w:t>
      </w:r>
      <w:r>
        <w:t></w:t>
      </w:r>
      <w:r>
        <w:t></w:t>
      </w:r>
      <w:r>
        <w:rPr>
          <w:rFonts w:hint="eastAsia"/>
        </w:rPr>
        <w:t>що</w:t>
      </w:r>
      <w:r>
        <w:t></w:t>
      </w:r>
      <w:r>
        <w:rPr>
          <w:rFonts w:hint="eastAsia"/>
        </w:rPr>
        <w:t>де</w:t>
      </w:r>
      <w:r>
        <w:t></w:t>
      </w:r>
      <w:r>
        <w:rPr>
          <w:rFonts w:hint="eastAsia"/>
        </w:rPr>
        <w:t>юре</w:t>
      </w:r>
      <w:r>
        <w:t></w:t>
      </w:r>
      <w:r>
        <w:rPr>
          <w:rFonts w:hint="eastAsia"/>
        </w:rPr>
        <w:t>створена</w:t>
      </w:r>
      <w:r>
        <w:t></w:t>
      </w:r>
      <w:r>
        <w:rPr>
          <w:rFonts w:hint="eastAsia"/>
        </w:rPr>
        <w:t>належна</w:t>
      </w:r>
      <w:r>
        <w:t></w:t>
      </w:r>
      <w:r>
        <w:rPr>
          <w:rFonts w:hint="eastAsia"/>
        </w:rPr>
        <w:t>міжнародна</w:t>
      </w:r>
      <w:r>
        <w:t></w:t>
      </w:r>
      <w:r>
        <w:rPr>
          <w:rFonts w:hint="eastAsia"/>
        </w:rPr>
        <w:t>юридична</w:t>
      </w:r>
    </w:p>
    <w:p w:rsidR="00230A76" w:rsidRDefault="00230A76" w:rsidP="00230A76">
      <w:r>
        <w:rPr>
          <w:rFonts w:hint="eastAsia"/>
        </w:rPr>
        <w:t>база</w:t>
      </w:r>
      <w:r>
        <w:t></w:t>
      </w:r>
      <w:r>
        <w:rPr>
          <w:rFonts w:hint="eastAsia"/>
        </w:rPr>
        <w:t>із</w:t>
      </w:r>
      <w:r>
        <w:t></w:t>
      </w:r>
      <w:r>
        <w:rPr>
          <w:rFonts w:hint="eastAsia"/>
        </w:rPr>
        <w:t>врегулювання</w:t>
      </w:r>
      <w:r>
        <w:t></w:t>
      </w:r>
      <w:r>
        <w:rPr>
          <w:rFonts w:hint="eastAsia"/>
        </w:rPr>
        <w:t>проблеми</w:t>
      </w:r>
      <w:r>
        <w:t></w:t>
      </w:r>
      <w:r>
        <w:rPr>
          <w:rFonts w:hint="eastAsia"/>
        </w:rPr>
        <w:t>охорони</w:t>
      </w:r>
      <w:r>
        <w:t></w:t>
      </w:r>
      <w:r>
        <w:rPr>
          <w:rFonts w:hint="eastAsia"/>
        </w:rPr>
        <w:t>культурних</w:t>
      </w:r>
      <w:r>
        <w:t></w:t>
      </w:r>
      <w:r>
        <w:rPr>
          <w:rFonts w:hint="eastAsia"/>
        </w:rPr>
        <w:t>пам’яток</w:t>
      </w:r>
      <w:r>
        <w:t></w:t>
      </w:r>
      <w:r>
        <w:rPr>
          <w:rFonts w:hint="eastAsia"/>
        </w:rPr>
        <w:t>Латинської</w:t>
      </w:r>
    </w:p>
    <w:p w:rsidR="00230A76" w:rsidRDefault="00230A76" w:rsidP="00230A76">
      <w:r>
        <w:rPr>
          <w:rFonts w:hint="eastAsia"/>
        </w:rPr>
        <w:t>Америки</w:t>
      </w:r>
      <w:r>
        <w:t></w:t>
      </w:r>
      <w:r>
        <w:t></w:t>
      </w:r>
      <w:r>
        <w:rPr>
          <w:rFonts w:hint="eastAsia"/>
        </w:rPr>
        <w:t>де</w:t>
      </w:r>
      <w:r>
        <w:t></w:t>
      </w:r>
      <w:r>
        <w:rPr>
          <w:rFonts w:hint="eastAsia"/>
        </w:rPr>
        <w:t>факто</w:t>
      </w:r>
      <w:r>
        <w:t></w:t>
      </w:r>
      <w:r>
        <w:rPr>
          <w:rFonts w:hint="eastAsia"/>
        </w:rPr>
        <w:t>вона</w:t>
      </w:r>
      <w:r>
        <w:t></w:t>
      </w:r>
      <w:r>
        <w:rPr>
          <w:rFonts w:hint="eastAsia"/>
        </w:rPr>
        <w:t>лише</w:t>
      </w:r>
      <w:r>
        <w:t></w:t>
      </w:r>
      <w:r>
        <w:rPr>
          <w:rFonts w:hint="eastAsia"/>
        </w:rPr>
        <w:t>частково</w:t>
      </w:r>
      <w:r>
        <w:t></w:t>
      </w:r>
      <w:r>
        <w:rPr>
          <w:rFonts w:hint="eastAsia"/>
        </w:rPr>
        <w:t>втілюється</w:t>
      </w:r>
      <w:r>
        <w:t></w:t>
      </w:r>
      <w:r>
        <w:rPr>
          <w:rFonts w:hint="eastAsia"/>
        </w:rPr>
        <w:t>в</w:t>
      </w:r>
      <w:r>
        <w:t></w:t>
      </w:r>
      <w:r>
        <w:rPr>
          <w:rFonts w:hint="eastAsia"/>
        </w:rPr>
        <w:t>життя</w:t>
      </w:r>
      <w:r>
        <w:t></w:t>
      </w:r>
      <w:r>
        <w:t></w:t>
      </w:r>
      <w:r>
        <w:rPr>
          <w:rFonts w:hint="eastAsia"/>
        </w:rPr>
        <w:t>З</w:t>
      </w:r>
      <w:r>
        <w:t></w:t>
      </w:r>
      <w:r>
        <w:rPr>
          <w:rFonts w:hint="eastAsia"/>
        </w:rPr>
        <w:t>огляду</w:t>
      </w:r>
      <w:r>
        <w:t></w:t>
      </w:r>
      <w:r>
        <w:rPr>
          <w:rFonts w:hint="eastAsia"/>
        </w:rPr>
        <w:t>на</w:t>
      </w:r>
      <w:r>
        <w:t></w:t>
      </w:r>
      <w:r>
        <w:rPr>
          <w:rFonts w:hint="eastAsia"/>
        </w:rPr>
        <w:t>це</w:t>
      </w:r>
    </w:p>
    <w:p w:rsidR="00230A76" w:rsidRDefault="00230A76" w:rsidP="00230A76">
      <w:r>
        <w:rPr>
          <w:rFonts w:hint="eastAsia"/>
        </w:rPr>
        <w:t>автор</w:t>
      </w:r>
      <w:r>
        <w:t></w:t>
      </w:r>
      <w:r>
        <w:rPr>
          <w:rFonts w:hint="eastAsia"/>
        </w:rPr>
        <w:t>сформулював</w:t>
      </w:r>
      <w:r>
        <w:t></w:t>
      </w:r>
      <w:r>
        <w:rPr>
          <w:rFonts w:hint="eastAsia"/>
        </w:rPr>
        <w:t>рекомендації</w:t>
      </w:r>
      <w:r>
        <w:t></w:t>
      </w:r>
      <w:r>
        <w:rPr>
          <w:rFonts w:hint="eastAsia"/>
        </w:rPr>
        <w:t>для</w:t>
      </w:r>
      <w:r>
        <w:t></w:t>
      </w:r>
      <w:r>
        <w:rPr>
          <w:rFonts w:hint="eastAsia"/>
        </w:rPr>
        <w:t>відповідних</w:t>
      </w:r>
      <w:r>
        <w:t></w:t>
      </w:r>
      <w:r>
        <w:rPr>
          <w:rFonts w:hint="eastAsia"/>
        </w:rPr>
        <w:t>державних</w:t>
      </w:r>
      <w:r>
        <w:t></w:t>
      </w:r>
      <w:r>
        <w:rPr>
          <w:rFonts w:hint="eastAsia"/>
        </w:rPr>
        <w:t>органів</w:t>
      </w:r>
      <w:r>
        <w:t></w:t>
      </w:r>
      <w:r>
        <w:t></w:t>
      </w:r>
      <w:r>
        <w:rPr>
          <w:rFonts w:hint="eastAsia"/>
        </w:rPr>
        <w:t>а</w:t>
      </w:r>
      <w:r>
        <w:t></w:t>
      </w:r>
      <w:r>
        <w:rPr>
          <w:rFonts w:hint="eastAsia"/>
        </w:rPr>
        <w:t>саме</w:t>
      </w:r>
      <w:r>
        <w:t>−</w:t>
      </w:r>
    </w:p>
    <w:p w:rsidR="00230A76" w:rsidRDefault="00230A76" w:rsidP="00230A76">
      <w:r>
        <w:rPr>
          <w:rFonts w:hint="eastAsia"/>
        </w:rPr>
        <w:t>приєднатися</w:t>
      </w:r>
      <w:r>
        <w:t></w:t>
      </w:r>
      <w:r>
        <w:rPr>
          <w:rFonts w:hint="eastAsia"/>
        </w:rPr>
        <w:t>до</w:t>
      </w:r>
      <w:r>
        <w:t></w:t>
      </w:r>
      <w:r>
        <w:rPr>
          <w:rFonts w:hint="eastAsia"/>
        </w:rPr>
        <w:t>згаданих</w:t>
      </w:r>
      <w:r>
        <w:t></w:t>
      </w:r>
      <w:r>
        <w:rPr>
          <w:rFonts w:hint="eastAsia"/>
        </w:rPr>
        <w:t>вище</w:t>
      </w:r>
      <w:r>
        <w:t></w:t>
      </w:r>
      <w:r>
        <w:rPr>
          <w:rFonts w:hint="eastAsia"/>
        </w:rPr>
        <w:t>міжнародних</w:t>
      </w:r>
      <w:r>
        <w:t></w:t>
      </w:r>
      <w:r>
        <w:rPr>
          <w:rFonts w:hint="eastAsia"/>
        </w:rPr>
        <w:t>конвенцій</w:t>
      </w:r>
      <w:r>
        <w:t></w:t>
      </w:r>
      <w:r>
        <w:t></w:t>
      </w:r>
      <w:r>
        <w:rPr>
          <w:rFonts w:hint="eastAsia"/>
        </w:rPr>
        <w:t>оновити</w:t>
      </w:r>
      <w:r>
        <w:t></w:t>
      </w:r>
      <w:r>
        <w:rPr>
          <w:rFonts w:hint="eastAsia"/>
        </w:rPr>
        <w:t>або</w:t>
      </w:r>
      <w:r>
        <w:t></w:t>
      </w:r>
      <w:r>
        <w:rPr>
          <w:rFonts w:hint="eastAsia"/>
        </w:rPr>
        <w:t>прийняти</w:t>
      </w:r>
    </w:p>
    <w:p w:rsidR="00230A76" w:rsidRDefault="00230A76" w:rsidP="00230A76">
      <w:r>
        <w:rPr>
          <w:rFonts w:hint="eastAsia"/>
        </w:rPr>
        <w:t>відповідне</w:t>
      </w:r>
      <w:r>
        <w:t></w:t>
      </w:r>
      <w:r>
        <w:rPr>
          <w:rFonts w:hint="eastAsia"/>
        </w:rPr>
        <w:t>законодавство</w:t>
      </w:r>
      <w:r>
        <w:t></w:t>
      </w:r>
      <w:r>
        <w:t></w:t>
      </w:r>
      <w:r>
        <w:rPr>
          <w:rFonts w:hint="eastAsia"/>
        </w:rPr>
        <w:t>створювати</w:t>
      </w:r>
      <w:r>
        <w:t></w:t>
      </w:r>
      <w:r>
        <w:rPr>
          <w:rFonts w:hint="eastAsia"/>
        </w:rPr>
        <w:t>та</w:t>
      </w:r>
      <w:r>
        <w:t></w:t>
      </w:r>
      <w:r>
        <w:rPr>
          <w:rFonts w:hint="eastAsia"/>
        </w:rPr>
        <w:t>підтримувати</w:t>
      </w:r>
      <w:r>
        <w:t></w:t>
      </w:r>
      <w:r>
        <w:rPr>
          <w:rFonts w:hint="eastAsia"/>
        </w:rPr>
        <w:t>культурні</w:t>
      </w:r>
      <w:r>
        <w:t></w:t>
      </w:r>
      <w:r>
        <w:rPr>
          <w:rFonts w:hint="eastAsia"/>
        </w:rPr>
        <w:t>організації</w:t>
      </w:r>
      <w:r>
        <w:t></w:t>
      </w:r>
    </w:p>
    <w:p w:rsidR="00230A76" w:rsidRDefault="00230A76" w:rsidP="00230A76">
      <w:r>
        <w:rPr>
          <w:rFonts w:hint="eastAsia"/>
        </w:rPr>
        <w:t>надаючи</w:t>
      </w:r>
      <w:r>
        <w:t></w:t>
      </w:r>
      <w:r>
        <w:rPr>
          <w:rFonts w:hint="eastAsia"/>
        </w:rPr>
        <w:t>їм</w:t>
      </w:r>
      <w:r>
        <w:t></w:t>
      </w:r>
      <w:r>
        <w:rPr>
          <w:rFonts w:hint="eastAsia"/>
        </w:rPr>
        <w:t>економічні</w:t>
      </w:r>
      <w:r>
        <w:t></w:t>
      </w:r>
      <w:r>
        <w:rPr>
          <w:rFonts w:hint="eastAsia"/>
        </w:rPr>
        <w:t>ресурси</w:t>
      </w:r>
      <w:r>
        <w:t></w:t>
      </w:r>
      <w:r>
        <w:rPr>
          <w:rFonts w:hint="eastAsia"/>
        </w:rPr>
        <w:t>й</w:t>
      </w:r>
      <w:r>
        <w:t></w:t>
      </w:r>
      <w:r>
        <w:rPr>
          <w:rFonts w:hint="eastAsia"/>
        </w:rPr>
        <w:t>ініціюючи</w:t>
      </w:r>
      <w:r>
        <w:t></w:t>
      </w:r>
      <w:r>
        <w:rPr>
          <w:rFonts w:hint="eastAsia"/>
        </w:rPr>
        <w:t>низку</w:t>
      </w:r>
      <w:r>
        <w:t></w:t>
      </w:r>
      <w:r>
        <w:rPr>
          <w:rFonts w:hint="eastAsia"/>
        </w:rPr>
        <w:t>заходів</w:t>
      </w:r>
      <w:r>
        <w:t></w:t>
      </w:r>
      <w:r>
        <w:rPr>
          <w:rFonts w:hint="eastAsia"/>
        </w:rPr>
        <w:t>із</w:t>
      </w:r>
      <w:r>
        <w:t></w:t>
      </w:r>
      <w:r>
        <w:rPr>
          <w:rFonts w:hint="eastAsia"/>
        </w:rPr>
        <w:t>забезпечення</w:t>
      </w:r>
    </w:p>
    <w:p w:rsidR="00230A76" w:rsidRDefault="00230A76" w:rsidP="00230A76">
      <w:r>
        <w:rPr>
          <w:rFonts w:hint="eastAsia"/>
        </w:rPr>
        <w:t>реалізації</w:t>
      </w:r>
      <w:r>
        <w:t></w:t>
      </w:r>
      <w:r>
        <w:rPr>
          <w:rFonts w:hint="eastAsia"/>
        </w:rPr>
        <w:t>їх</w:t>
      </w:r>
      <w:r>
        <w:t></w:t>
      </w:r>
      <w:r>
        <w:rPr>
          <w:rFonts w:hint="eastAsia"/>
        </w:rPr>
        <w:t>діяльності</w:t>
      </w:r>
      <w:r>
        <w:t></w:t>
      </w:r>
      <w:r>
        <w:t></w:t>
      </w:r>
      <w:r>
        <w:rPr>
          <w:rFonts w:hint="eastAsia"/>
        </w:rPr>
        <w:t>залучити</w:t>
      </w:r>
      <w:r>
        <w:t></w:t>
      </w:r>
      <w:r>
        <w:rPr>
          <w:rFonts w:hint="eastAsia"/>
        </w:rPr>
        <w:t>громадянське</w:t>
      </w:r>
      <w:r>
        <w:t></w:t>
      </w:r>
      <w:r>
        <w:rPr>
          <w:rFonts w:hint="eastAsia"/>
        </w:rPr>
        <w:t>суспільство</w:t>
      </w:r>
      <w:r>
        <w:t></w:t>
      </w:r>
      <w:r>
        <w:rPr>
          <w:rFonts w:hint="eastAsia"/>
        </w:rPr>
        <w:t>до</w:t>
      </w:r>
      <w:r>
        <w:t></w:t>
      </w:r>
      <w:r>
        <w:rPr>
          <w:rFonts w:hint="eastAsia"/>
        </w:rPr>
        <w:t>процесу</w:t>
      </w:r>
    </w:p>
    <w:p w:rsidR="00230A76" w:rsidRDefault="00230A76" w:rsidP="00230A76">
      <w:r>
        <w:rPr>
          <w:rFonts w:hint="eastAsia"/>
        </w:rPr>
        <w:t>підвищення</w:t>
      </w:r>
      <w:r>
        <w:t></w:t>
      </w:r>
      <w:r>
        <w:rPr>
          <w:rFonts w:hint="eastAsia"/>
        </w:rPr>
        <w:t>обізнаності</w:t>
      </w:r>
      <w:r>
        <w:t></w:t>
      </w:r>
      <w:r>
        <w:rPr>
          <w:rFonts w:hint="eastAsia"/>
        </w:rPr>
        <w:t>про</w:t>
      </w:r>
      <w:r>
        <w:t></w:t>
      </w:r>
      <w:r>
        <w:rPr>
          <w:rFonts w:hint="eastAsia"/>
        </w:rPr>
        <w:t>самобутність</w:t>
      </w:r>
      <w:r>
        <w:t></w:t>
      </w:r>
      <w:r>
        <w:rPr>
          <w:rFonts w:hint="eastAsia"/>
        </w:rPr>
        <w:t>та</w:t>
      </w:r>
      <w:r>
        <w:t></w:t>
      </w:r>
      <w:r>
        <w:rPr>
          <w:rFonts w:hint="eastAsia"/>
        </w:rPr>
        <w:t>збереження</w:t>
      </w:r>
      <w:r>
        <w:t></w:t>
      </w:r>
      <w:r>
        <w:rPr>
          <w:rFonts w:hint="eastAsia"/>
        </w:rPr>
        <w:t>культурних</w:t>
      </w:r>
    </w:p>
    <w:p w:rsidR="00230A76" w:rsidRDefault="00230A76" w:rsidP="00230A76">
      <w:r>
        <w:rPr>
          <w:rFonts w:hint="eastAsia"/>
        </w:rPr>
        <w:t>цінностей</w:t>
      </w:r>
      <w:r>
        <w:t></w:t>
      </w:r>
      <w:r>
        <w:t></w:t>
      </w:r>
      <w:r>
        <w:rPr>
          <w:rFonts w:hint="eastAsia"/>
        </w:rPr>
        <w:t>Для</w:t>
      </w:r>
      <w:r>
        <w:t></w:t>
      </w:r>
      <w:r>
        <w:rPr>
          <w:rFonts w:hint="eastAsia"/>
        </w:rPr>
        <w:t>цього</w:t>
      </w:r>
      <w:r>
        <w:t></w:t>
      </w:r>
      <w:r>
        <w:rPr>
          <w:rFonts w:hint="eastAsia"/>
        </w:rPr>
        <w:t>необхідно</w:t>
      </w:r>
      <w:r>
        <w:t></w:t>
      </w:r>
      <w:r>
        <w:rPr>
          <w:rFonts w:hint="eastAsia"/>
        </w:rPr>
        <w:t>розробити</w:t>
      </w:r>
      <w:r>
        <w:t></w:t>
      </w:r>
      <w:r>
        <w:rPr>
          <w:rFonts w:hint="eastAsia"/>
        </w:rPr>
        <w:t>стратегії</w:t>
      </w:r>
      <w:r>
        <w:t></w:t>
      </w:r>
      <w:r>
        <w:rPr>
          <w:rFonts w:hint="eastAsia"/>
        </w:rPr>
        <w:t>за</w:t>
      </w:r>
      <w:r>
        <w:t></w:t>
      </w:r>
      <w:r>
        <w:rPr>
          <w:rFonts w:hint="eastAsia"/>
        </w:rPr>
        <w:t>участізасобів</w:t>
      </w:r>
      <w:r>
        <w:t></w:t>
      </w:r>
      <w:r>
        <w:rPr>
          <w:rFonts w:hint="eastAsia"/>
        </w:rPr>
        <w:t>масової</w:t>
      </w:r>
    </w:p>
    <w:p w:rsidR="00230A76" w:rsidRDefault="00230A76" w:rsidP="00230A76">
      <w:r>
        <w:rPr>
          <w:rFonts w:hint="eastAsia"/>
        </w:rPr>
        <w:t>інформації</w:t>
      </w:r>
      <w:r>
        <w:t></w:t>
      </w:r>
      <w:r>
        <w:t></w:t>
      </w:r>
      <w:r>
        <w:rPr>
          <w:rFonts w:hint="eastAsia"/>
        </w:rPr>
        <w:t>а</w:t>
      </w:r>
      <w:r>
        <w:t></w:t>
      </w:r>
      <w:r>
        <w:rPr>
          <w:rFonts w:hint="eastAsia"/>
        </w:rPr>
        <w:t>також</w:t>
      </w:r>
      <w:r>
        <w:t></w:t>
      </w:r>
      <w:r>
        <w:rPr>
          <w:rFonts w:hint="eastAsia"/>
        </w:rPr>
        <w:t>освітніх</w:t>
      </w:r>
      <w:r>
        <w:t></w:t>
      </w:r>
      <w:r>
        <w:rPr>
          <w:rFonts w:hint="eastAsia"/>
        </w:rPr>
        <w:t>установ</w:t>
      </w:r>
      <w:r>
        <w:t></w:t>
      </w:r>
      <w:r>
        <w:rPr>
          <w:rFonts w:hint="eastAsia"/>
        </w:rPr>
        <w:t>на</w:t>
      </w:r>
      <w:r>
        <w:t></w:t>
      </w:r>
      <w:r>
        <w:rPr>
          <w:rFonts w:hint="eastAsia"/>
        </w:rPr>
        <w:t>офіційному</w:t>
      </w:r>
      <w:r>
        <w:t></w:t>
      </w:r>
      <w:r>
        <w:rPr>
          <w:rFonts w:hint="eastAsia"/>
        </w:rPr>
        <w:t>та</w:t>
      </w:r>
      <w:r>
        <w:t></w:t>
      </w:r>
      <w:r>
        <w:rPr>
          <w:rFonts w:hint="eastAsia"/>
        </w:rPr>
        <w:t>неофіційному</w:t>
      </w:r>
      <w:r>
        <w:t></w:t>
      </w:r>
      <w:r>
        <w:rPr>
          <w:rFonts w:hint="eastAsia"/>
        </w:rPr>
        <w:t>рівнях</w:t>
      </w:r>
      <w:r>
        <w:t></w:t>
      </w:r>
    </w:p>
    <w:p w:rsidR="00230A76" w:rsidRDefault="00230A76" w:rsidP="00230A76">
      <w:r>
        <w:rPr>
          <w:rFonts w:hint="eastAsia"/>
        </w:rPr>
        <w:t>періодично</w:t>
      </w:r>
      <w:r>
        <w:t></w:t>
      </w:r>
      <w:r>
        <w:rPr>
          <w:rFonts w:hint="eastAsia"/>
        </w:rPr>
        <w:t>проводити</w:t>
      </w:r>
      <w:r>
        <w:t></w:t>
      </w:r>
      <w:r>
        <w:rPr>
          <w:rFonts w:hint="eastAsia"/>
        </w:rPr>
        <w:t>інвентаризацію</w:t>
      </w:r>
      <w:r>
        <w:t></w:t>
      </w:r>
      <w:r>
        <w:rPr>
          <w:rFonts w:hint="eastAsia"/>
        </w:rPr>
        <w:t>та</w:t>
      </w:r>
      <w:r>
        <w:t></w:t>
      </w:r>
      <w:r>
        <w:rPr>
          <w:rFonts w:hint="eastAsia"/>
        </w:rPr>
        <w:t>реєстрацію</w:t>
      </w:r>
      <w:r>
        <w:t></w:t>
      </w:r>
      <w:r>
        <w:rPr>
          <w:rFonts w:hint="eastAsia"/>
        </w:rPr>
        <w:t>культурних</w:t>
      </w:r>
      <w:r>
        <w:t></w:t>
      </w:r>
      <w:r>
        <w:rPr>
          <w:rFonts w:hint="eastAsia"/>
        </w:rPr>
        <w:t>цінностей</w:t>
      </w:r>
      <w:r>
        <w:t></w:t>
      </w:r>
    </w:p>
    <w:p w:rsidR="00230A76" w:rsidRDefault="00230A76" w:rsidP="00230A76">
      <w:r>
        <w:rPr>
          <w:rFonts w:hint="eastAsia"/>
        </w:rPr>
        <w:t>організовувати</w:t>
      </w:r>
      <w:r>
        <w:t></w:t>
      </w:r>
      <w:r>
        <w:rPr>
          <w:rFonts w:hint="eastAsia"/>
        </w:rPr>
        <w:t>форуми</w:t>
      </w:r>
      <w:r>
        <w:t></w:t>
      </w:r>
      <w:r>
        <w:rPr>
          <w:rFonts w:hint="eastAsia"/>
        </w:rPr>
        <w:t>за</w:t>
      </w:r>
      <w:r>
        <w:t></w:t>
      </w:r>
      <w:r>
        <w:rPr>
          <w:rFonts w:hint="eastAsia"/>
        </w:rPr>
        <w:t>участі</w:t>
      </w:r>
      <w:r>
        <w:t></w:t>
      </w:r>
      <w:r>
        <w:rPr>
          <w:rFonts w:hint="eastAsia"/>
        </w:rPr>
        <w:t>Міністрів</w:t>
      </w:r>
      <w:r>
        <w:t></w:t>
      </w:r>
      <w:r>
        <w:rPr>
          <w:rFonts w:hint="eastAsia"/>
        </w:rPr>
        <w:t>культури</w:t>
      </w:r>
      <w:r>
        <w:t></w:t>
      </w:r>
      <w:r>
        <w:rPr>
          <w:rFonts w:hint="eastAsia"/>
        </w:rPr>
        <w:t>країн</w:t>
      </w:r>
      <w:r>
        <w:t></w:t>
      </w:r>
      <w:r>
        <w:rPr>
          <w:rFonts w:hint="eastAsia"/>
        </w:rPr>
        <w:t>Латинської</w:t>
      </w:r>
    </w:p>
    <w:p w:rsidR="00230A76" w:rsidRDefault="00230A76" w:rsidP="00230A76">
      <w:r>
        <w:rPr>
          <w:rFonts w:hint="eastAsia"/>
        </w:rPr>
        <w:t>Америки</w:t>
      </w:r>
      <w:r>
        <w:t></w:t>
      </w:r>
      <w:r>
        <w:rPr>
          <w:rFonts w:hint="eastAsia"/>
        </w:rPr>
        <w:t>і</w:t>
      </w:r>
      <w:r>
        <w:t></w:t>
      </w:r>
      <w:r>
        <w:rPr>
          <w:rFonts w:hint="eastAsia"/>
        </w:rPr>
        <w:t>Карибського</w:t>
      </w:r>
      <w:r>
        <w:t></w:t>
      </w:r>
      <w:r>
        <w:rPr>
          <w:rFonts w:hint="eastAsia"/>
        </w:rPr>
        <w:t>басейну</w:t>
      </w:r>
      <w:r>
        <w:t></w:t>
      </w:r>
      <w:r>
        <w:t></w:t>
      </w:r>
      <w:r>
        <w:rPr>
          <w:rFonts w:hint="eastAsia"/>
        </w:rPr>
        <w:t>сприяти</w:t>
      </w:r>
      <w:r>
        <w:t></w:t>
      </w:r>
      <w:r>
        <w:rPr>
          <w:rFonts w:hint="eastAsia"/>
        </w:rPr>
        <w:t>створенню</w:t>
      </w:r>
      <w:r>
        <w:t></w:t>
      </w:r>
      <w:r>
        <w:rPr>
          <w:rFonts w:hint="eastAsia"/>
        </w:rPr>
        <w:t>багатосторонніх</w:t>
      </w:r>
      <w:r>
        <w:t></w:t>
      </w:r>
      <w:r>
        <w:rPr>
          <w:rFonts w:hint="eastAsia"/>
        </w:rPr>
        <w:t>комісій</w:t>
      </w:r>
      <w:r>
        <w:t></w:t>
      </w:r>
    </w:p>
    <w:p w:rsidR="00230A76" w:rsidRDefault="00230A76" w:rsidP="00230A76">
      <w:r>
        <w:rPr>
          <w:rFonts w:hint="eastAsia"/>
        </w:rPr>
        <w:t>що</w:t>
      </w:r>
      <w:r>
        <w:t></w:t>
      </w:r>
      <w:r>
        <w:rPr>
          <w:rFonts w:hint="eastAsia"/>
        </w:rPr>
        <w:t>мають</w:t>
      </w:r>
      <w:r>
        <w:t></w:t>
      </w:r>
      <w:r>
        <w:rPr>
          <w:rFonts w:hint="eastAsia"/>
        </w:rPr>
        <w:t>у</w:t>
      </w:r>
      <w:r>
        <w:t></w:t>
      </w:r>
      <w:r>
        <w:rPr>
          <w:rFonts w:hint="eastAsia"/>
        </w:rPr>
        <w:t>своєму</w:t>
      </w:r>
      <w:r>
        <w:t></w:t>
      </w:r>
      <w:r>
        <w:rPr>
          <w:rFonts w:hint="eastAsia"/>
        </w:rPr>
        <w:t>складі</w:t>
      </w:r>
      <w:r>
        <w:t></w:t>
      </w:r>
      <w:r>
        <w:rPr>
          <w:rFonts w:hint="eastAsia"/>
        </w:rPr>
        <w:t>представників</w:t>
      </w:r>
      <w:r>
        <w:t></w:t>
      </w:r>
      <w:r>
        <w:rPr>
          <w:rFonts w:hint="eastAsia"/>
        </w:rPr>
        <w:t>із</w:t>
      </w:r>
      <w:r>
        <w:t></w:t>
      </w:r>
      <w:r>
        <w:rPr>
          <w:rFonts w:hint="eastAsia"/>
        </w:rPr>
        <w:t>Міністерств</w:t>
      </w:r>
      <w:r>
        <w:t></w:t>
      </w:r>
      <w:r>
        <w:rPr>
          <w:rFonts w:hint="eastAsia"/>
        </w:rPr>
        <w:t>культури</w:t>
      </w:r>
      <w:r>
        <w:t></w:t>
      </w:r>
      <w:r>
        <w:t></w:t>
      </w:r>
      <w:r>
        <w:rPr>
          <w:rFonts w:hint="eastAsia"/>
        </w:rPr>
        <w:t>митниці</w:t>
      </w:r>
      <w:r>
        <w:t></w:t>
      </w:r>
      <w:r>
        <w:rPr>
          <w:rFonts w:hint="eastAsia"/>
        </w:rPr>
        <w:t>та</w:t>
      </w:r>
    </w:p>
    <w:p w:rsidR="00230A76" w:rsidRDefault="00230A76" w:rsidP="00230A76">
      <w:r>
        <w:rPr>
          <w:rFonts w:hint="eastAsia"/>
        </w:rPr>
        <w:t>поліції</w:t>
      </w:r>
      <w:r>
        <w:t></w:t>
      </w:r>
      <w:r>
        <w:rPr>
          <w:rFonts w:hint="eastAsia"/>
        </w:rPr>
        <w:t>для</w:t>
      </w:r>
      <w:r>
        <w:t></w:t>
      </w:r>
      <w:r>
        <w:rPr>
          <w:rFonts w:hint="eastAsia"/>
        </w:rPr>
        <w:t>забезпечення</w:t>
      </w:r>
      <w:r>
        <w:t></w:t>
      </w:r>
      <w:r>
        <w:rPr>
          <w:rFonts w:hint="eastAsia"/>
        </w:rPr>
        <w:t>ефективної</w:t>
      </w:r>
      <w:r>
        <w:t></w:t>
      </w:r>
      <w:r>
        <w:rPr>
          <w:rFonts w:hint="eastAsia"/>
        </w:rPr>
        <w:t>координації</w:t>
      </w:r>
      <w:r>
        <w:t></w:t>
      </w:r>
      <w:r>
        <w:rPr>
          <w:rFonts w:hint="eastAsia"/>
        </w:rPr>
        <w:t>заходів</w:t>
      </w:r>
      <w:r>
        <w:t></w:t>
      </w:r>
      <w:r>
        <w:rPr>
          <w:rFonts w:hint="eastAsia"/>
        </w:rPr>
        <w:t>із</w:t>
      </w:r>
      <w:r>
        <w:t></w:t>
      </w:r>
      <w:r>
        <w:rPr>
          <w:rFonts w:hint="eastAsia"/>
        </w:rPr>
        <w:t>охорони</w:t>
      </w:r>
      <w:r>
        <w:t></w:t>
      </w:r>
      <w:r>
        <w:rPr>
          <w:rFonts w:hint="eastAsia"/>
        </w:rPr>
        <w:t>і</w:t>
      </w:r>
    </w:p>
    <w:p w:rsidR="00230A76" w:rsidRDefault="00230A76" w:rsidP="00230A76">
      <w:r>
        <w:rPr>
          <w:rFonts w:hint="eastAsia"/>
        </w:rPr>
        <w:t>повернення</w:t>
      </w:r>
      <w:r>
        <w:t></w:t>
      </w:r>
      <w:r>
        <w:rPr>
          <w:rFonts w:hint="eastAsia"/>
        </w:rPr>
        <w:t>культурних</w:t>
      </w:r>
      <w:r>
        <w:t></w:t>
      </w:r>
      <w:r>
        <w:rPr>
          <w:rFonts w:hint="eastAsia"/>
        </w:rPr>
        <w:t>цінностей</w:t>
      </w:r>
      <w:r>
        <w:t></w:t>
      </w:r>
      <w:r>
        <w:t></w:t>
      </w:r>
      <w:r>
        <w:rPr>
          <w:rFonts w:hint="eastAsia"/>
        </w:rPr>
        <w:t>започатковувати</w:t>
      </w:r>
      <w:r>
        <w:t></w:t>
      </w:r>
      <w:r>
        <w:rPr>
          <w:rFonts w:hint="eastAsia"/>
        </w:rPr>
        <w:t>в</w:t>
      </w:r>
      <w:r>
        <w:t></w:t>
      </w:r>
      <w:r>
        <w:rPr>
          <w:rFonts w:hint="eastAsia"/>
        </w:rPr>
        <w:t>якості</w:t>
      </w:r>
      <w:r>
        <w:t></w:t>
      </w:r>
      <w:r>
        <w:rPr>
          <w:rFonts w:hint="eastAsia"/>
        </w:rPr>
        <w:t>важливих</w:t>
      </w:r>
      <w:r>
        <w:t></w:t>
      </w:r>
      <w:r>
        <w:rPr>
          <w:rFonts w:hint="eastAsia"/>
        </w:rPr>
        <w:t>тем</w:t>
      </w:r>
      <w:r>
        <w:t></w:t>
      </w:r>
      <w:r>
        <w:rPr>
          <w:rFonts w:hint="eastAsia"/>
        </w:rPr>
        <w:t>у</w:t>
      </w:r>
    </w:p>
    <w:p w:rsidR="00230A76" w:rsidRDefault="00230A76" w:rsidP="00230A76">
      <w:r>
        <w:rPr>
          <w:rFonts w:hint="eastAsia"/>
        </w:rPr>
        <w:t>регіональних</w:t>
      </w:r>
      <w:r>
        <w:t></w:t>
      </w:r>
      <w:r>
        <w:rPr>
          <w:rFonts w:hint="eastAsia"/>
        </w:rPr>
        <w:t>та</w:t>
      </w:r>
      <w:r>
        <w:t></w:t>
      </w:r>
      <w:r>
        <w:rPr>
          <w:rFonts w:hint="eastAsia"/>
        </w:rPr>
        <w:t>двосторонніх</w:t>
      </w:r>
      <w:r>
        <w:t></w:t>
      </w:r>
      <w:r>
        <w:rPr>
          <w:rFonts w:hint="eastAsia"/>
        </w:rPr>
        <w:t>договорах</w:t>
      </w:r>
      <w:r>
        <w:t></w:t>
      </w:r>
      <w:r>
        <w:rPr>
          <w:rFonts w:hint="eastAsia"/>
        </w:rPr>
        <w:t>такі</w:t>
      </w:r>
      <w:r>
        <w:t></w:t>
      </w:r>
      <w:r>
        <w:rPr>
          <w:rFonts w:hint="eastAsia"/>
        </w:rPr>
        <w:t>питання</w:t>
      </w:r>
      <w:r>
        <w:t></w:t>
      </w:r>
      <w:r>
        <w:t></w:t>
      </w:r>
      <w:r>
        <w:rPr>
          <w:rFonts w:hint="eastAsia"/>
        </w:rPr>
        <w:t>як</w:t>
      </w:r>
      <w:r>
        <w:t></w:t>
      </w:r>
      <w:r>
        <w:rPr>
          <w:rFonts w:hint="eastAsia"/>
        </w:rPr>
        <w:t>боротьба</w:t>
      </w:r>
      <w:r>
        <w:t></w:t>
      </w:r>
      <w:r>
        <w:rPr>
          <w:rFonts w:hint="eastAsia"/>
        </w:rPr>
        <w:t>з</w:t>
      </w:r>
    </w:p>
    <w:p w:rsidR="00230A76" w:rsidRDefault="00230A76" w:rsidP="00230A76">
      <w:r>
        <w:rPr>
          <w:rFonts w:hint="eastAsia"/>
        </w:rPr>
        <w:t>торгівлею</w:t>
      </w:r>
      <w:r>
        <w:t></w:t>
      </w:r>
      <w:r>
        <w:rPr>
          <w:rFonts w:hint="eastAsia"/>
        </w:rPr>
        <w:t>культурними</w:t>
      </w:r>
      <w:r>
        <w:t></w:t>
      </w:r>
      <w:r>
        <w:rPr>
          <w:rFonts w:hint="eastAsia"/>
        </w:rPr>
        <w:t>цінностями</w:t>
      </w:r>
      <w:r>
        <w:t></w:t>
      </w:r>
      <w:r>
        <w:t></w:t>
      </w:r>
      <w:r>
        <w:rPr>
          <w:rFonts w:hint="eastAsia"/>
        </w:rPr>
        <w:t>сприяти</w:t>
      </w:r>
      <w:r>
        <w:t></w:t>
      </w:r>
      <w:r>
        <w:rPr>
          <w:rFonts w:hint="eastAsia"/>
        </w:rPr>
        <w:t>підписанню</w:t>
      </w:r>
      <w:r>
        <w:t></w:t>
      </w:r>
      <w:r>
        <w:rPr>
          <w:rFonts w:hint="eastAsia"/>
        </w:rPr>
        <w:t>двосторонніх</w:t>
      </w:r>
      <w:r>
        <w:t></w:t>
      </w:r>
      <w:r>
        <w:rPr>
          <w:rFonts w:hint="eastAsia"/>
        </w:rPr>
        <w:t>угод</w:t>
      </w:r>
      <w:r>
        <w:t></w:t>
      </w:r>
    </w:p>
    <w:p w:rsidR="00230A76" w:rsidRDefault="00230A76" w:rsidP="00230A76">
      <w:r>
        <w:rPr>
          <w:rFonts w:hint="eastAsia"/>
        </w:rPr>
        <w:t>що</w:t>
      </w:r>
      <w:r>
        <w:t></w:t>
      </w:r>
      <w:r>
        <w:rPr>
          <w:rFonts w:hint="eastAsia"/>
        </w:rPr>
        <w:t>стосуються</w:t>
      </w:r>
      <w:r>
        <w:t></w:t>
      </w:r>
      <w:r>
        <w:rPr>
          <w:rFonts w:hint="eastAsia"/>
        </w:rPr>
        <w:t>охорони</w:t>
      </w:r>
      <w:r>
        <w:t></w:t>
      </w:r>
      <w:r>
        <w:rPr>
          <w:rFonts w:hint="eastAsia"/>
        </w:rPr>
        <w:t>витворів</w:t>
      </w:r>
      <w:r>
        <w:t></w:t>
      </w:r>
      <w:r>
        <w:rPr>
          <w:rFonts w:hint="eastAsia"/>
        </w:rPr>
        <w:t>мистецтва</w:t>
      </w:r>
      <w:r>
        <w:t></w:t>
      </w:r>
      <w:r>
        <w:t></w:t>
      </w:r>
      <w:r>
        <w:rPr>
          <w:rFonts w:hint="eastAsia"/>
        </w:rPr>
        <w:t>а</w:t>
      </w:r>
      <w:r>
        <w:t></w:t>
      </w:r>
      <w:r>
        <w:rPr>
          <w:rFonts w:hint="eastAsia"/>
        </w:rPr>
        <w:t>також</w:t>
      </w:r>
      <w:r>
        <w:t></w:t>
      </w:r>
      <w:r>
        <w:rPr>
          <w:rFonts w:hint="eastAsia"/>
        </w:rPr>
        <w:t>сприяти</w:t>
      </w:r>
      <w:r>
        <w:t></w:t>
      </w:r>
      <w:r>
        <w:rPr>
          <w:rFonts w:hint="eastAsia"/>
        </w:rPr>
        <w:t>більш</w:t>
      </w:r>
      <w:r>
        <w:t></w:t>
      </w:r>
      <w:r>
        <w:rPr>
          <w:rFonts w:hint="eastAsia"/>
        </w:rPr>
        <w:t>активній</w:t>
      </w:r>
    </w:p>
    <w:p w:rsidR="00230A76" w:rsidRDefault="00230A76" w:rsidP="00230A76">
      <w:r>
        <w:t></w:t>
      </w:r>
      <w:r>
        <w:t></w:t>
      </w:r>
      <w:r>
        <w:t></w:t>
      </w:r>
    </w:p>
    <w:p w:rsidR="00230A76" w:rsidRDefault="00230A76" w:rsidP="00230A76">
      <w:r>
        <w:rPr>
          <w:rFonts w:hint="eastAsia"/>
        </w:rPr>
        <w:t>ролі</w:t>
      </w:r>
      <w:r>
        <w:t></w:t>
      </w:r>
      <w:r>
        <w:rPr>
          <w:rFonts w:hint="eastAsia"/>
        </w:rPr>
        <w:t>дипломатичної</w:t>
      </w:r>
      <w:r>
        <w:t></w:t>
      </w:r>
      <w:r>
        <w:rPr>
          <w:rFonts w:hint="eastAsia"/>
        </w:rPr>
        <w:t>спільноти</w:t>
      </w:r>
      <w:r>
        <w:t></w:t>
      </w:r>
      <w:r>
        <w:rPr>
          <w:rFonts w:hint="eastAsia"/>
        </w:rPr>
        <w:t>у</w:t>
      </w:r>
      <w:r>
        <w:t></w:t>
      </w:r>
      <w:r>
        <w:rPr>
          <w:rFonts w:hint="eastAsia"/>
        </w:rPr>
        <w:t>процесі</w:t>
      </w:r>
      <w:r>
        <w:t></w:t>
      </w:r>
      <w:r>
        <w:rPr>
          <w:rFonts w:hint="eastAsia"/>
        </w:rPr>
        <w:t>повернення</w:t>
      </w:r>
      <w:r>
        <w:t></w:t>
      </w:r>
      <w:r>
        <w:rPr>
          <w:rFonts w:hint="eastAsia"/>
        </w:rPr>
        <w:t>викрадених</w:t>
      </w:r>
      <w:r>
        <w:t></w:t>
      </w:r>
      <w:r>
        <w:rPr>
          <w:rFonts w:hint="eastAsia"/>
        </w:rPr>
        <w:t>об’єктів</w:t>
      </w:r>
    </w:p>
    <w:p w:rsidR="00230A76" w:rsidRDefault="00230A76" w:rsidP="00230A76">
      <w:r>
        <w:rPr>
          <w:rFonts w:hint="eastAsia"/>
        </w:rPr>
        <w:t>культурної</w:t>
      </w:r>
      <w:r>
        <w:t></w:t>
      </w:r>
      <w:r>
        <w:rPr>
          <w:rFonts w:hint="eastAsia"/>
        </w:rPr>
        <w:t>спадщини</w:t>
      </w:r>
      <w:r>
        <w:t></w:t>
      </w:r>
      <w:r>
        <w:rPr>
          <w:rFonts w:hint="eastAsia"/>
        </w:rPr>
        <w:t>і</w:t>
      </w:r>
      <w:r>
        <w:t></w:t>
      </w:r>
      <w:r>
        <w:rPr>
          <w:rFonts w:hint="eastAsia"/>
        </w:rPr>
        <w:t>створення</w:t>
      </w:r>
      <w:r>
        <w:t></w:t>
      </w:r>
      <w:r>
        <w:rPr>
          <w:rFonts w:hint="eastAsia"/>
        </w:rPr>
        <w:t>конкретних</w:t>
      </w:r>
      <w:r>
        <w:t></w:t>
      </w:r>
      <w:r>
        <w:rPr>
          <w:rFonts w:hint="eastAsia"/>
        </w:rPr>
        <w:t>заходів</w:t>
      </w:r>
      <w:r>
        <w:t></w:t>
      </w:r>
      <w:r>
        <w:rPr>
          <w:rFonts w:hint="eastAsia"/>
        </w:rPr>
        <w:t>у</w:t>
      </w:r>
      <w:r>
        <w:t></w:t>
      </w:r>
      <w:r>
        <w:rPr>
          <w:rFonts w:hint="eastAsia"/>
        </w:rPr>
        <w:t>галузі</w:t>
      </w:r>
      <w:r>
        <w:t></w:t>
      </w:r>
      <w:r>
        <w:rPr>
          <w:rFonts w:hint="eastAsia"/>
        </w:rPr>
        <w:t>контролю</w:t>
      </w:r>
      <w:r>
        <w:t></w:t>
      </w:r>
      <w:r>
        <w:rPr>
          <w:rFonts w:hint="eastAsia"/>
        </w:rPr>
        <w:t>за</w:t>
      </w:r>
      <w:r>
        <w:t></w:t>
      </w:r>
      <w:r>
        <w:rPr>
          <w:rFonts w:hint="eastAsia"/>
        </w:rPr>
        <w:t>їх</w:t>
      </w:r>
    </w:p>
    <w:p w:rsidR="00230A76" w:rsidRDefault="00230A76" w:rsidP="00230A76">
      <w:r>
        <w:rPr>
          <w:rFonts w:hint="eastAsia"/>
        </w:rPr>
        <w:t>незаконним</w:t>
      </w:r>
      <w:r>
        <w:t></w:t>
      </w:r>
      <w:r>
        <w:rPr>
          <w:rFonts w:hint="eastAsia"/>
        </w:rPr>
        <w:t>обігом</w:t>
      </w:r>
      <w:r>
        <w:t></w:t>
      </w:r>
    </w:p>
    <w:p w:rsidR="00230A76" w:rsidRDefault="00230A76" w:rsidP="00230A76">
      <w:r>
        <w:rPr>
          <w:rFonts w:hint="eastAsia"/>
        </w:rPr>
        <w:t>Спеціальні</w:t>
      </w:r>
      <w:r>
        <w:t></w:t>
      </w:r>
      <w:r>
        <w:rPr>
          <w:rFonts w:hint="eastAsia"/>
        </w:rPr>
        <w:t>інституції</w:t>
      </w:r>
      <w:r>
        <w:t></w:t>
      </w:r>
      <w:r>
        <w:t></w:t>
      </w:r>
      <w:r>
        <w:rPr>
          <w:rFonts w:hint="eastAsia"/>
        </w:rPr>
        <w:t>що</w:t>
      </w:r>
      <w:r>
        <w:t></w:t>
      </w:r>
      <w:r>
        <w:rPr>
          <w:rFonts w:hint="eastAsia"/>
        </w:rPr>
        <w:t>знаходяться</w:t>
      </w:r>
      <w:r>
        <w:t></w:t>
      </w:r>
      <w:r>
        <w:rPr>
          <w:rFonts w:hint="eastAsia"/>
        </w:rPr>
        <w:t>на</w:t>
      </w:r>
      <w:r>
        <w:t></w:t>
      </w:r>
      <w:r>
        <w:rPr>
          <w:rFonts w:hint="eastAsia"/>
        </w:rPr>
        <w:t>території</w:t>
      </w:r>
      <w:r>
        <w:t></w:t>
      </w:r>
      <w:r>
        <w:rPr>
          <w:rFonts w:hint="eastAsia"/>
        </w:rPr>
        <w:t>України</w:t>
      </w:r>
      <w:r>
        <w:t></w:t>
      </w:r>
      <w:r>
        <w:rPr>
          <w:rFonts w:hint="eastAsia"/>
        </w:rPr>
        <w:t>і</w:t>
      </w:r>
      <w:r>
        <w:t></w:t>
      </w:r>
      <w:r>
        <w:rPr>
          <w:rFonts w:hint="eastAsia"/>
        </w:rPr>
        <w:t>опікуються</w:t>
      </w:r>
    </w:p>
    <w:p w:rsidR="00230A76" w:rsidRDefault="00230A76" w:rsidP="00230A76">
      <w:r>
        <w:rPr>
          <w:rFonts w:hint="eastAsia"/>
        </w:rPr>
        <w:t>питаннями</w:t>
      </w:r>
      <w:r>
        <w:t></w:t>
      </w:r>
      <w:r>
        <w:rPr>
          <w:rFonts w:hint="eastAsia"/>
        </w:rPr>
        <w:t>культури</w:t>
      </w:r>
      <w:r>
        <w:t></w:t>
      </w:r>
      <w:r>
        <w:rPr>
          <w:rFonts w:hint="eastAsia"/>
        </w:rPr>
        <w:t>і</w:t>
      </w:r>
      <w:r>
        <w:t></w:t>
      </w:r>
      <w:r>
        <w:rPr>
          <w:rFonts w:hint="eastAsia"/>
        </w:rPr>
        <w:t>збереження</w:t>
      </w:r>
      <w:r>
        <w:t></w:t>
      </w:r>
      <w:r>
        <w:rPr>
          <w:rFonts w:hint="eastAsia"/>
        </w:rPr>
        <w:t>культурних</w:t>
      </w:r>
      <w:r>
        <w:t></w:t>
      </w:r>
      <w:r>
        <w:rPr>
          <w:rFonts w:hint="eastAsia"/>
        </w:rPr>
        <w:t>здобутків</w:t>
      </w:r>
      <w:r>
        <w:t></w:t>
      </w:r>
      <w:r>
        <w:rPr>
          <w:rFonts w:hint="eastAsia"/>
        </w:rPr>
        <w:t>могли</w:t>
      </w:r>
      <w:r>
        <w:t></w:t>
      </w:r>
      <w:r>
        <w:rPr>
          <w:rFonts w:hint="eastAsia"/>
        </w:rPr>
        <w:t>б</w:t>
      </w:r>
      <w:r>
        <w:t></w:t>
      </w:r>
      <w:r>
        <w:rPr>
          <w:rFonts w:hint="eastAsia"/>
        </w:rPr>
        <w:t>скористатися</w:t>
      </w:r>
    </w:p>
    <w:p w:rsidR="00230A76" w:rsidRDefault="00230A76" w:rsidP="00230A76">
      <w:r>
        <w:rPr>
          <w:rFonts w:hint="eastAsia"/>
        </w:rPr>
        <w:t>наведеними</w:t>
      </w:r>
      <w:r>
        <w:t></w:t>
      </w:r>
      <w:r>
        <w:rPr>
          <w:rFonts w:hint="eastAsia"/>
        </w:rPr>
        <w:t>рекомендаціями</w:t>
      </w:r>
      <w:r>
        <w:t></w:t>
      </w:r>
      <w:r>
        <w:rPr>
          <w:rFonts w:hint="eastAsia"/>
        </w:rPr>
        <w:t>і</w:t>
      </w:r>
      <w:r>
        <w:t></w:t>
      </w:r>
      <w:r>
        <w:rPr>
          <w:rFonts w:hint="eastAsia"/>
        </w:rPr>
        <w:t>перейняти</w:t>
      </w:r>
      <w:r>
        <w:t></w:t>
      </w:r>
      <w:r>
        <w:rPr>
          <w:rFonts w:hint="eastAsia"/>
        </w:rPr>
        <w:t>досвід</w:t>
      </w:r>
      <w:r>
        <w:t></w:t>
      </w:r>
      <w:r>
        <w:t></w:t>
      </w:r>
      <w:r>
        <w:rPr>
          <w:rFonts w:hint="eastAsia"/>
        </w:rPr>
        <w:t>отриманий</w:t>
      </w:r>
    </w:p>
    <w:p w:rsidR="00230A76" w:rsidRDefault="00230A76" w:rsidP="00230A76">
      <w:r>
        <w:rPr>
          <w:rFonts w:hint="eastAsia"/>
        </w:rPr>
        <w:t>латиноамериканськими</w:t>
      </w:r>
      <w:r>
        <w:t></w:t>
      </w:r>
      <w:r>
        <w:rPr>
          <w:rFonts w:hint="eastAsia"/>
        </w:rPr>
        <w:t>державами</w:t>
      </w:r>
      <w:r>
        <w:t></w:t>
      </w:r>
      <w:r>
        <w:rPr>
          <w:rFonts w:hint="eastAsia"/>
        </w:rPr>
        <w:t>у</w:t>
      </w:r>
      <w:r>
        <w:t></w:t>
      </w:r>
      <w:r>
        <w:rPr>
          <w:rFonts w:hint="eastAsia"/>
        </w:rPr>
        <w:t>процесі</w:t>
      </w:r>
      <w:r>
        <w:t></w:t>
      </w:r>
      <w:r>
        <w:rPr>
          <w:rFonts w:hint="eastAsia"/>
        </w:rPr>
        <w:t>захисту</w:t>
      </w:r>
      <w:r>
        <w:t></w:t>
      </w:r>
      <w:r>
        <w:rPr>
          <w:rFonts w:hint="eastAsia"/>
        </w:rPr>
        <w:t>своєї</w:t>
      </w:r>
      <w:r>
        <w:t></w:t>
      </w:r>
      <w:r>
        <w:rPr>
          <w:rFonts w:hint="eastAsia"/>
        </w:rPr>
        <w:t>спадщини</w:t>
      </w:r>
      <w:r>
        <w:t></w:t>
      </w:r>
    </w:p>
    <w:p w:rsidR="00230A76" w:rsidRDefault="00230A76" w:rsidP="00230A76">
      <w:r>
        <w:rPr>
          <w:rFonts w:hint="eastAsia"/>
        </w:rPr>
        <w:t>оскільки</w:t>
      </w:r>
      <w:r>
        <w:t></w:t>
      </w:r>
      <w:r>
        <w:rPr>
          <w:rFonts w:hint="eastAsia"/>
        </w:rPr>
        <w:t>нині</w:t>
      </w:r>
      <w:r>
        <w:t></w:t>
      </w:r>
      <w:r>
        <w:rPr>
          <w:rFonts w:hint="eastAsia"/>
        </w:rPr>
        <w:t>в</w:t>
      </w:r>
      <w:r>
        <w:t></w:t>
      </w:r>
      <w:r>
        <w:rPr>
          <w:rFonts w:hint="eastAsia"/>
        </w:rPr>
        <w:t>Україні</w:t>
      </w:r>
      <w:r>
        <w:t></w:t>
      </w:r>
      <w:r>
        <w:rPr>
          <w:rFonts w:hint="eastAsia"/>
        </w:rPr>
        <w:t>не</w:t>
      </w:r>
      <w:r>
        <w:t></w:t>
      </w:r>
      <w:r>
        <w:rPr>
          <w:rFonts w:hint="eastAsia"/>
        </w:rPr>
        <w:t>існує</w:t>
      </w:r>
      <w:r>
        <w:t></w:t>
      </w:r>
      <w:r>
        <w:rPr>
          <w:rFonts w:hint="eastAsia"/>
        </w:rPr>
        <w:t>відповідних</w:t>
      </w:r>
      <w:r>
        <w:t></w:t>
      </w:r>
      <w:r>
        <w:rPr>
          <w:rFonts w:hint="eastAsia"/>
        </w:rPr>
        <w:t>ефективних</w:t>
      </w:r>
      <w:r>
        <w:t></w:t>
      </w:r>
      <w:r>
        <w:rPr>
          <w:rFonts w:hint="eastAsia"/>
        </w:rPr>
        <w:t>механізмів</w:t>
      </w:r>
      <w:r>
        <w:t></w:t>
      </w:r>
      <w:r>
        <w:rPr>
          <w:rFonts w:hint="eastAsia"/>
        </w:rPr>
        <w:t>її</w:t>
      </w:r>
    </w:p>
    <w:p w:rsidR="00230A76" w:rsidRDefault="00230A76" w:rsidP="00230A76">
      <w:r>
        <w:rPr>
          <w:rFonts w:hint="eastAsia"/>
        </w:rPr>
        <w:t>збереження</w:t>
      </w:r>
      <w:r>
        <w:t></w:t>
      </w:r>
      <w:r>
        <w:t></w:t>
      </w:r>
      <w:r>
        <w:rPr>
          <w:rFonts w:hint="eastAsia"/>
        </w:rPr>
        <w:t>Як</w:t>
      </w:r>
      <w:r>
        <w:t></w:t>
      </w:r>
      <w:r>
        <w:rPr>
          <w:rFonts w:hint="eastAsia"/>
        </w:rPr>
        <w:t>наслідок</w:t>
      </w:r>
      <w:r>
        <w:t></w:t>
      </w:r>
      <w:r>
        <w:t></w:t>
      </w:r>
      <w:r>
        <w:rPr>
          <w:rFonts w:hint="eastAsia"/>
        </w:rPr>
        <w:t>вітчизняна</w:t>
      </w:r>
      <w:r>
        <w:t></w:t>
      </w:r>
      <w:r>
        <w:rPr>
          <w:rFonts w:hint="eastAsia"/>
        </w:rPr>
        <w:t>культурна</w:t>
      </w:r>
      <w:r>
        <w:t></w:t>
      </w:r>
      <w:r>
        <w:rPr>
          <w:rFonts w:hint="eastAsia"/>
        </w:rPr>
        <w:t>спадщина</w:t>
      </w:r>
      <w:r>
        <w:t></w:t>
      </w:r>
      <w:r>
        <w:rPr>
          <w:rFonts w:hint="eastAsia"/>
        </w:rPr>
        <w:t>потерпає</w:t>
      </w:r>
      <w:r>
        <w:t></w:t>
      </w:r>
      <w:r>
        <w:rPr>
          <w:rFonts w:hint="eastAsia"/>
        </w:rPr>
        <w:t>через</w:t>
      </w:r>
    </w:p>
    <w:p w:rsidR="00230A76" w:rsidRDefault="00230A76" w:rsidP="00230A76">
      <w:r>
        <w:rPr>
          <w:rFonts w:hint="eastAsia"/>
        </w:rPr>
        <w:t>процеси</w:t>
      </w:r>
      <w:r>
        <w:t></w:t>
      </w:r>
      <w:r>
        <w:rPr>
          <w:rFonts w:hint="eastAsia"/>
        </w:rPr>
        <w:t>руйнації</w:t>
      </w:r>
      <w:r>
        <w:t></w:t>
      </w:r>
      <w:r>
        <w:t></w:t>
      </w:r>
      <w:r>
        <w:rPr>
          <w:rFonts w:hint="eastAsia"/>
        </w:rPr>
        <w:t>тому</w:t>
      </w:r>
      <w:r>
        <w:t></w:t>
      </w:r>
      <w:r>
        <w:rPr>
          <w:rFonts w:hint="eastAsia"/>
        </w:rPr>
        <w:t>й</w:t>
      </w:r>
      <w:r>
        <w:t></w:t>
      </w:r>
      <w:r>
        <w:rPr>
          <w:rFonts w:hint="eastAsia"/>
        </w:rPr>
        <w:t>необхідно</w:t>
      </w:r>
      <w:r>
        <w:t></w:t>
      </w:r>
      <w:r>
        <w:rPr>
          <w:rFonts w:hint="eastAsia"/>
        </w:rPr>
        <w:t>вдаватися</w:t>
      </w:r>
      <w:r>
        <w:t></w:t>
      </w:r>
      <w:r>
        <w:rPr>
          <w:rFonts w:hint="eastAsia"/>
        </w:rPr>
        <w:t>до</w:t>
      </w:r>
      <w:r>
        <w:t></w:t>
      </w:r>
      <w:r>
        <w:rPr>
          <w:rFonts w:hint="eastAsia"/>
        </w:rPr>
        <w:t>відповідних</w:t>
      </w:r>
      <w:r>
        <w:t></w:t>
      </w:r>
      <w:r>
        <w:rPr>
          <w:rFonts w:hint="eastAsia"/>
        </w:rPr>
        <w:t>дій</w:t>
      </w:r>
      <w:r>
        <w:t></w:t>
      </w:r>
      <w:r>
        <w:t></w:t>
      </w:r>
      <w:r>
        <w:rPr>
          <w:rFonts w:hint="eastAsia"/>
        </w:rPr>
        <w:t>щоб</w:t>
      </w:r>
    </w:p>
    <w:p w:rsidR="00230A76" w:rsidRDefault="00230A76" w:rsidP="00230A76">
      <w:r>
        <w:rPr>
          <w:rFonts w:hint="eastAsia"/>
        </w:rPr>
        <w:t>підтримувати</w:t>
      </w:r>
      <w:r>
        <w:t></w:t>
      </w:r>
      <w:r>
        <w:rPr>
          <w:rFonts w:hint="eastAsia"/>
        </w:rPr>
        <w:t>її</w:t>
      </w:r>
      <w:r>
        <w:t></w:t>
      </w:r>
      <w:r>
        <w:rPr>
          <w:rFonts w:hint="eastAsia"/>
        </w:rPr>
        <w:t>у</w:t>
      </w:r>
      <w:r>
        <w:t></w:t>
      </w:r>
      <w:r>
        <w:rPr>
          <w:rFonts w:hint="eastAsia"/>
        </w:rPr>
        <w:t>належному</w:t>
      </w:r>
      <w:r>
        <w:t></w:t>
      </w:r>
      <w:r>
        <w:rPr>
          <w:rFonts w:hint="eastAsia"/>
        </w:rPr>
        <w:t>стані</w:t>
      </w:r>
      <w:r>
        <w:t></w:t>
      </w:r>
      <w:r>
        <w:t></w:t>
      </w:r>
      <w:r>
        <w:rPr>
          <w:rFonts w:hint="eastAsia"/>
        </w:rPr>
        <w:t>Такий</w:t>
      </w:r>
      <w:r>
        <w:t></w:t>
      </w:r>
      <w:r>
        <w:rPr>
          <w:rFonts w:hint="eastAsia"/>
        </w:rPr>
        <w:t>спільний</w:t>
      </w:r>
      <w:r>
        <w:t></w:t>
      </w:r>
      <w:r>
        <w:rPr>
          <w:rFonts w:hint="eastAsia"/>
        </w:rPr>
        <w:t>підхід</w:t>
      </w:r>
      <w:r>
        <w:t></w:t>
      </w:r>
      <w:r>
        <w:rPr>
          <w:rFonts w:hint="eastAsia"/>
        </w:rPr>
        <w:t>до</w:t>
      </w:r>
      <w:r>
        <w:t></w:t>
      </w:r>
      <w:r>
        <w:rPr>
          <w:rFonts w:hint="eastAsia"/>
        </w:rPr>
        <w:t>охорони</w:t>
      </w:r>
    </w:p>
    <w:p w:rsidR="00230A76" w:rsidRDefault="00230A76" w:rsidP="00230A76">
      <w:r>
        <w:rPr>
          <w:rFonts w:hint="eastAsia"/>
        </w:rPr>
        <w:t>культурної</w:t>
      </w:r>
      <w:r>
        <w:t></w:t>
      </w:r>
      <w:r>
        <w:rPr>
          <w:rFonts w:hint="eastAsia"/>
        </w:rPr>
        <w:t>спадщини</w:t>
      </w:r>
      <w:r>
        <w:t></w:t>
      </w:r>
      <w:r>
        <w:t></w:t>
      </w:r>
      <w:r>
        <w:rPr>
          <w:rFonts w:hint="eastAsia"/>
        </w:rPr>
        <w:t>по</w:t>
      </w:r>
      <w:r>
        <w:t></w:t>
      </w:r>
      <w:r>
        <w:rPr>
          <w:rFonts w:hint="eastAsia"/>
        </w:rPr>
        <w:t>перше</w:t>
      </w:r>
      <w:r>
        <w:t></w:t>
      </w:r>
      <w:r>
        <w:t></w:t>
      </w:r>
      <w:r>
        <w:rPr>
          <w:rFonts w:hint="eastAsia"/>
        </w:rPr>
        <w:t>допоміг</w:t>
      </w:r>
      <w:r>
        <w:t></w:t>
      </w:r>
      <w:r>
        <w:rPr>
          <w:rFonts w:hint="eastAsia"/>
        </w:rPr>
        <w:t>би</w:t>
      </w:r>
      <w:r>
        <w:t></w:t>
      </w:r>
      <w:r>
        <w:rPr>
          <w:rFonts w:hint="eastAsia"/>
        </w:rPr>
        <w:t>Україні</w:t>
      </w:r>
      <w:r>
        <w:t></w:t>
      </w:r>
      <w:r>
        <w:rPr>
          <w:rFonts w:hint="eastAsia"/>
        </w:rPr>
        <w:t>встановити</w:t>
      </w:r>
      <w:r>
        <w:t></w:t>
      </w:r>
      <w:r>
        <w:rPr>
          <w:rFonts w:hint="eastAsia"/>
        </w:rPr>
        <w:t>тісніші</w:t>
      </w:r>
    </w:p>
    <w:p w:rsidR="00230A76" w:rsidRDefault="00230A76" w:rsidP="00230A76">
      <w:r>
        <w:rPr>
          <w:rFonts w:hint="eastAsia"/>
        </w:rPr>
        <w:t>культурні</w:t>
      </w:r>
      <w:r>
        <w:t></w:t>
      </w:r>
      <w:r>
        <w:rPr>
          <w:rFonts w:hint="eastAsia"/>
        </w:rPr>
        <w:t>зв’язки</w:t>
      </w:r>
      <w:r>
        <w:t></w:t>
      </w:r>
      <w:r>
        <w:rPr>
          <w:rFonts w:hint="eastAsia"/>
        </w:rPr>
        <w:t>із</w:t>
      </w:r>
      <w:r>
        <w:t></w:t>
      </w:r>
      <w:r>
        <w:rPr>
          <w:rFonts w:hint="eastAsia"/>
        </w:rPr>
        <w:t>країнами</w:t>
      </w:r>
      <w:r>
        <w:t></w:t>
      </w:r>
      <w:r>
        <w:rPr>
          <w:rFonts w:hint="eastAsia"/>
        </w:rPr>
        <w:t>з</w:t>
      </w:r>
      <w:r>
        <w:t></w:t>
      </w:r>
      <w:r>
        <w:rPr>
          <w:rFonts w:hint="eastAsia"/>
        </w:rPr>
        <w:t>якими</w:t>
      </w:r>
      <w:r>
        <w:t></w:t>
      </w:r>
      <w:r>
        <w:rPr>
          <w:rFonts w:hint="eastAsia"/>
        </w:rPr>
        <w:t>її</w:t>
      </w:r>
      <w:r>
        <w:t></w:t>
      </w:r>
      <w:r>
        <w:rPr>
          <w:rFonts w:hint="eastAsia"/>
        </w:rPr>
        <w:t>пов’язує</w:t>
      </w:r>
      <w:r>
        <w:t></w:t>
      </w:r>
      <w:r>
        <w:rPr>
          <w:rFonts w:hint="eastAsia"/>
        </w:rPr>
        <w:t>спільне</w:t>
      </w:r>
      <w:r>
        <w:t></w:t>
      </w:r>
      <w:r>
        <w:rPr>
          <w:rFonts w:hint="eastAsia"/>
        </w:rPr>
        <w:t>історичне</w:t>
      </w:r>
      <w:r>
        <w:t></w:t>
      </w:r>
      <w:r>
        <w:rPr>
          <w:rFonts w:hint="eastAsia"/>
        </w:rPr>
        <w:t>та</w:t>
      </w:r>
    </w:p>
    <w:p w:rsidR="00230A76" w:rsidRDefault="00230A76" w:rsidP="00230A76">
      <w:r>
        <w:rPr>
          <w:rFonts w:hint="eastAsia"/>
        </w:rPr>
        <w:t>культурне</w:t>
      </w:r>
      <w:r>
        <w:t></w:t>
      </w:r>
      <w:r>
        <w:rPr>
          <w:rFonts w:hint="eastAsia"/>
        </w:rPr>
        <w:t>минуле</w:t>
      </w:r>
      <w:r>
        <w:t></w:t>
      </w:r>
      <w:r>
        <w:t></w:t>
      </w:r>
      <w:r>
        <w:rPr>
          <w:rFonts w:hint="eastAsia"/>
        </w:rPr>
        <w:t>корені</w:t>
      </w:r>
      <w:r>
        <w:t></w:t>
      </w:r>
      <w:r>
        <w:rPr>
          <w:rFonts w:hint="eastAsia"/>
        </w:rPr>
        <w:t>походження</w:t>
      </w:r>
      <w:r>
        <w:t></w:t>
      </w:r>
      <w:r>
        <w:rPr>
          <w:rFonts w:hint="eastAsia"/>
        </w:rPr>
        <w:t>тощо</w:t>
      </w:r>
      <w:r>
        <w:t></w:t>
      </w:r>
      <w:r>
        <w:t></w:t>
      </w:r>
      <w:r>
        <w:rPr>
          <w:rFonts w:hint="eastAsia"/>
        </w:rPr>
        <w:t>себто</w:t>
      </w:r>
      <w:r>
        <w:t></w:t>
      </w:r>
      <w:r>
        <w:rPr>
          <w:rFonts w:hint="eastAsia"/>
        </w:rPr>
        <w:t>Росія</w:t>
      </w:r>
      <w:r>
        <w:t></w:t>
      </w:r>
      <w:r>
        <w:t></w:t>
      </w:r>
      <w:r>
        <w:rPr>
          <w:rFonts w:hint="eastAsia"/>
        </w:rPr>
        <w:t>Білорусь</w:t>
      </w:r>
      <w:r>
        <w:t></w:t>
      </w:r>
      <w:r>
        <w:t></w:t>
      </w:r>
      <w:r>
        <w:rPr>
          <w:rFonts w:hint="eastAsia"/>
        </w:rPr>
        <w:t>Польща</w:t>
      </w:r>
      <w:r>
        <w:t></w:t>
      </w:r>
    </w:p>
    <w:p w:rsidR="00230A76" w:rsidRDefault="00230A76" w:rsidP="00230A76">
      <w:r>
        <w:rPr>
          <w:rFonts w:hint="eastAsia"/>
        </w:rPr>
        <w:t>Умови</w:t>
      </w:r>
      <w:r>
        <w:t></w:t>
      </w:r>
      <w:r>
        <w:t></w:t>
      </w:r>
      <w:r>
        <w:rPr>
          <w:rFonts w:hint="eastAsia"/>
        </w:rPr>
        <w:t>за</w:t>
      </w:r>
      <w:r>
        <w:t></w:t>
      </w:r>
      <w:r>
        <w:rPr>
          <w:rFonts w:hint="eastAsia"/>
        </w:rPr>
        <w:t>яких</w:t>
      </w:r>
      <w:r>
        <w:t></w:t>
      </w:r>
      <w:r>
        <w:rPr>
          <w:rFonts w:hint="eastAsia"/>
        </w:rPr>
        <w:t>встановлювалася</w:t>
      </w:r>
      <w:r>
        <w:t></w:t>
      </w:r>
      <w:r>
        <w:rPr>
          <w:rFonts w:hint="eastAsia"/>
        </w:rPr>
        <w:t>політика</w:t>
      </w:r>
      <w:r>
        <w:t></w:t>
      </w:r>
      <w:r>
        <w:rPr>
          <w:rFonts w:hint="eastAsia"/>
        </w:rPr>
        <w:t>у</w:t>
      </w:r>
      <w:r>
        <w:t></w:t>
      </w:r>
      <w:r>
        <w:rPr>
          <w:rFonts w:hint="eastAsia"/>
        </w:rPr>
        <w:t>Латинській</w:t>
      </w:r>
      <w:r>
        <w:t></w:t>
      </w:r>
      <w:r>
        <w:rPr>
          <w:rFonts w:hint="eastAsia"/>
        </w:rPr>
        <w:t>Америці</w:t>
      </w:r>
      <w:r>
        <w:t></w:t>
      </w:r>
      <w:r>
        <w:rPr>
          <w:rFonts w:hint="eastAsia"/>
        </w:rPr>
        <w:t>щодо</w:t>
      </w:r>
    </w:p>
    <w:p w:rsidR="00230A76" w:rsidRDefault="00230A76" w:rsidP="00230A76">
      <w:r>
        <w:rPr>
          <w:rFonts w:hint="eastAsia"/>
        </w:rPr>
        <w:t>охорони</w:t>
      </w:r>
      <w:r>
        <w:t></w:t>
      </w:r>
      <w:r>
        <w:rPr>
          <w:rFonts w:hint="eastAsia"/>
        </w:rPr>
        <w:t>культурного</w:t>
      </w:r>
      <w:r>
        <w:t></w:t>
      </w:r>
      <w:r>
        <w:rPr>
          <w:rFonts w:hint="eastAsia"/>
        </w:rPr>
        <w:t>надбання</w:t>
      </w:r>
      <w:r>
        <w:t></w:t>
      </w:r>
      <w:r>
        <w:rPr>
          <w:rFonts w:hint="eastAsia"/>
        </w:rPr>
        <w:t>по</w:t>
      </w:r>
      <w:r>
        <w:t></w:t>
      </w:r>
      <w:r>
        <w:rPr>
          <w:rFonts w:hint="eastAsia"/>
        </w:rPr>
        <w:t>всьому</w:t>
      </w:r>
      <w:r>
        <w:t></w:t>
      </w:r>
      <w:r>
        <w:rPr>
          <w:rFonts w:hint="eastAsia"/>
        </w:rPr>
        <w:t>регіону</w:t>
      </w:r>
      <w:r>
        <w:t></w:t>
      </w:r>
      <w:r>
        <w:rPr>
          <w:rFonts w:hint="eastAsia"/>
        </w:rPr>
        <w:t>при</w:t>
      </w:r>
      <w:r>
        <w:t></w:t>
      </w:r>
      <w:r>
        <w:rPr>
          <w:rFonts w:hint="eastAsia"/>
        </w:rPr>
        <w:t>залученні</w:t>
      </w:r>
      <w:r>
        <w:t></w:t>
      </w:r>
      <w:r>
        <w:rPr>
          <w:rFonts w:hint="eastAsia"/>
        </w:rPr>
        <w:t>усіх</w:t>
      </w:r>
      <w:r>
        <w:t></w:t>
      </w:r>
      <w:r>
        <w:rPr>
          <w:rFonts w:hint="eastAsia"/>
        </w:rPr>
        <w:t>країн</w:t>
      </w:r>
      <w:r>
        <w:t></w:t>
      </w:r>
    </w:p>
    <w:p w:rsidR="00230A76" w:rsidRDefault="00230A76" w:rsidP="00230A76">
      <w:r>
        <w:rPr>
          <w:rFonts w:hint="eastAsia"/>
        </w:rPr>
        <w:t>відрізняються</w:t>
      </w:r>
      <w:r>
        <w:t></w:t>
      </w:r>
      <w:r>
        <w:rPr>
          <w:rFonts w:hint="eastAsia"/>
        </w:rPr>
        <w:t>від</w:t>
      </w:r>
      <w:r>
        <w:t></w:t>
      </w:r>
      <w:r>
        <w:rPr>
          <w:rFonts w:hint="eastAsia"/>
        </w:rPr>
        <w:t>тих</w:t>
      </w:r>
      <w:r>
        <w:t></w:t>
      </w:r>
      <w:r>
        <w:rPr>
          <w:rFonts w:hint="eastAsia"/>
        </w:rPr>
        <w:t>реалій</w:t>
      </w:r>
      <w:r>
        <w:t></w:t>
      </w:r>
      <w:r>
        <w:t></w:t>
      </w:r>
      <w:r>
        <w:rPr>
          <w:rFonts w:hint="eastAsia"/>
        </w:rPr>
        <w:t>в</w:t>
      </w:r>
      <w:r>
        <w:t></w:t>
      </w:r>
      <w:r>
        <w:rPr>
          <w:rFonts w:hint="eastAsia"/>
        </w:rPr>
        <w:t>яких</w:t>
      </w:r>
      <w:r>
        <w:t></w:t>
      </w:r>
      <w:r>
        <w:rPr>
          <w:rFonts w:hint="eastAsia"/>
        </w:rPr>
        <w:t>сьогодні</w:t>
      </w:r>
      <w:r>
        <w:t></w:t>
      </w:r>
      <w:r>
        <w:rPr>
          <w:rFonts w:hint="eastAsia"/>
        </w:rPr>
        <w:t>розвивається</w:t>
      </w:r>
      <w:r>
        <w:t></w:t>
      </w:r>
      <w:r>
        <w:rPr>
          <w:rFonts w:hint="eastAsia"/>
        </w:rPr>
        <w:t>Україна</w:t>
      </w:r>
      <w:r>
        <w:t></w:t>
      </w:r>
      <w:r>
        <w:t></w:t>
      </w:r>
      <w:r>
        <w:rPr>
          <w:rFonts w:hint="eastAsia"/>
        </w:rPr>
        <w:t>але</w:t>
      </w:r>
    </w:p>
    <w:p w:rsidR="00230A76" w:rsidRDefault="00230A76" w:rsidP="00230A76">
      <w:r>
        <w:rPr>
          <w:rFonts w:hint="eastAsia"/>
        </w:rPr>
        <w:t>набутий</w:t>
      </w:r>
      <w:r>
        <w:t></w:t>
      </w:r>
      <w:r>
        <w:rPr>
          <w:rFonts w:hint="eastAsia"/>
        </w:rPr>
        <w:t>досвід</w:t>
      </w:r>
      <w:r>
        <w:t></w:t>
      </w:r>
      <w:r>
        <w:rPr>
          <w:rFonts w:hint="eastAsia"/>
        </w:rPr>
        <w:t>країн</w:t>
      </w:r>
      <w:r>
        <w:t></w:t>
      </w:r>
      <w:r>
        <w:rPr>
          <w:rFonts w:hint="eastAsia"/>
        </w:rPr>
        <w:t>Західної</w:t>
      </w:r>
      <w:r>
        <w:t></w:t>
      </w:r>
      <w:r>
        <w:rPr>
          <w:rFonts w:hint="eastAsia"/>
        </w:rPr>
        <w:t>Півкулі</w:t>
      </w:r>
      <w:r>
        <w:t></w:t>
      </w:r>
      <w:r>
        <w:rPr>
          <w:rFonts w:hint="eastAsia"/>
        </w:rPr>
        <w:t>дозволив</w:t>
      </w:r>
      <w:r>
        <w:t></w:t>
      </w:r>
      <w:r>
        <w:rPr>
          <w:rFonts w:hint="eastAsia"/>
        </w:rPr>
        <w:t>би</w:t>
      </w:r>
      <w:r>
        <w:t></w:t>
      </w:r>
      <w:r>
        <w:rPr>
          <w:rFonts w:hint="eastAsia"/>
        </w:rPr>
        <w:t>відрегулювати</w:t>
      </w:r>
      <w:r>
        <w:t></w:t>
      </w:r>
      <w:r>
        <w:rPr>
          <w:rFonts w:hint="eastAsia"/>
        </w:rPr>
        <w:t>політику</w:t>
      </w:r>
    </w:p>
    <w:p w:rsidR="00230A76" w:rsidRDefault="00230A76" w:rsidP="00230A76">
      <w:r>
        <w:rPr>
          <w:rFonts w:hint="eastAsia"/>
        </w:rPr>
        <w:t>щодо</w:t>
      </w:r>
      <w:r>
        <w:t></w:t>
      </w:r>
      <w:r>
        <w:rPr>
          <w:rFonts w:hint="eastAsia"/>
        </w:rPr>
        <w:t>власної</w:t>
      </w:r>
      <w:r>
        <w:t></w:t>
      </w:r>
      <w:r>
        <w:rPr>
          <w:rFonts w:hint="eastAsia"/>
        </w:rPr>
        <w:t>культурної</w:t>
      </w:r>
      <w:r>
        <w:t></w:t>
      </w:r>
      <w:r>
        <w:rPr>
          <w:rFonts w:hint="eastAsia"/>
        </w:rPr>
        <w:t>спадщини</w:t>
      </w:r>
      <w:r>
        <w:t></w:t>
      </w:r>
      <w:r>
        <w:t></w:t>
      </w:r>
      <w:r>
        <w:rPr>
          <w:rFonts w:hint="eastAsia"/>
        </w:rPr>
        <w:t>якій</w:t>
      </w:r>
      <w:r>
        <w:t></w:t>
      </w:r>
      <w:r>
        <w:rPr>
          <w:rFonts w:hint="eastAsia"/>
        </w:rPr>
        <w:t>не</w:t>
      </w:r>
      <w:r>
        <w:t></w:t>
      </w:r>
      <w:r>
        <w:rPr>
          <w:rFonts w:hint="eastAsia"/>
        </w:rPr>
        <w:t>приділяється</w:t>
      </w:r>
      <w:r>
        <w:t></w:t>
      </w:r>
      <w:r>
        <w:rPr>
          <w:rFonts w:hint="eastAsia"/>
        </w:rPr>
        <w:t>необхідної</w:t>
      </w:r>
      <w:r>
        <w:t></w:t>
      </w:r>
      <w:r>
        <w:rPr>
          <w:rFonts w:hint="eastAsia"/>
        </w:rPr>
        <w:t>уваги</w:t>
      </w:r>
      <w:r>
        <w:t></w:t>
      </w:r>
    </w:p>
    <w:p w:rsidR="00230A76" w:rsidRDefault="00230A76" w:rsidP="00230A76">
      <w:r>
        <w:rPr>
          <w:rFonts w:hint="eastAsia"/>
        </w:rPr>
        <w:t>скористатися</w:t>
      </w:r>
      <w:r>
        <w:t></w:t>
      </w:r>
      <w:r>
        <w:rPr>
          <w:rFonts w:hint="eastAsia"/>
        </w:rPr>
        <w:t>розробленою</w:t>
      </w:r>
      <w:r>
        <w:t></w:t>
      </w:r>
      <w:r>
        <w:rPr>
          <w:rFonts w:hint="eastAsia"/>
        </w:rPr>
        <w:t>методологією</w:t>
      </w:r>
      <w:r>
        <w:t></w:t>
      </w:r>
      <w:r>
        <w:rPr>
          <w:rFonts w:hint="eastAsia"/>
        </w:rPr>
        <w:t>країн</w:t>
      </w:r>
      <w:r>
        <w:t></w:t>
      </w:r>
      <w:r>
        <w:rPr>
          <w:rFonts w:hint="eastAsia"/>
        </w:rPr>
        <w:t>регіону</w:t>
      </w:r>
      <w:r>
        <w:t></w:t>
      </w:r>
      <w:r>
        <w:t></w:t>
      </w:r>
      <w:r>
        <w:rPr>
          <w:rFonts w:hint="eastAsia"/>
        </w:rPr>
        <w:t>що</w:t>
      </w:r>
      <w:r>
        <w:t></w:t>
      </w:r>
      <w:r>
        <w:rPr>
          <w:rFonts w:hint="eastAsia"/>
        </w:rPr>
        <w:t>ми</w:t>
      </w:r>
      <w:r>
        <w:t></w:t>
      </w:r>
      <w:r>
        <w:rPr>
          <w:rFonts w:hint="eastAsia"/>
        </w:rPr>
        <w:t>досліджували</w:t>
      </w:r>
      <w:r>
        <w:t></w:t>
      </w:r>
    </w:p>
    <w:p w:rsidR="00230A76" w:rsidRDefault="00230A76" w:rsidP="00230A76">
      <w:r>
        <w:rPr>
          <w:rFonts w:hint="eastAsia"/>
        </w:rPr>
        <w:t>Заходи</w:t>
      </w:r>
      <w:r>
        <w:t></w:t>
      </w:r>
      <w:r>
        <w:rPr>
          <w:rFonts w:hint="eastAsia"/>
        </w:rPr>
        <w:t>щодо</w:t>
      </w:r>
      <w:r>
        <w:t></w:t>
      </w:r>
      <w:r>
        <w:rPr>
          <w:rFonts w:hint="eastAsia"/>
        </w:rPr>
        <w:t>збереження</w:t>
      </w:r>
      <w:r>
        <w:t></w:t>
      </w:r>
      <w:r>
        <w:rPr>
          <w:rFonts w:hint="eastAsia"/>
        </w:rPr>
        <w:t>культурних</w:t>
      </w:r>
      <w:r>
        <w:t></w:t>
      </w:r>
      <w:r>
        <w:rPr>
          <w:rFonts w:hint="eastAsia"/>
        </w:rPr>
        <w:t>матеріальних</w:t>
      </w:r>
      <w:r>
        <w:t></w:t>
      </w:r>
      <w:r>
        <w:rPr>
          <w:rFonts w:hint="eastAsia"/>
        </w:rPr>
        <w:t>та</w:t>
      </w:r>
      <w:r>
        <w:t></w:t>
      </w:r>
      <w:r>
        <w:rPr>
          <w:rFonts w:hint="eastAsia"/>
        </w:rPr>
        <w:t>нематеріальних</w:t>
      </w:r>
    </w:p>
    <w:p w:rsidR="00230A76" w:rsidRDefault="00230A76" w:rsidP="00230A76">
      <w:r>
        <w:rPr>
          <w:rFonts w:hint="eastAsia"/>
        </w:rPr>
        <w:t>цінностей</w:t>
      </w:r>
      <w:r>
        <w:t></w:t>
      </w:r>
      <w:r>
        <w:rPr>
          <w:rFonts w:hint="eastAsia"/>
        </w:rPr>
        <w:t>є</w:t>
      </w:r>
      <w:r>
        <w:t></w:t>
      </w:r>
      <w:r>
        <w:rPr>
          <w:rFonts w:hint="eastAsia"/>
        </w:rPr>
        <w:t>частиною</w:t>
      </w:r>
      <w:r>
        <w:t></w:t>
      </w:r>
      <w:r>
        <w:rPr>
          <w:rFonts w:hint="eastAsia"/>
        </w:rPr>
        <w:t>широкої</w:t>
      </w:r>
      <w:r>
        <w:t></w:t>
      </w:r>
      <w:r>
        <w:rPr>
          <w:rFonts w:hint="eastAsia"/>
        </w:rPr>
        <w:t>культурної</w:t>
      </w:r>
      <w:r>
        <w:t></w:t>
      </w:r>
      <w:r>
        <w:rPr>
          <w:rFonts w:hint="eastAsia"/>
        </w:rPr>
        <w:t>політики</w:t>
      </w:r>
      <w:r>
        <w:t></w:t>
      </w:r>
      <w:r>
        <w:t></w:t>
      </w:r>
      <w:r>
        <w:rPr>
          <w:rFonts w:hint="eastAsia"/>
        </w:rPr>
        <w:t>що</w:t>
      </w:r>
      <w:r>
        <w:t></w:t>
      </w:r>
      <w:r>
        <w:rPr>
          <w:rFonts w:hint="eastAsia"/>
        </w:rPr>
        <w:t>проводять</w:t>
      </w:r>
      <w:r>
        <w:t></w:t>
      </w:r>
      <w:r>
        <w:rPr>
          <w:rFonts w:hint="eastAsia"/>
        </w:rPr>
        <w:t>держави</w:t>
      </w:r>
    </w:p>
    <w:p w:rsidR="00230A76" w:rsidRPr="00230A76" w:rsidRDefault="00230A76" w:rsidP="00230A76">
      <w:r>
        <w:rPr>
          <w:rFonts w:hint="eastAsia"/>
        </w:rPr>
        <w:t>регіону</w:t>
      </w:r>
      <w:r>
        <w:t></w:t>
      </w:r>
    </w:p>
    <w:sectPr w:rsidR="00230A76" w:rsidRPr="00230A7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230A76" w:rsidRPr="00230A76">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6E981-CBE8-4112-A10F-4E95C9B4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4486</Words>
  <Characters>25572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2022-03-22T09:22:00Z</dcterms:created>
  <dcterms:modified xsi:type="dcterms:W3CDTF">2022-03-22T10:37:00Z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