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60C7" w14:textId="1DAA26F3" w:rsidR="00DB22A5" w:rsidRDefault="005105AD" w:rsidP="005105AD">
      <w:pPr>
        <w:rPr>
          <w:rFonts w:ascii="Times New Roman" w:eastAsia="Arial Unicode MS" w:hAnsi="Times New Roman" w:cs="Times New Roman"/>
          <w:b/>
          <w:bCs/>
          <w:color w:val="000000"/>
          <w:kern w:val="0"/>
          <w:sz w:val="28"/>
          <w:szCs w:val="28"/>
          <w:lang w:eastAsia="ru-RU" w:bidi="uk-UA"/>
        </w:rPr>
      </w:pPr>
      <w:r w:rsidRPr="005105AD">
        <w:rPr>
          <w:rFonts w:ascii="Times New Roman" w:eastAsia="Arial Unicode MS" w:hAnsi="Times New Roman" w:cs="Times New Roman" w:hint="eastAsia"/>
          <w:b/>
          <w:bCs/>
          <w:color w:val="000000"/>
          <w:kern w:val="0"/>
          <w:sz w:val="28"/>
          <w:szCs w:val="28"/>
          <w:lang w:eastAsia="ru-RU" w:bidi="uk-UA"/>
        </w:rPr>
        <w:t>Федотов</w:t>
      </w:r>
      <w:r w:rsidRPr="005105AD">
        <w:rPr>
          <w:rFonts w:ascii="Times New Roman" w:eastAsia="Arial Unicode MS" w:hAnsi="Times New Roman" w:cs="Times New Roman"/>
          <w:b/>
          <w:bCs/>
          <w:color w:val="000000"/>
          <w:kern w:val="0"/>
          <w:sz w:val="28"/>
          <w:szCs w:val="28"/>
          <w:lang w:eastAsia="ru-RU" w:bidi="uk-UA"/>
        </w:rPr>
        <w:t xml:space="preserve"> </w:t>
      </w:r>
      <w:r w:rsidRPr="005105AD">
        <w:rPr>
          <w:rFonts w:ascii="Times New Roman" w:eastAsia="Arial Unicode MS" w:hAnsi="Times New Roman" w:cs="Times New Roman" w:hint="eastAsia"/>
          <w:b/>
          <w:bCs/>
          <w:color w:val="000000"/>
          <w:kern w:val="0"/>
          <w:sz w:val="28"/>
          <w:szCs w:val="28"/>
          <w:lang w:eastAsia="ru-RU" w:bidi="uk-UA"/>
        </w:rPr>
        <w:t>Дмитрий</w:t>
      </w:r>
      <w:r w:rsidRPr="005105AD">
        <w:rPr>
          <w:rFonts w:ascii="Times New Roman" w:eastAsia="Arial Unicode MS" w:hAnsi="Times New Roman" w:cs="Times New Roman"/>
          <w:b/>
          <w:bCs/>
          <w:color w:val="000000"/>
          <w:kern w:val="0"/>
          <w:sz w:val="28"/>
          <w:szCs w:val="28"/>
          <w:lang w:eastAsia="ru-RU" w:bidi="uk-UA"/>
        </w:rPr>
        <w:t xml:space="preserve"> </w:t>
      </w:r>
      <w:r w:rsidRPr="005105AD">
        <w:rPr>
          <w:rFonts w:ascii="Times New Roman" w:eastAsia="Arial Unicode MS" w:hAnsi="Times New Roman" w:cs="Times New Roman" w:hint="eastAsia"/>
          <w:b/>
          <w:bCs/>
          <w:color w:val="000000"/>
          <w:kern w:val="0"/>
          <w:sz w:val="28"/>
          <w:szCs w:val="28"/>
          <w:lang w:eastAsia="ru-RU" w:bidi="uk-UA"/>
        </w:rPr>
        <w:t>Валерьевич</w:t>
      </w:r>
      <w:r>
        <w:rPr>
          <w:rFonts w:ascii="Times New Roman" w:eastAsia="Arial Unicode MS" w:hAnsi="Times New Roman" w:cs="Times New Roman" w:hint="eastAsia"/>
          <w:b/>
          <w:bCs/>
          <w:color w:val="000000"/>
          <w:kern w:val="0"/>
          <w:sz w:val="28"/>
          <w:szCs w:val="28"/>
          <w:lang w:eastAsia="ru-RU" w:bidi="uk-UA"/>
        </w:rPr>
        <w:t xml:space="preserve"> </w:t>
      </w:r>
      <w:r w:rsidRPr="005105AD">
        <w:rPr>
          <w:rFonts w:ascii="Times New Roman" w:eastAsia="Arial Unicode MS" w:hAnsi="Times New Roman" w:cs="Times New Roman" w:hint="eastAsia"/>
          <w:b/>
          <w:bCs/>
          <w:color w:val="000000"/>
          <w:kern w:val="0"/>
          <w:sz w:val="28"/>
          <w:szCs w:val="28"/>
          <w:lang w:eastAsia="ru-RU" w:bidi="uk-UA"/>
        </w:rPr>
        <w:t>Контекстно</w:t>
      </w:r>
      <w:r w:rsidRPr="005105AD">
        <w:rPr>
          <w:rFonts w:ascii="Times New Roman" w:eastAsia="Arial Unicode MS" w:hAnsi="Times New Roman" w:cs="Times New Roman"/>
          <w:b/>
          <w:bCs/>
          <w:color w:val="000000"/>
          <w:kern w:val="0"/>
          <w:sz w:val="28"/>
          <w:szCs w:val="28"/>
          <w:lang w:eastAsia="ru-RU" w:bidi="uk-UA"/>
        </w:rPr>
        <w:t>-</w:t>
      </w:r>
      <w:r w:rsidRPr="005105AD">
        <w:rPr>
          <w:rFonts w:ascii="Times New Roman" w:eastAsia="Arial Unicode MS" w:hAnsi="Times New Roman" w:cs="Times New Roman" w:hint="eastAsia"/>
          <w:b/>
          <w:bCs/>
          <w:color w:val="000000"/>
          <w:kern w:val="0"/>
          <w:sz w:val="28"/>
          <w:szCs w:val="28"/>
          <w:lang w:eastAsia="ru-RU" w:bidi="uk-UA"/>
        </w:rPr>
        <w:t>зависимое</w:t>
      </w:r>
      <w:r w:rsidRPr="005105AD">
        <w:rPr>
          <w:rFonts w:ascii="Times New Roman" w:eastAsia="Arial Unicode MS" w:hAnsi="Times New Roman" w:cs="Times New Roman"/>
          <w:b/>
          <w:bCs/>
          <w:color w:val="000000"/>
          <w:kern w:val="0"/>
          <w:sz w:val="28"/>
          <w:szCs w:val="28"/>
          <w:lang w:eastAsia="ru-RU" w:bidi="uk-UA"/>
        </w:rPr>
        <w:t xml:space="preserve"> </w:t>
      </w:r>
      <w:r w:rsidRPr="005105AD">
        <w:rPr>
          <w:rFonts w:ascii="Times New Roman" w:eastAsia="Arial Unicode MS" w:hAnsi="Times New Roman" w:cs="Times New Roman" w:hint="eastAsia"/>
          <w:b/>
          <w:bCs/>
          <w:color w:val="000000"/>
          <w:kern w:val="0"/>
          <w:sz w:val="28"/>
          <w:szCs w:val="28"/>
          <w:lang w:eastAsia="ru-RU" w:bidi="uk-UA"/>
        </w:rPr>
        <w:t>распознавание</w:t>
      </w:r>
      <w:r w:rsidRPr="005105AD">
        <w:rPr>
          <w:rFonts w:ascii="Times New Roman" w:eastAsia="Arial Unicode MS" w:hAnsi="Times New Roman" w:cs="Times New Roman"/>
          <w:b/>
          <w:bCs/>
          <w:color w:val="000000"/>
          <w:kern w:val="0"/>
          <w:sz w:val="28"/>
          <w:szCs w:val="28"/>
          <w:lang w:eastAsia="ru-RU" w:bidi="uk-UA"/>
        </w:rPr>
        <w:t xml:space="preserve"> </w:t>
      </w:r>
      <w:r w:rsidRPr="005105AD">
        <w:rPr>
          <w:rFonts w:ascii="Times New Roman" w:eastAsia="Arial Unicode MS" w:hAnsi="Times New Roman" w:cs="Times New Roman" w:hint="eastAsia"/>
          <w:b/>
          <w:bCs/>
          <w:color w:val="000000"/>
          <w:kern w:val="0"/>
          <w:sz w:val="28"/>
          <w:szCs w:val="28"/>
          <w:lang w:eastAsia="ru-RU" w:bidi="uk-UA"/>
        </w:rPr>
        <w:t>эмоций</w:t>
      </w:r>
      <w:r w:rsidRPr="005105AD">
        <w:rPr>
          <w:rFonts w:ascii="Times New Roman" w:eastAsia="Arial Unicode MS" w:hAnsi="Times New Roman" w:cs="Times New Roman"/>
          <w:b/>
          <w:bCs/>
          <w:color w:val="000000"/>
          <w:kern w:val="0"/>
          <w:sz w:val="28"/>
          <w:szCs w:val="28"/>
          <w:lang w:eastAsia="ru-RU" w:bidi="uk-UA"/>
        </w:rPr>
        <w:t xml:space="preserve"> </w:t>
      </w:r>
      <w:r w:rsidRPr="005105AD">
        <w:rPr>
          <w:rFonts w:ascii="Times New Roman" w:eastAsia="Arial Unicode MS" w:hAnsi="Times New Roman" w:cs="Times New Roman" w:hint="eastAsia"/>
          <w:b/>
          <w:bCs/>
          <w:color w:val="000000"/>
          <w:kern w:val="0"/>
          <w:sz w:val="28"/>
          <w:szCs w:val="28"/>
          <w:lang w:eastAsia="ru-RU" w:bidi="uk-UA"/>
        </w:rPr>
        <w:t>на</w:t>
      </w:r>
      <w:r w:rsidRPr="005105AD">
        <w:rPr>
          <w:rFonts w:ascii="Times New Roman" w:eastAsia="Arial Unicode MS" w:hAnsi="Times New Roman" w:cs="Times New Roman"/>
          <w:b/>
          <w:bCs/>
          <w:color w:val="000000"/>
          <w:kern w:val="0"/>
          <w:sz w:val="28"/>
          <w:szCs w:val="28"/>
          <w:lang w:eastAsia="ru-RU" w:bidi="uk-UA"/>
        </w:rPr>
        <w:t xml:space="preserve"> </w:t>
      </w:r>
      <w:r w:rsidRPr="005105AD">
        <w:rPr>
          <w:rFonts w:ascii="Times New Roman" w:eastAsia="Arial Unicode MS" w:hAnsi="Times New Roman" w:cs="Times New Roman" w:hint="eastAsia"/>
          <w:b/>
          <w:bCs/>
          <w:color w:val="000000"/>
          <w:kern w:val="0"/>
          <w:sz w:val="28"/>
          <w:szCs w:val="28"/>
          <w:lang w:eastAsia="ru-RU" w:bidi="uk-UA"/>
        </w:rPr>
        <w:t>основе</w:t>
      </w:r>
      <w:r w:rsidRPr="005105AD">
        <w:rPr>
          <w:rFonts w:ascii="Times New Roman" w:eastAsia="Arial Unicode MS" w:hAnsi="Times New Roman" w:cs="Times New Roman"/>
          <w:b/>
          <w:bCs/>
          <w:color w:val="000000"/>
          <w:kern w:val="0"/>
          <w:sz w:val="28"/>
          <w:szCs w:val="28"/>
          <w:lang w:eastAsia="ru-RU" w:bidi="uk-UA"/>
        </w:rPr>
        <w:t xml:space="preserve"> </w:t>
      </w:r>
      <w:proofErr w:type="spellStart"/>
      <w:r w:rsidRPr="005105AD">
        <w:rPr>
          <w:rFonts w:ascii="Times New Roman" w:eastAsia="Arial Unicode MS" w:hAnsi="Times New Roman" w:cs="Times New Roman" w:hint="eastAsia"/>
          <w:b/>
          <w:bCs/>
          <w:color w:val="000000"/>
          <w:kern w:val="0"/>
          <w:sz w:val="28"/>
          <w:szCs w:val="28"/>
          <w:lang w:eastAsia="ru-RU" w:bidi="uk-UA"/>
        </w:rPr>
        <w:t>многомодальных</w:t>
      </w:r>
      <w:proofErr w:type="spellEnd"/>
      <w:r w:rsidRPr="005105AD">
        <w:rPr>
          <w:rFonts w:ascii="Times New Roman" w:eastAsia="Arial Unicode MS" w:hAnsi="Times New Roman" w:cs="Times New Roman"/>
          <w:b/>
          <w:bCs/>
          <w:color w:val="000000"/>
          <w:kern w:val="0"/>
          <w:sz w:val="28"/>
          <w:szCs w:val="28"/>
          <w:lang w:eastAsia="ru-RU" w:bidi="uk-UA"/>
        </w:rPr>
        <w:t xml:space="preserve"> </w:t>
      </w:r>
      <w:r w:rsidRPr="005105AD">
        <w:rPr>
          <w:rFonts w:ascii="Times New Roman" w:eastAsia="Arial Unicode MS" w:hAnsi="Times New Roman" w:cs="Times New Roman" w:hint="eastAsia"/>
          <w:b/>
          <w:bCs/>
          <w:color w:val="000000"/>
          <w:kern w:val="0"/>
          <w:sz w:val="28"/>
          <w:szCs w:val="28"/>
          <w:lang w:eastAsia="ru-RU" w:bidi="uk-UA"/>
        </w:rPr>
        <w:t>данных</w:t>
      </w:r>
    </w:p>
    <w:p w14:paraId="5C5E6CF8" w14:textId="77777777" w:rsidR="005105AD" w:rsidRDefault="005105AD" w:rsidP="005105AD">
      <w:r>
        <w:rPr>
          <w:rFonts w:hint="eastAsia"/>
        </w:rPr>
        <w:t>ОГЛАВЛЕНИЕ</w:t>
      </w:r>
      <w:r>
        <w:t xml:space="preserve"> </w:t>
      </w:r>
      <w:r>
        <w:rPr>
          <w:rFonts w:hint="eastAsia"/>
        </w:rPr>
        <w:t>ДИССЕРТАЦИИ</w:t>
      </w:r>
    </w:p>
    <w:p w14:paraId="2D875032" w14:textId="77777777" w:rsidR="005105AD" w:rsidRDefault="005105AD" w:rsidP="005105AD">
      <w:r>
        <w:rPr>
          <w:rFonts w:hint="eastAsia"/>
        </w:rPr>
        <w:t>кандидат</w:t>
      </w:r>
      <w:r>
        <w:t xml:space="preserve"> </w:t>
      </w:r>
      <w:r>
        <w:rPr>
          <w:rFonts w:hint="eastAsia"/>
        </w:rPr>
        <w:t>наук</w:t>
      </w:r>
      <w:r>
        <w:t xml:space="preserve"> </w:t>
      </w:r>
      <w:r>
        <w:rPr>
          <w:rFonts w:hint="eastAsia"/>
        </w:rPr>
        <w:t>Федотов</w:t>
      </w:r>
      <w:r>
        <w:t xml:space="preserve"> </w:t>
      </w:r>
      <w:r>
        <w:rPr>
          <w:rFonts w:hint="eastAsia"/>
        </w:rPr>
        <w:t>Дмитрий</w:t>
      </w:r>
      <w:r>
        <w:t xml:space="preserve"> </w:t>
      </w:r>
      <w:r>
        <w:rPr>
          <w:rFonts w:hint="eastAsia"/>
        </w:rPr>
        <w:t>Валерьевич</w:t>
      </w:r>
    </w:p>
    <w:p w14:paraId="3B1C496F" w14:textId="77777777" w:rsidR="005105AD" w:rsidRDefault="005105AD" w:rsidP="005105AD">
      <w:r>
        <w:t>1.1 Emotion Recognition</w:t>
      </w:r>
    </w:p>
    <w:p w14:paraId="4739F4CD" w14:textId="77777777" w:rsidR="005105AD" w:rsidRDefault="005105AD" w:rsidP="005105AD"/>
    <w:p w14:paraId="15712F45" w14:textId="77777777" w:rsidR="005105AD" w:rsidRDefault="005105AD" w:rsidP="005105AD">
      <w:r>
        <w:t>1.2 Contextual Information</w:t>
      </w:r>
    </w:p>
    <w:p w14:paraId="322F38E4" w14:textId="77777777" w:rsidR="005105AD" w:rsidRDefault="005105AD" w:rsidP="005105AD"/>
    <w:p w14:paraId="58A65FF6" w14:textId="77777777" w:rsidR="005105AD" w:rsidRDefault="005105AD" w:rsidP="005105AD">
      <w:r>
        <w:t>1.3 Smart Environments</w:t>
      </w:r>
    </w:p>
    <w:p w14:paraId="01BC581B" w14:textId="77777777" w:rsidR="005105AD" w:rsidRDefault="005105AD" w:rsidP="005105AD"/>
    <w:p w14:paraId="318CC153" w14:textId="77777777" w:rsidR="005105AD" w:rsidRDefault="005105AD" w:rsidP="005105AD">
      <w:r>
        <w:t>1.4 Dialogue Systems</w:t>
      </w:r>
    </w:p>
    <w:p w14:paraId="7FE16BDC" w14:textId="77777777" w:rsidR="005105AD" w:rsidRDefault="005105AD" w:rsidP="005105AD"/>
    <w:p w14:paraId="05F3DE8C" w14:textId="77777777" w:rsidR="005105AD" w:rsidRDefault="005105AD" w:rsidP="005105AD">
      <w:r>
        <w:t>1.5 Motivation</w:t>
      </w:r>
    </w:p>
    <w:p w14:paraId="77AD4BA4" w14:textId="77777777" w:rsidR="005105AD" w:rsidRDefault="005105AD" w:rsidP="005105AD"/>
    <w:p w14:paraId="4E3BC7EA" w14:textId="77777777" w:rsidR="005105AD" w:rsidRDefault="005105AD" w:rsidP="005105AD">
      <w:r>
        <w:t>1.6 Thesis Contributions</w:t>
      </w:r>
    </w:p>
    <w:p w14:paraId="6671473A" w14:textId="77777777" w:rsidR="005105AD" w:rsidRDefault="005105AD" w:rsidP="005105AD"/>
    <w:p w14:paraId="22C67981" w14:textId="77777777" w:rsidR="005105AD" w:rsidRDefault="005105AD" w:rsidP="005105AD">
      <w:r>
        <w:t>1.7 Outline</w:t>
      </w:r>
    </w:p>
    <w:p w14:paraId="332FFFE3" w14:textId="77777777" w:rsidR="005105AD" w:rsidRDefault="005105AD" w:rsidP="005105AD"/>
    <w:p w14:paraId="53787FE1" w14:textId="77777777" w:rsidR="005105AD" w:rsidRDefault="005105AD" w:rsidP="005105AD">
      <w:r>
        <w:t>2 Background and Related Research</w:t>
      </w:r>
    </w:p>
    <w:p w14:paraId="50CEC177" w14:textId="77777777" w:rsidR="005105AD" w:rsidRDefault="005105AD" w:rsidP="005105AD"/>
    <w:p w14:paraId="26E0CD32" w14:textId="77777777" w:rsidR="005105AD" w:rsidRDefault="005105AD" w:rsidP="005105AD">
      <w:r>
        <w:t>2.1 Approaches to Emotion Recognition</w:t>
      </w:r>
    </w:p>
    <w:p w14:paraId="192CBE46" w14:textId="77777777" w:rsidR="005105AD" w:rsidRDefault="005105AD" w:rsidP="005105AD"/>
    <w:p w14:paraId="648C455D" w14:textId="77777777" w:rsidR="005105AD" w:rsidRDefault="005105AD" w:rsidP="005105AD">
      <w:r>
        <w:t>2.2 Contextual Emotion Recognition</w:t>
      </w:r>
    </w:p>
    <w:p w14:paraId="744DFAFE" w14:textId="77777777" w:rsidR="005105AD" w:rsidRDefault="005105AD" w:rsidP="005105AD"/>
    <w:p w14:paraId="6EA2C5ED" w14:textId="77777777" w:rsidR="005105AD" w:rsidRDefault="005105AD" w:rsidP="005105AD">
      <w:r>
        <w:t>2.2.1 Speaker Context</w:t>
      </w:r>
    </w:p>
    <w:p w14:paraId="7590056A" w14:textId="77777777" w:rsidR="005105AD" w:rsidRDefault="005105AD" w:rsidP="005105AD"/>
    <w:p w14:paraId="312C9823" w14:textId="77777777" w:rsidR="005105AD" w:rsidRDefault="005105AD" w:rsidP="005105AD">
      <w:r>
        <w:t>2.2.2 Dialogue Context</w:t>
      </w:r>
    </w:p>
    <w:p w14:paraId="16D54E75" w14:textId="77777777" w:rsidR="005105AD" w:rsidRDefault="005105AD" w:rsidP="005105AD"/>
    <w:p w14:paraId="102FACE2" w14:textId="77777777" w:rsidR="005105AD" w:rsidRDefault="005105AD" w:rsidP="005105AD">
      <w:r>
        <w:t>2.2.3 Environmental Context and User State Recognition in Smart Environments</w:t>
      </w:r>
    </w:p>
    <w:p w14:paraId="10080D6E" w14:textId="77777777" w:rsidR="005105AD" w:rsidRDefault="005105AD" w:rsidP="005105AD"/>
    <w:p w14:paraId="1FF7F8B3" w14:textId="77777777" w:rsidR="005105AD" w:rsidRDefault="005105AD" w:rsidP="005105AD">
      <w:r>
        <w:lastRenderedPageBreak/>
        <w:t>2.3 Organized Challenges on Emotion Recognition</w:t>
      </w:r>
    </w:p>
    <w:p w14:paraId="070CA64D" w14:textId="77777777" w:rsidR="005105AD" w:rsidRDefault="005105AD" w:rsidP="005105AD"/>
    <w:p w14:paraId="0B547F17" w14:textId="77777777" w:rsidR="005105AD" w:rsidRDefault="005105AD" w:rsidP="005105AD">
      <w:r>
        <w:t>2.4 Background in Machine Learning Algorithms</w:t>
      </w:r>
    </w:p>
    <w:p w14:paraId="439C41CA" w14:textId="77777777" w:rsidR="005105AD" w:rsidRDefault="005105AD" w:rsidP="005105AD"/>
    <w:p w14:paraId="5C94B135" w14:textId="77777777" w:rsidR="005105AD" w:rsidRDefault="005105AD" w:rsidP="005105AD">
      <w:r>
        <w:t>2.4.1 Neural Networks</w:t>
      </w:r>
    </w:p>
    <w:p w14:paraId="4F5F1B64" w14:textId="77777777" w:rsidR="005105AD" w:rsidRDefault="005105AD" w:rsidP="005105AD"/>
    <w:p w14:paraId="0EAA9CB4" w14:textId="77777777" w:rsidR="005105AD" w:rsidRDefault="005105AD" w:rsidP="005105AD">
      <w:r>
        <w:t>2.4.2 Ridge Regression</w:t>
      </w:r>
    </w:p>
    <w:p w14:paraId="424A62E8" w14:textId="77777777" w:rsidR="005105AD" w:rsidRDefault="005105AD" w:rsidP="005105AD"/>
    <w:p w14:paraId="3AC13CFE" w14:textId="77777777" w:rsidR="005105AD" w:rsidRDefault="005105AD" w:rsidP="005105AD">
      <w:r>
        <w:t>2.4.3 Support Vector Machines</w:t>
      </w:r>
    </w:p>
    <w:p w14:paraId="224DA688" w14:textId="77777777" w:rsidR="005105AD" w:rsidRDefault="005105AD" w:rsidP="005105AD"/>
    <w:p w14:paraId="17FA631C" w14:textId="77777777" w:rsidR="005105AD" w:rsidRDefault="005105AD" w:rsidP="005105AD">
      <w:r>
        <w:t>2.4.4 XGBoost</w:t>
      </w:r>
    </w:p>
    <w:p w14:paraId="7BB8E962" w14:textId="77777777" w:rsidR="005105AD" w:rsidRDefault="005105AD" w:rsidP="005105AD"/>
    <w:p w14:paraId="7FDE47FD" w14:textId="77777777" w:rsidR="005105AD" w:rsidRDefault="005105AD" w:rsidP="005105AD">
      <w:r>
        <w:t>2.5 Summary</w:t>
      </w:r>
    </w:p>
    <w:p w14:paraId="0D7CAAA0" w14:textId="77777777" w:rsidR="005105AD" w:rsidRDefault="005105AD" w:rsidP="005105AD"/>
    <w:p w14:paraId="02AA7D64" w14:textId="77777777" w:rsidR="005105AD" w:rsidRDefault="005105AD" w:rsidP="005105AD">
      <w:r>
        <w:t>3 Data and Tools</w:t>
      </w:r>
    </w:p>
    <w:p w14:paraId="619920D2" w14:textId="77777777" w:rsidR="005105AD" w:rsidRDefault="005105AD" w:rsidP="005105AD"/>
    <w:p w14:paraId="4A8CFAAC" w14:textId="77777777" w:rsidR="005105AD" w:rsidRDefault="005105AD" w:rsidP="005105AD">
      <w:r>
        <w:t>3.1 Corpora</w:t>
      </w:r>
    </w:p>
    <w:p w14:paraId="1D7975EC" w14:textId="77777777" w:rsidR="005105AD" w:rsidRDefault="005105AD" w:rsidP="005105AD"/>
    <w:p w14:paraId="57ADA59E" w14:textId="77777777" w:rsidR="005105AD" w:rsidRDefault="005105AD" w:rsidP="005105AD">
      <w:r>
        <w:t>3.1.1 RECOLA</w:t>
      </w:r>
    </w:p>
    <w:p w14:paraId="3BB771CB" w14:textId="77777777" w:rsidR="005105AD" w:rsidRDefault="005105AD" w:rsidP="005105AD"/>
    <w:p w14:paraId="079558F5" w14:textId="77777777" w:rsidR="005105AD" w:rsidRDefault="005105AD" w:rsidP="005105AD">
      <w:r>
        <w:t>3.1.2 SEMAINE</w:t>
      </w:r>
    </w:p>
    <w:p w14:paraId="07826B2D" w14:textId="77777777" w:rsidR="005105AD" w:rsidRDefault="005105AD" w:rsidP="005105AD"/>
    <w:p w14:paraId="31564B5B" w14:textId="77777777" w:rsidR="005105AD" w:rsidRDefault="005105AD" w:rsidP="005105AD">
      <w:r>
        <w:t>3.1.3 SEWA</w:t>
      </w:r>
    </w:p>
    <w:p w14:paraId="5695A9C4" w14:textId="77777777" w:rsidR="005105AD" w:rsidRDefault="005105AD" w:rsidP="005105AD"/>
    <w:p w14:paraId="469E9786" w14:textId="77777777" w:rsidR="005105AD" w:rsidRDefault="005105AD" w:rsidP="005105AD">
      <w:r>
        <w:t>3.1.4 IEMOCAP</w:t>
      </w:r>
    </w:p>
    <w:p w14:paraId="4D27C8EB" w14:textId="77777777" w:rsidR="005105AD" w:rsidRDefault="005105AD" w:rsidP="005105AD"/>
    <w:p w14:paraId="0A53C607" w14:textId="77777777" w:rsidR="005105AD" w:rsidRDefault="005105AD" w:rsidP="005105AD">
      <w:r>
        <w:t>3.1.5 UUDB</w:t>
      </w:r>
    </w:p>
    <w:p w14:paraId="4AE0A82D" w14:textId="77777777" w:rsidR="005105AD" w:rsidRDefault="005105AD" w:rsidP="005105AD"/>
    <w:p w14:paraId="27A09194" w14:textId="77777777" w:rsidR="005105AD" w:rsidRDefault="005105AD" w:rsidP="005105AD">
      <w:r>
        <w:t>3.1.6 Summary</w:t>
      </w:r>
    </w:p>
    <w:p w14:paraId="55FD9C54" w14:textId="77777777" w:rsidR="005105AD" w:rsidRDefault="005105AD" w:rsidP="005105AD"/>
    <w:p w14:paraId="7D6319E1" w14:textId="77777777" w:rsidR="005105AD" w:rsidRDefault="005105AD" w:rsidP="005105AD">
      <w:r>
        <w:t>3.2 Data Preprocessing</w:t>
      </w:r>
    </w:p>
    <w:p w14:paraId="5DE4C4FF" w14:textId="77777777" w:rsidR="005105AD" w:rsidRDefault="005105AD" w:rsidP="005105AD"/>
    <w:p w14:paraId="2C665902" w14:textId="77777777" w:rsidR="005105AD" w:rsidRDefault="005105AD" w:rsidP="005105AD">
      <w:r>
        <w:t>3.2.1 Data Cleaning</w:t>
      </w:r>
    </w:p>
    <w:p w14:paraId="6D716A8E" w14:textId="77777777" w:rsidR="005105AD" w:rsidRDefault="005105AD" w:rsidP="005105AD"/>
    <w:p w14:paraId="3311B8B5" w14:textId="77777777" w:rsidR="005105AD" w:rsidRDefault="005105AD" w:rsidP="005105AD">
      <w:r>
        <w:t>3.2.2 Feature Extraction</w:t>
      </w:r>
    </w:p>
    <w:p w14:paraId="49E7B99E" w14:textId="77777777" w:rsidR="005105AD" w:rsidRDefault="005105AD" w:rsidP="005105AD"/>
    <w:p w14:paraId="59C8AF46" w14:textId="77777777" w:rsidR="005105AD" w:rsidRDefault="005105AD" w:rsidP="005105AD">
      <w:r>
        <w:t>3.2.3 Gold Standard and Annotations Shifting - Concept and General Approaches</w:t>
      </w:r>
    </w:p>
    <w:p w14:paraId="02F8F836" w14:textId="77777777" w:rsidR="005105AD" w:rsidRDefault="005105AD" w:rsidP="005105AD"/>
    <w:p w14:paraId="2456D2B0" w14:textId="77777777" w:rsidR="005105AD" w:rsidRDefault="005105AD" w:rsidP="005105AD">
      <w:r>
        <w:t>3.2.4 Gold Standard and Annotations Shifting - Combination of Approaches</w:t>
      </w:r>
    </w:p>
    <w:p w14:paraId="31DD5DB7" w14:textId="77777777" w:rsidR="005105AD" w:rsidRDefault="005105AD" w:rsidP="005105AD"/>
    <w:p w14:paraId="146113AB" w14:textId="77777777" w:rsidR="005105AD" w:rsidRDefault="005105AD" w:rsidP="005105AD">
      <w:r>
        <w:t>3.3 Evaluation Metrics</w:t>
      </w:r>
    </w:p>
    <w:p w14:paraId="6B3C46F5" w14:textId="77777777" w:rsidR="005105AD" w:rsidRDefault="005105AD" w:rsidP="005105AD"/>
    <w:p w14:paraId="027B1BEB" w14:textId="77777777" w:rsidR="005105AD" w:rsidRDefault="005105AD" w:rsidP="005105AD">
      <w:r>
        <w:t>3.4 Summary</w:t>
      </w:r>
    </w:p>
    <w:p w14:paraId="47EAC409" w14:textId="77777777" w:rsidR="005105AD" w:rsidRDefault="005105AD" w:rsidP="005105AD"/>
    <w:p w14:paraId="146F79EC" w14:textId="77777777" w:rsidR="005105AD" w:rsidRDefault="005105AD" w:rsidP="005105AD">
      <w:r>
        <w:t>4 Modeling Speaker Context in Time-continuous Emotion Recognition</w:t>
      </w:r>
    </w:p>
    <w:p w14:paraId="13A50564" w14:textId="77777777" w:rsidR="005105AD" w:rsidRDefault="005105AD" w:rsidP="005105AD"/>
    <w:p w14:paraId="3CCC78B6" w14:textId="77777777" w:rsidR="005105AD" w:rsidRDefault="005105AD" w:rsidP="005105AD">
      <w:r>
        <w:t>4.1 Straightforward Approach</w:t>
      </w:r>
    </w:p>
    <w:p w14:paraId="0B3FBE7B" w14:textId="77777777" w:rsidR="005105AD" w:rsidRDefault="005105AD" w:rsidP="005105AD"/>
    <w:p w14:paraId="277B186D" w14:textId="77777777" w:rsidR="005105AD" w:rsidRDefault="005105AD" w:rsidP="005105AD">
      <w:r>
        <w:t>4.1.1 Feature Based Time-Dependent Models</w:t>
      </w:r>
    </w:p>
    <w:p w14:paraId="3864D9BA" w14:textId="77777777" w:rsidR="005105AD" w:rsidRDefault="005105AD" w:rsidP="005105AD"/>
    <w:p w14:paraId="10017D07" w14:textId="77777777" w:rsidR="005105AD" w:rsidRDefault="005105AD" w:rsidP="005105AD">
      <w:r>
        <w:t>4.1.2 Raw Data Based Time-Dependent Models</w:t>
      </w:r>
    </w:p>
    <w:p w14:paraId="242641D2" w14:textId="77777777" w:rsidR="005105AD" w:rsidRDefault="005105AD" w:rsidP="005105AD"/>
    <w:p w14:paraId="6AB7EBAE" w14:textId="77777777" w:rsidR="005105AD" w:rsidRDefault="005105AD" w:rsidP="005105AD">
      <w:r>
        <w:t>4.1.3 Feature Based Time-Independent Models</w:t>
      </w:r>
    </w:p>
    <w:p w14:paraId="2CD95C9C" w14:textId="77777777" w:rsidR="005105AD" w:rsidRDefault="005105AD" w:rsidP="005105AD"/>
    <w:p w14:paraId="29C2A3D1" w14:textId="77777777" w:rsidR="005105AD" w:rsidRDefault="005105AD" w:rsidP="005105AD">
      <w:r>
        <w:t>4.2 DataSparsing</w:t>
      </w:r>
    </w:p>
    <w:p w14:paraId="2B1345EB" w14:textId="77777777" w:rsidR="005105AD" w:rsidRDefault="005105AD" w:rsidP="005105AD"/>
    <w:p w14:paraId="1D6E1CAB" w14:textId="77777777" w:rsidR="005105AD" w:rsidRDefault="005105AD" w:rsidP="005105AD">
      <w:r>
        <w:t>4.2.1 General Concept</w:t>
      </w:r>
    </w:p>
    <w:p w14:paraId="244E8CDC" w14:textId="77777777" w:rsidR="005105AD" w:rsidRDefault="005105AD" w:rsidP="005105AD"/>
    <w:p w14:paraId="747EAB5C" w14:textId="77777777" w:rsidR="005105AD" w:rsidRDefault="005105AD" w:rsidP="005105AD">
      <w:r>
        <w:t>4.2.2 Data Sparsing for Feature Based Time-Dependent Models</w:t>
      </w:r>
    </w:p>
    <w:p w14:paraId="3A80E7A7" w14:textId="77777777" w:rsidR="005105AD" w:rsidRDefault="005105AD" w:rsidP="005105AD"/>
    <w:p w14:paraId="7E43B5A0" w14:textId="77777777" w:rsidR="005105AD" w:rsidRDefault="005105AD" w:rsidP="005105AD">
      <w:r>
        <w:t>4.2.3 Data Sparsing with Varying Feature Window</w:t>
      </w:r>
    </w:p>
    <w:p w14:paraId="069BB1AA" w14:textId="77777777" w:rsidR="005105AD" w:rsidRDefault="005105AD" w:rsidP="005105AD"/>
    <w:p w14:paraId="1DFB8806" w14:textId="77777777" w:rsidR="005105AD" w:rsidRDefault="005105AD" w:rsidP="005105AD">
      <w:r>
        <w:lastRenderedPageBreak/>
        <w:t>4.3 Transferability to Cross-corpus Setting</w:t>
      </w:r>
    </w:p>
    <w:p w14:paraId="559E09AC" w14:textId="77777777" w:rsidR="005105AD" w:rsidRDefault="005105AD" w:rsidP="005105AD"/>
    <w:p w14:paraId="2AE5EDDE" w14:textId="77777777" w:rsidR="005105AD" w:rsidRDefault="005105AD" w:rsidP="005105AD">
      <w:r>
        <w:t>4.4 Analysis and Discussion</w:t>
      </w:r>
    </w:p>
    <w:p w14:paraId="51E32415" w14:textId="77777777" w:rsidR="005105AD" w:rsidRDefault="005105AD" w:rsidP="005105AD"/>
    <w:p w14:paraId="11EC0995" w14:textId="77777777" w:rsidR="005105AD" w:rsidRDefault="005105AD" w:rsidP="005105AD">
      <w:r>
        <w:t>4.5 Summary</w:t>
      </w:r>
    </w:p>
    <w:p w14:paraId="27384557" w14:textId="77777777" w:rsidR="005105AD" w:rsidRDefault="005105AD" w:rsidP="005105AD"/>
    <w:p w14:paraId="34C8D487" w14:textId="77777777" w:rsidR="005105AD" w:rsidRDefault="005105AD" w:rsidP="005105AD">
      <w:r>
        <w:t>5 Utilizing Contextual Information in Dyadic Interactions</w:t>
      </w:r>
    </w:p>
    <w:p w14:paraId="178E022E" w14:textId="77777777" w:rsidR="005105AD" w:rsidRDefault="005105AD" w:rsidP="005105AD"/>
    <w:p w14:paraId="3DF66EF6" w14:textId="77777777" w:rsidR="005105AD" w:rsidRDefault="005105AD" w:rsidP="005105AD">
      <w:r>
        <w:t>5.1 Discovering Mutual Effects in Emotional Dynamics of Interaction</w:t>
      </w:r>
    </w:p>
    <w:p w14:paraId="320B9B73" w14:textId="77777777" w:rsidR="005105AD" w:rsidRDefault="005105AD" w:rsidP="005105AD"/>
    <w:p w14:paraId="02575A94" w14:textId="77777777" w:rsidR="005105AD" w:rsidRDefault="005105AD" w:rsidP="005105AD">
      <w:r>
        <w:t>5.2 Dependent Dyadic Context Modeling</w:t>
      </w:r>
    </w:p>
    <w:p w14:paraId="6C3AA466" w14:textId="77777777" w:rsidR="005105AD" w:rsidRDefault="005105AD" w:rsidP="005105AD"/>
    <w:p w14:paraId="20C1C596" w14:textId="77777777" w:rsidR="005105AD" w:rsidRDefault="005105AD" w:rsidP="005105AD">
      <w:r>
        <w:t>5.2.1 Feature-level fusion</w:t>
      </w:r>
    </w:p>
    <w:p w14:paraId="44C5BE85" w14:textId="77777777" w:rsidR="005105AD" w:rsidRDefault="005105AD" w:rsidP="005105AD"/>
    <w:p w14:paraId="712AC28A" w14:textId="77777777" w:rsidR="005105AD" w:rsidRDefault="005105AD" w:rsidP="005105AD">
      <w:r>
        <w:t>5.2.2 Decision-level fusion</w:t>
      </w:r>
    </w:p>
    <w:p w14:paraId="10761A40" w14:textId="77777777" w:rsidR="005105AD" w:rsidRDefault="005105AD" w:rsidP="005105AD"/>
    <w:p w14:paraId="1DD9D54E" w14:textId="77777777" w:rsidR="005105AD" w:rsidRDefault="005105AD" w:rsidP="005105AD">
      <w:r>
        <w:t>5.3 Independent Dyadic Context Modeling</w:t>
      </w:r>
    </w:p>
    <w:p w14:paraId="48D8D2D3" w14:textId="77777777" w:rsidR="005105AD" w:rsidRDefault="005105AD" w:rsidP="005105AD"/>
    <w:p w14:paraId="411CB90D" w14:textId="77777777" w:rsidR="005105AD" w:rsidRDefault="005105AD" w:rsidP="005105AD">
      <w:r>
        <w:t>5.4 Analysis and Discussion</w:t>
      </w:r>
    </w:p>
    <w:p w14:paraId="05F3FDBF" w14:textId="77777777" w:rsidR="005105AD" w:rsidRDefault="005105AD" w:rsidP="005105AD"/>
    <w:p w14:paraId="7C5A2994" w14:textId="77777777" w:rsidR="005105AD" w:rsidRDefault="005105AD" w:rsidP="005105AD">
      <w:r>
        <w:t>5.5 Summary</w:t>
      </w:r>
    </w:p>
    <w:p w14:paraId="29F9FE84" w14:textId="77777777" w:rsidR="005105AD" w:rsidRDefault="005105AD" w:rsidP="005105AD"/>
    <w:p w14:paraId="76A5C938" w14:textId="77777777" w:rsidR="005105AD" w:rsidRDefault="005105AD" w:rsidP="005105AD">
      <w:r>
        <w:t>6 Towards Contextual Emotion Recognition in Smart Environments</w:t>
      </w:r>
    </w:p>
    <w:p w14:paraId="51255D2F" w14:textId="77777777" w:rsidR="005105AD" w:rsidRDefault="005105AD" w:rsidP="005105AD"/>
    <w:p w14:paraId="2174A706" w14:textId="77777777" w:rsidR="005105AD" w:rsidRDefault="005105AD" w:rsidP="005105AD">
      <w:r>
        <w:t>6.1 Smart Tourism</w:t>
      </w:r>
    </w:p>
    <w:p w14:paraId="13384795" w14:textId="77777777" w:rsidR="005105AD" w:rsidRDefault="005105AD" w:rsidP="005105AD"/>
    <w:p w14:paraId="711ECDA8" w14:textId="77777777" w:rsidR="005105AD" w:rsidRDefault="005105AD" w:rsidP="005105AD">
      <w:r>
        <w:t>6.2 EmoTourDB</w:t>
      </w:r>
    </w:p>
    <w:p w14:paraId="45C49E84" w14:textId="77777777" w:rsidR="005105AD" w:rsidRDefault="005105AD" w:rsidP="005105AD"/>
    <w:p w14:paraId="23020ACB" w14:textId="77777777" w:rsidR="005105AD" w:rsidRDefault="005105AD" w:rsidP="005105AD">
      <w:r>
        <w:t>6.2.1 Data collection</w:t>
      </w:r>
    </w:p>
    <w:p w14:paraId="2064C33F" w14:textId="77777777" w:rsidR="005105AD" w:rsidRDefault="005105AD" w:rsidP="005105AD"/>
    <w:p w14:paraId="54A315E3" w14:textId="77777777" w:rsidR="005105AD" w:rsidRDefault="005105AD" w:rsidP="005105AD">
      <w:r>
        <w:t>6.2.2 Features</w:t>
      </w:r>
    </w:p>
    <w:p w14:paraId="0F8B82AE" w14:textId="77777777" w:rsidR="005105AD" w:rsidRDefault="005105AD" w:rsidP="005105AD"/>
    <w:p w14:paraId="7620FF2F" w14:textId="77777777" w:rsidR="005105AD" w:rsidRDefault="005105AD" w:rsidP="005105AD">
      <w:r>
        <w:t>6.2.3 Labels</w:t>
      </w:r>
    </w:p>
    <w:p w14:paraId="6AEAB432" w14:textId="77777777" w:rsidR="005105AD" w:rsidRDefault="005105AD" w:rsidP="005105AD"/>
    <w:p w14:paraId="490FC166" w14:textId="77777777" w:rsidR="005105AD" w:rsidRDefault="005105AD" w:rsidP="005105AD">
      <w:r>
        <w:t>6.2.4 Additional information</w:t>
      </w:r>
    </w:p>
    <w:p w14:paraId="7C7B3ACC" w14:textId="77777777" w:rsidR="005105AD" w:rsidRDefault="005105AD" w:rsidP="005105AD"/>
    <w:p w14:paraId="1E8B8EA9" w14:textId="77777777" w:rsidR="005105AD" w:rsidRDefault="005105AD" w:rsidP="005105AD">
      <w:r>
        <w:t>6.2.5 Synchronisation and Calibration</w:t>
      </w:r>
    </w:p>
    <w:p w14:paraId="6AECA842" w14:textId="77777777" w:rsidR="005105AD" w:rsidRDefault="005105AD" w:rsidP="005105AD"/>
    <w:p w14:paraId="13FFD507" w14:textId="77777777" w:rsidR="005105AD" w:rsidRDefault="005105AD" w:rsidP="005105AD">
      <w:r>
        <w:t>6.2.6 Missing Data</w:t>
      </w:r>
    </w:p>
    <w:p w14:paraId="589C3A7E" w14:textId="77777777" w:rsidR="005105AD" w:rsidRDefault="005105AD" w:rsidP="005105AD"/>
    <w:p w14:paraId="7C7CE284" w14:textId="77777777" w:rsidR="005105AD" w:rsidRDefault="005105AD" w:rsidP="005105AD">
      <w:r>
        <w:t>6.3 Modeling</w:t>
      </w:r>
    </w:p>
    <w:p w14:paraId="5E0ACDA0" w14:textId="77777777" w:rsidR="005105AD" w:rsidRDefault="005105AD" w:rsidP="005105AD"/>
    <w:p w14:paraId="5F7F4DB6" w14:textId="77777777" w:rsidR="005105AD" w:rsidRDefault="005105AD" w:rsidP="005105AD">
      <w:r>
        <w:t>6.4 Discussions and Limitations</w:t>
      </w:r>
    </w:p>
    <w:p w14:paraId="31D5301C" w14:textId="77777777" w:rsidR="005105AD" w:rsidRDefault="005105AD" w:rsidP="005105AD"/>
    <w:p w14:paraId="5AA378B6" w14:textId="77777777" w:rsidR="005105AD" w:rsidRDefault="005105AD" w:rsidP="005105AD">
      <w:r>
        <w:t>6.5 Summary</w:t>
      </w:r>
    </w:p>
    <w:p w14:paraId="4C5AD674" w14:textId="77777777" w:rsidR="005105AD" w:rsidRDefault="005105AD" w:rsidP="005105AD"/>
    <w:p w14:paraId="53E1EF0A" w14:textId="77777777" w:rsidR="005105AD" w:rsidRDefault="005105AD" w:rsidP="005105AD">
      <w:r>
        <w:t>7 Conclusion and Future Directions</w:t>
      </w:r>
    </w:p>
    <w:p w14:paraId="1D9C36BD" w14:textId="77777777" w:rsidR="005105AD" w:rsidRDefault="005105AD" w:rsidP="005105AD"/>
    <w:p w14:paraId="0CECBDEA" w14:textId="77777777" w:rsidR="005105AD" w:rsidRDefault="005105AD" w:rsidP="005105AD">
      <w:r>
        <w:t>7.1 Overall Summary</w:t>
      </w:r>
    </w:p>
    <w:p w14:paraId="713E77E5" w14:textId="77777777" w:rsidR="005105AD" w:rsidRDefault="005105AD" w:rsidP="005105AD"/>
    <w:p w14:paraId="048A8DBF" w14:textId="77777777" w:rsidR="005105AD" w:rsidRDefault="005105AD" w:rsidP="005105AD">
      <w:r>
        <w:t>7.2 Thesis Contributions</w:t>
      </w:r>
    </w:p>
    <w:p w14:paraId="526C8E1C" w14:textId="77777777" w:rsidR="005105AD" w:rsidRDefault="005105AD" w:rsidP="005105AD"/>
    <w:p w14:paraId="2994AB14" w14:textId="77777777" w:rsidR="005105AD" w:rsidRDefault="005105AD" w:rsidP="005105AD">
      <w:r>
        <w:t>7.2.1 Theoretical</w:t>
      </w:r>
    </w:p>
    <w:p w14:paraId="4773EF1D" w14:textId="77777777" w:rsidR="005105AD" w:rsidRDefault="005105AD" w:rsidP="005105AD"/>
    <w:p w14:paraId="45A90500" w14:textId="77777777" w:rsidR="005105AD" w:rsidRDefault="005105AD" w:rsidP="005105AD">
      <w:r>
        <w:t>7.2.2 Practical</w:t>
      </w:r>
    </w:p>
    <w:p w14:paraId="0031A633" w14:textId="77777777" w:rsidR="005105AD" w:rsidRDefault="005105AD" w:rsidP="005105AD"/>
    <w:p w14:paraId="0BC193CD" w14:textId="77777777" w:rsidR="005105AD" w:rsidRDefault="005105AD" w:rsidP="005105AD">
      <w:r>
        <w:t>7.2.3 Experimental</w:t>
      </w:r>
    </w:p>
    <w:p w14:paraId="1C4FC577" w14:textId="77777777" w:rsidR="005105AD" w:rsidRDefault="005105AD" w:rsidP="005105AD"/>
    <w:p w14:paraId="3B572B9B" w14:textId="77777777" w:rsidR="005105AD" w:rsidRDefault="005105AD" w:rsidP="005105AD">
      <w:r>
        <w:t>7.3 Future Directions</w:t>
      </w:r>
    </w:p>
    <w:p w14:paraId="1A30AB8C" w14:textId="77777777" w:rsidR="005105AD" w:rsidRDefault="005105AD" w:rsidP="005105AD"/>
    <w:p w14:paraId="5831C791" w14:textId="77777777" w:rsidR="005105AD" w:rsidRDefault="005105AD" w:rsidP="005105AD">
      <w:r>
        <w:t>A Heat maps representation of performance graphs</w:t>
      </w:r>
    </w:p>
    <w:p w14:paraId="08C1D7E0" w14:textId="77777777" w:rsidR="005105AD" w:rsidRDefault="005105AD" w:rsidP="005105AD"/>
    <w:p w14:paraId="0F8369D2" w14:textId="77777777" w:rsidR="005105AD" w:rsidRDefault="005105AD" w:rsidP="005105AD">
      <w:r>
        <w:lastRenderedPageBreak/>
        <w:t>B Additional results for speaker context modeling in cross-corpus scenario</w:t>
      </w:r>
    </w:p>
    <w:p w14:paraId="3F7F4EAB" w14:textId="77777777" w:rsidR="005105AD" w:rsidRDefault="005105AD" w:rsidP="005105AD"/>
    <w:p w14:paraId="11F9C480" w14:textId="77777777" w:rsidR="005105AD" w:rsidRDefault="005105AD" w:rsidP="005105AD">
      <w:r>
        <w:t>C Additional results for sparsing analysis in speaker context modeling</w:t>
      </w:r>
    </w:p>
    <w:p w14:paraId="35F415D4" w14:textId="77777777" w:rsidR="005105AD" w:rsidRDefault="005105AD" w:rsidP="005105AD"/>
    <w:p w14:paraId="6FF629C0" w14:textId="77777777" w:rsidR="005105AD" w:rsidRDefault="005105AD" w:rsidP="005105AD">
      <w:r>
        <w:t>References</w:t>
      </w:r>
    </w:p>
    <w:p w14:paraId="51AC8C61" w14:textId="77777777" w:rsidR="005105AD" w:rsidRDefault="005105AD" w:rsidP="005105AD"/>
    <w:p w14:paraId="63925927" w14:textId="77777777" w:rsidR="005105AD" w:rsidRDefault="005105AD" w:rsidP="005105AD">
      <w:r>
        <w:t>Acronyms</w:t>
      </w:r>
    </w:p>
    <w:p w14:paraId="007306F0" w14:textId="77777777" w:rsidR="005105AD" w:rsidRDefault="005105AD" w:rsidP="005105AD"/>
    <w:p w14:paraId="57DDC987" w14:textId="77777777" w:rsidR="005105AD" w:rsidRDefault="005105AD" w:rsidP="005105AD">
      <w:r>
        <w:t>List of Figures</w:t>
      </w:r>
    </w:p>
    <w:p w14:paraId="72891D8D" w14:textId="77777777" w:rsidR="005105AD" w:rsidRDefault="005105AD" w:rsidP="005105AD"/>
    <w:p w14:paraId="113FA9E7" w14:textId="77777777" w:rsidR="005105AD" w:rsidRDefault="005105AD" w:rsidP="005105AD">
      <w:r>
        <w:t>List of Tables</w:t>
      </w:r>
    </w:p>
    <w:p w14:paraId="5265CA2D" w14:textId="77777777" w:rsidR="005105AD" w:rsidRDefault="005105AD" w:rsidP="005105AD"/>
    <w:p w14:paraId="0A50ED24" w14:textId="2609F039" w:rsidR="005105AD" w:rsidRPr="005105AD" w:rsidRDefault="005105AD" w:rsidP="005105AD">
      <w:r>
        <w:rPr>
          <w:rFonts w:hint="eastAsia"/>
        </w:rPr>
        <w:t>Реферат</w:t>
      </w:r>
    </w:p>
    <w:sectPr w:rsidR="005105AD" w:rsidRPr="005105AD" w:rsidSect="003F225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7ED2" w14:textId="77777777" w:rsidR="003F2255" w:rsidRDefault="003F2255">
      <w:pPr>
        <w:spacing w:after="0" w:line="240" w:lineRule="auto"/>
      </w:pPr>
      <w:r>
        <w:separator/>
      </w:r>
    </w:p>
  </w:endnote>
  <w:endnote w:type="continuationSeparator" w:id="0">
    <w:p w14:paraId="75C8D2DD" w14:textId="77777777" w:rsidR="003F2255" w:rsidRDefault="003F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CA52" w14:textId="77777777" w:rsidR="003F2255" w:rsidRDefault="003F2255"/>
    <w:p w14:paraId="3DD774FF" w14:textId="77777777" w:rsidR="003F2255" w:rsidRDefault="003F2255"/>
    <w:p w14:paraId="0DB01FE0" w14:textId="77777777" w:rsidR="003F2255" w:rsidRDefault="003F2255"/>
    <w:p w14:paraId="38C3818F" w14:textId="77777777" w:rsidR="003F2255" w:rsidRDefault="003F2255"/>
    <w:p w14:paraId="3F4E12BB" w14:textId="77777777" w:rsidR="003F2255" w:rsidRDefault="003F2255"/>
    <w:p w14:paraId="31316A39" w14:textId="77777777" w:rsidR="003F2255" w:rsidRDefault="003F2255"/>
    <w:p w14:paraId="4FC4E1D3" w14:textId="77777777" w:rsidR="003F2255" w:rsidRDefault="003F22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227CDA" wp14:editId="031CAF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5AE8" w14:textId="77777777" w:rsidR="003F2255" w:rsidRDefault="003F22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227C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2C5AE8" w14:textId="77777777" w:rsidR="003F2255" w:rsidRDefault="003F22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1842AE" w14:textId="77777777" w:rsidR="003F2255" w:rsidRDefault="003F2255"/>
    <w:p w14:paraId="70C2DDAE" w14:textId="77777777" w:rsidR="003F2255" w:rsidRDefault="003F2255"/>
    <w:p w14:paraId="7EBF5F8F" w14:textId="77777777" w:rsidR="003F2255" w:rsidRDefault="003F22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7B43D2" wp14:editId="59E5C3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ECB46" w14:textId="77777777" w:rsidR="003F2255" w:rsidRDefault="003F2255"/>
                          <w:p w14:paraId="69F91CEF" w14:textId="77777777" w:rsidR="003F2255" w:rsidRDefault="003F22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B43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EECB46" w14:textId="77777777" w:rsidR="003F2255" w:rsidRDefault="003F2255"/>
                    <w:p w14:paraId="69F91CEF" w14:textId="77777777" w:rsidR="003F2255" w:rsidRDefault="003F22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C1DAD4" w14:textId="77777777" w:rsidR="003F2255" w:rsidRDefault="003F2255"/>
    <w:p w14:paraId="3DF49D74" w14:textId="77777777" w:rsidR="003F2255" w:rsidRDefault="003F2255">
      <w:pPr>
        <w:rPr>
          <w:sz w:val="2"/>
          <w:szCs w:val="2"/>
        </w:rPr>
      </w:pPr>
    </w:p>
    <w:p w14:paraId="6C494BF2" w14:textId="77777777" w:rsidR="003F2255" w:rsidRDefault="003F2255"/>
    <w:p w14:paraId="52F376D4" w14:textId="77777777" w:rsidR="003F2255" w:rsidRDefault="003F2255">
      <w:pPr>
        <w:spacing w:after="0" w:line="240" w:lineRule="auto"/>
      </w:pPr>
    </w:p>
  </w:footnote>
  <w:footnote w:type="continuationSeparator" w:id="0">
    <w:p w14:paraId="1949B7EC" w14:textId="77777777" w:rsidR="003F2255" w:rsidRDefault="003F2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55"/>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14128</TotalTime>
  <Pages>6</Pages>
  <Words>392</Words>
  <Characters>2236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1499</cp:revision>
  <cp:lastPrinted>2009-02-06T05:36:00Z</cp:lastPrinted>
  <dcterms:created xsi:type="dcterms:W3CDTF">2024-01-07T13:43:00Z</dcterms:created>
  <dcterms:modified xsi:type="dcterms:W3CDTF">2024-01-30T14:59:00Z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