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B24D" w14:textId="69E68C75" w:rsidR="00654B13" w:rsidRDefault="00714305" w:rsidP="00714305">
      <w:pPr>
        <w:rPr>
          <w:rFonts w:ascii="Times New Roman" w:eastAsia="Arial Unicode MS" w:hAnsi="Times New Roman" w:cs="Times New Roman"/>
          <w:b/>
          <w:bCs/>
          <w:color w:val="000000"/>
          <w:kern w:val="0"/>
          <w:sz w:val="28"/>
          <w:szCs w:val="28"/>
          <w:lang w:eastAsia="ru-RU" w:bidi="uk-UA"/>
        </w:rPr>
      </w:pPr>
      <w:proofErr w:type="spellStart"/>
      <w:r w:rsidRPr="00714305">
        <w:rPr>
          <w:rFonts w:ascii="Times New Roman" w:eastAsia="Arial Unicode MS" w:hAnsi="Times New Roman" w:cs="Times New Roman" w:hint="eastAsia"/>
          <w:b/>
          <w:bCs/>
          <w:color w:val="000000"/>
          <w:kern w:val="0"/>
          <w:sz w:val="28"/>
          <w:szCs w:val="28"/>
          <w:lang w:eastAsia="ru-RU" w:bidi="uk-UA"/>
        </w:rPr>
        <w:t>Голякова</w:t>
      </w:r>
      <w:proofErr w:type="spellEnd"/>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Валерия</w:t>
      </w:r>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Подготовка</w:t>
      </w:r>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курсантов</w:t>
      </w:r>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военного</w:t>
      </w:r>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вуза</w:t>
      </w:r>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к</w:t>
      </w:r>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решению</w:t>
      </w:r>
      <w:r w:rsidRPr="00714305">
        <w:rPr>
          <w:rFonts w:ascii="Times New Roman" w:eastAsia="Arial Unicode MS" w:hAnsi="Times New Roman" w:cs="Times New Roman"/>
          <w:b/>
          <w:bCs/>
          <w:color w:val="000000"/>
          <w:kern w:val="0"/>
          <w:sz w:val="28"/>
          <w:szCs w:val="28"/>
          <w:lang w:eastAsia="ru-RU" w:bidi="uk-UA"/>
        </w:rPr>
        <w:t xml:space="preserve"> </w:t>
      </w:r>
      <w:proofErr w:type="spellStart"/>
      <w:r w:rsidRPr="00714305">
        <w:rPr>
          <w:rFonts w:ascii="Times New Roman" w:eastAsia="Arial Unicode MS" w:hAnsi="Times New Roman" w:cs="Times New Roman" w:hint="eastAsia"/>
          <w:b/>
          <w:bCs/>
          <w:color w:val="000000"/>
          <w:kern w:val="0"/>
          <w:sz w:val="28"/>
          <w:szCs w:val="28"/>
          <w:lang w:eastAsia="ru-RU" w:bidi="uk-UA"/>
        </w:rPr>
        <w:t>компетентностно</w:t>
      </w:r>
      <w:proofErr w:type="spellEnd"/>
      <w:r w:rsidRPr="00714305">
        <w:rPr>
          <w:rFonts w:ascii="Times New Roman" w:eastAsia="Arial Unicode MS" w:hAnsi="Times New Roman" w:cs="Times New Roman"/>
          <w:b/>
          <w:bCs/>
          <w:color w:val="000000"/>
          <w:kern w:val="0"/>
          <w:sz w:val="28"/>
          <w:szCs w:val="28"/>
          <w:lang w:eastAsia="ru-RU" w:bidi="uk-UA"/>
        </w:rPr>
        <w:t>-</w:t>
      </w:r>
      <w:r w:rsidRPr="00714305">
        <w:rPr>
          <w:rFonts w:ascii="Times New Roman" w:eastAsia="Arial Unicode MS" w:hAnsi="Times New Roman" w:cs="Times New Roman" w:hint="eastAsia"/>
          <w:b/>
          <w:bCs/>
          <w:color w:val="000000"/>
          <w:kern w:val="0"/>
          <w:sz w:val="28"/>
          <w:szCs w:val="28"/>
          <w:lang w:eastAsia="ru-RU" w:bidi="uk-UA"/>
        </w:rPr>
        <w:t>ориентированных</w:t>
      </w:r>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профессиональных</w:t>
      </w:r>
      <w:r w:rsidRPr="00714305">
        <w:rPr>
          <w:rFonts w:ascii="Times New Roman" w:eastAsia="Arial Unicode MS" w:hAnsi="Times New Roman" w:cs="Times New Roman"/>
          <w:b/>
          <w:bCs/>
          <w:color w:val="000000"/>
          <w:kern w:val="0"/>
          <w:sz w:val="28"/>
          <w:szCs w:val="28"/>
          <w:lang w:eastAsia="ru-RU" w:bidi="uk-UA"/>
        </w:rPr>
        <w:t xml:space="preserve"> </w:t>
      </w:r>
      <w:r w:rsidRPr="00714305">
        <w:rPr>
          <w:rFonts w:ascii="Times New Roman" w:eastAsia="Arial Unicode MS" w:hAnsi="Times New Roman" w:cs="Times New Roman" w:hint="eastAsia"/>
          <w:b/>
          <w:bCs/>
          <w:color w:val="000000"/>
          <w:kern w:val="0"/>
          <w:sz w:val="28"/>
          <w:szCs w:val="28"/>
          <w:lang w:eastAsia="ru-RU" w:bidi="uk-UA"/>
        </w:rPr>
        <w:t>задач</w:t>
      </w:r>
    </w:p>
    <w:p w14:paraId="4B886953" w14:textId="77777777" w:rsidR="00714305" w:rsidRDefault="00714305" w:rsidP="00714305">
      <w:r>
        <w:rPr>
          <w:rFonts w:hint="eastAsia"/>
        </w:rPr>
        <w:t>ОГЛАВЛЕНИЕ</w:t>
      </w:r>
      <w:r>
        <w:t xml:space="preserve"> </w:t>
      </w:r>
      <w:r>
        <w:rPr>
          <w:rFonts w:hint="eastAsia"/>
        </w:rPr>
        <w:t>ДИССЕРТАЦИИ</w:t>
      </w:r>
    </w:p>
    <w:p w14:paraId="4B3D79A1" w14:textId="77777777" w:rsidR="00714305" w:rsidRDefault="00714305" w:rsidP="00714305">
      <w:r>
        <w:rPr>
          <w:rFonts w:hint="eastAsia"/>
        </w:rPr>
        <w:t>кандидат</w:t>
      </w:r>
      <w:r>
        <w:t xml:space="preserve"> </w:t>
      </w:r>
      <w:r>
        <w:rPr>
          <w:rFonts w:hint="eastAsia"/>
        </w:rPr>
        <w:t>наук</w:t>
      </w:r>
      <w:r>
        <w:t xml:space="preserve"> </w:t>
      </w:r>
      <w:r>
        <w:rPr>
          <w:rFonts w:hint="eastAsia"/>
        </w:rPr>
        <w:t>Голякова</w:t>
      </w:r>
      <w:r>
        <w:t xml:space="preserve"> </w:t>
      </w:r>
      <w:r>
        <w:rPr>
          <w:rFonts w:hint="eastAsia"/>
        </w:rPr>
        <w:t>Валерия</w:t>
      </w:r>
      <w:r>
        <w:t xml:space="preserve"> </w:t>
      </w:r>
      <w:r>
        <w:rPr>
          <w:rFonts w:hint="eastAsia"/>
        </w:rPr>
        <w:t>Александровна</w:t>
      </w:r>
    </w:p>
    <w:p w14:paraId="10700596" w14:textId="77777777" w:rsidR="00714305" w:rsidRDefault="00714305" w:rsidP="00714305">
      <w:r>
        <w:rPr>
          <w:rFonts w:hint="eastAsia"/>
        </w:rPr>
        <w:t>ВВЕДЕНИЕ</w:t>
      </w:r>
    </w:p>
    <w:p w14:paraId="3492F4C7" w14:textId="77777777" w:rsidR="00714305" w:rsidRDefault="00714305" w:rsidP="00714305"/>
    <w:p w14:paraId="04C5535C" w14:textId="77777777" w:rsidR="00714305" w:rsidRDefault="00714305" w:rsidP="00714305">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ПРОБЛЕМЫ</w:t>
      </w:r>
      <w:r>
        <w:t xml:space="preserve"> </w:t>
      </w:r>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211B9477" w14:textId="77777777" w:rsidR="00714305" w:rsidRDefault="00714305" w:rsidP="00714305"/>
    <w:p w14:paraId="3A1B5ADE" w14:textId="77777777" w:rsidR="00714305" w:rsidRDefault="00714305" w:rsidP="00714305">
      <w:r>
        <w:t xml:space="preserve">1. 1 </w:t>
      </w:r>
      <w:r>
        <w:rPr>
          <w:rFonts w:hint="eastAsia"/>
        </w:rPr>
        <w:t>Состояние</w:t>
      </w:r>
      <w:r>
        <w:t xml:space="preserve"> </w:t>
      </w:r>
      <w:r>
        <w:rPr>
          <w:rFonts w:hint="eastAsia"/>
        </w:rPr>
        <w:t>проблемы</w:t>
      </w:r>
      <w:r>
        <w:t xml:space="preserve"> </w:t>
      </w:r>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p>
    <w:p w14:paraId="4679D4FC" w14:textId="77777777" w:rsidR="00714305" w:rsidRDefault="00714305" w:rsidP="00714305"/>
    <w:p w14:paraId="4AEC9552" w14:textId="77777777" w:rsidR="00714305" w:rsidRDefault="00714305" w:rsidP="00714305">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71295975" w14:textId="77777777" w:rsidR="00714305" w:rsidRDefault="00714305" w:rsidP="00714305"/>
    <w:p w14:paraId="5A59C235" w14:textId="77777777" w:rsidR="00714305" w:rsidRDefault="00714305" w:rsidP="00714305">
      <w:r>
        <w:t xml:space="preserve">1.1.1 </w:t>
      </w:r>
      <w:r>
        <w:rPr>
          <w:rFonts w:hint="eastAsia"/>
        </w:rPr>
        <w:t>Историко</w:t>
      </w:r>
      <w:r>
        <w:t>-</w:t>
      </w:r>
      <w:r>
        <w:rPr>
          <w:rFonts w:hint="eastAsia"/>
        </w:rPr>
        <w:t>педагогический</w:t>
      </w:r>
      <w:r>
        <w:t xml:space="preserve"> </w:t>
      </w:r>
      <w:r>
        <w:rPr>
          <w:rFonts w:hint="eastAsia"/>
        </w:rPr>
        <w:t>анализ</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407C49E3" w14:textId="77777777" w:rsidR="00714305" w:rsidRDefault="00714305" w:rsidP="00714305"/>
    <w:p w14:paraId="7B2B731C" w14:textId="77777777" w:rsidR="00714305" w:rsidRDefault="00714305" w:rsidP="00714305">
      <w:r>
        <w:t xml:space="preserve">1.1.2 </w:t>
      </w:r>
      <w:r>
        <w:rPr>
          <w:rFonts w:hint="eastAsia"/>
        </w:rPr>
        <w:t>Анализ</w:t>
      </w:r>
      <w:r>
        <w:t xml:space="preserve"> </w:t>
      </w:r>
      <w:r>
        <w:rPr>
          <w:rFonts w:hint="eastAsia"/>
        </w:rPr>
        <w:t>понятийно</w:t>
      </w:r>
      <w:r>
        <w:t>-</w:t>
      </w:r>
      <w:r>
        <w:rPr>
          <w:rFonts w:hint="eastAsia"/>
        </w:rPr>
        <w:t>категориального</w:t>
      </w:r>
      <w:r>
        <w:t xml:space="preserve"> </w:t>
      </w:r>
      <w:r>
        <w:rPr>
          <w:rFonts w:hint="eastAsia"/>
        </w:rPr>
        <w:t>аппарата</w:t>
      </w:r>
      <w:r>
        <w:t xml:space="preserve"> </w:t>
      </w:r>
      <w:r>
        <w:rPr>
          <w:rFonts w:hint="eastAsia"/>
        </w:rPr>
        <w:t>проблемы</w:t>
      </w:r>
      <w:r>
        <w:t xml:space="preserve"> </w:t>
      </w:r>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4CEBFDB8" w14:textId="77777777" w:rsidR="00714305" w:rsidRDefault="00714305" w:rsidP="00714305"/>
    <w:p w14:paraId="14716220" w14:textId="77777777" w:rsidR="00714305" w:rsidRDefault="00714305" w:rsidP="00714305">
      <w:r>
        <w:t xml:space="preserve">1.2 </w:t>
      </w:r>
      <w:r>
        <w:rPr>
          <w:rFonts w:hint="eastAsia"/>
        </w:rPr>
        <w:t>Система</w:t>
      </w:r>
      <w:r>
        <w:t xml:space="preserve"> </w:t>
      </w:r>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p>
    <w:p w14:paraId="5CCE16C7" w14:textId="77777777" w:rsidR="00714305" w:rsidRDefault="00714305" w:rsidP="00714305"/>
    <w:p w14:paraId="694CB020" w14:textId="77777777" w:rsidR="00714305" w:rsidRDefault="00714305" w:rsidP="00714305">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3E0DA1AE" w14:textId="77777777" w:rsidR="00714305" w:rsidRDefault="00714305" w:rsidP="00714305"/>
    <w:p w14:paraId="2C0052D3" w14:textId="77777777" w:rsidR="00714305" w:rsidRDefault="00714305" w:rsidP="00714305">
      <w:r>
        <w:t xml:space="preserve">1.2.1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и</w:t>
      </w:r>
      <w:r>
        <w:t xml:space="preserve"> </w:t>
      </w:r>
      <w:r>
        <w:rPr>
          <w:rFonts w:hint="eastAsia"/>
        </w:rPr>
        <w:t>принципы</w:t>
      </w:r>
      <w:r>
        <w:t xml:space="preserve"> </w:t>
      </w:r>
      <w:r>
        <w:rPr>
          <w:rFonts w:hint="eastAsia"/>
        </w:rPr>
        <w:t>построения</w:t>
      </w:r>
      <w:r>
        <w:t xml:space="preserve"> </w:t>
      </w:r>
      <w:r>
        <w:rPr>
          <w:rFonts w:hint="eastAsia"/>
        </w:rPr>
        <w:t>системы</w:t>
      </w:r>
      <w:r>
        <w:t xml:space="preserve"> </w:t>
      </w:r>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23762E7D" w14:textId="77777777" w:rsidR="00714305" w:rsidRDefault="00714305" w:rsidP="00714305"/>
    <w:p w14:paraId="07E22FFB" w14:textId="77777777" w:rsidR="00714305" w:rsidRDefault="00714305" w:rsidP="00714305">
      <w:r>
        <w:t xml:space="preserve">1.2.2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моделей</w:t>
      </w:r>
      <w:r>
        <w:t xml:space="preserve"> </w:t>
      </w:r>
      <w:r>
        <w:rPr>
          <w:rFonts w:hint="eastAsia"/>
        </w:rPr>
        <w:t>системы</w:t>
      </w:r>
      <w:r>
        <w:t xml:space="preserve"> </w:t>
      </w:r>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0B575700" w14:textId="77777777" w:rsidR="00714305" w:rsidRDefault="00714305" w:rsidP="00714305"/>
    <w:p w14:paraId="30B151EC" w14:textId="77777777" w:rsidR="00714305" w:rsidRDefault="00714305" w:rsidP="00714305">
      <w:r>
        <w:t xml:space="preserve">1.3 </w:t>
      </w:r>
      <w:r>
        <w:rPr>
          <w:rFonts w:hint="eastAsia"/>
        </w:rPr>
        <w:t>Педагогические</w:t>
      </w:r>
      <w:r>
        <w:t xml:space="preserve"> </w:t>
      </w:r>
      <w:r>
        <w:rPr>
          <w:rFonts w:hint="eastAsia"/>
        </w:rPr>
        <w:t>условия</w:t>
      </w:r>
      <w:r>
        <w:t xml:space="preserve"> </w:t>
      </w:r>
      <w:r>
        <w:rPr>
          <w:rFonts w:hint="eastAsia"/>
        </w:rPr>
        <w:t>эффективного</w:t>
      </w:r>
      <w:r>
        <w:t xml:space="preserve"> </w:t>
      </w:r>
      <w:r>
        <w:rPr>
          <w:rFonts w:hint="eastAsia"/>
        </w:rPr>
        <w:t>функционирования</w:t>
      </w:r>
      <w:r>
        <w:t xml:space="preserve"> </w:t>
      </w:r>
      <w:r>
        <w:rPr>
          <w:rFonts w:hint="eastAsia"/>
        </w:rPr>
        <w:t>системы</w:t>
      </w:r>
    </w:p>
    <w:p w14:paraId="1DA0AA0C" w14:textId="77777777" w:rsidR="00714305" w:rsidRDefault="00714305" w:rsidP="00714305"/>
    <w:p w14:paraId="37A843A2" w14:textId="77777777" w:rsidR="00714305" w:rsidRDefault="00714305" w:rsidP="00714305">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4D377D4F" w14:textId="77777777" w:rsidR="00714305" w:rsidRDefault="00714305" w:rsidP="00714305"/>
    <w:p w14:paraId="64CF2945" w14:textId="77777777" w:rsidR="00714305" w:rsidRDefault="00714305" w:rsidP="00714305">
      <w:r>
        <w:rPr>
          <w:rFonts w:hint="eastAsia"/>
        </w:rPr>
        <w:t>Выводы</w:t>
      </w:r>
      <w:r>
        <w:t xml:space="preserve"> </w:t>
      </w:r>
      <w:r>
        <w:rPr>
          <w:rFonts w:hint="eastAsia"/>
        </w:rPr>
        <w:t>по</w:t>
      </w:r>
      <w:r>
        <w:t xml:space="preserve"> </w:t>
      </w:r>
      <w:r>
        <w:rPr>
          <w:rFonts w:hint="eastAsia"/>
        </w:rPr>
        <w:t>главе</w:t>
      </w:r>
      <w:r>
        <w:t xml:space="preserve"> I</w:t>
      </w:r>
    </w:p>
    <w:p w14:paraId="7A6F39A5" w14:textId="77777777" w:rsidR="00714305" w:rsidRDefault="00714305" w:rsidP="00714305"/>
    <w:p w14:paraId="18035944" w14:textId="77777777" w:rsidR="00714305" w:rsidRDefault="00714305" w:rsidP="00714305">
      <w:r>
        <w:rPr>
          <w:rFonts w:hint="eastAsia"/>
        </w:rPr>
        <w:t>ГЛАВА</w:t>
      </w:r>
      <w:r>
        <w:t xml:space="preserve"> II.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ПОДГОТОВКЕ</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538455F3" w14:textId="77777777" w:rsidR="00714305" w:rsidRDefault="00714305" w:rsidP="00714305"/>
    <w:p w14:paraId="16E239B9" w14:textId="77777777" w:rsidR="00714305" w:rsidRDefault="00714305" w:rsidP="00714305">
      <w:r>
        <w:t xml:space="preserve">2.1 </w:t>
      </w:r>
      <w:r>
        <w:rPr>
          <w:rFonts w:hint="eastAsia"/>
        </w:rPr>
        <w:t>Цель</w:t>
      </w:r>
      <w:r>
        <w:t xml:space="preserve">, </w:t>
      </w:r>
      <w:r>
        <w:rPr>
          <w:rFonts w:hint="eastAsia"/>
        </w:rPr>
        <w:t>задачи</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экспериментальной</w:t>
      </w:r>
      <w:r>
        <w:t xml:space="preserve"> </w:t>
      </w:r>
      <w:r>
        <w:rPr>
          <w:rFonts w:hint="eastAsia"/>
        </w:rPr>
        <w:t>работы</w:t>
      </w:r>
    </w:p>
    <w:p w14:paraId="7FCD3E01" w14:textId="77777777" w:rsidR="00714305" w:rsidRDefault="00714305" w:rsidP="00714305"/>
    <w:p w14:paraId="7FD0975B" w14:textId="77777777" w:rsidR="00714305" w:rsidRDefault="00714305" w:rsidP="00714305">
      <w:r>
        <w:rPr>
          <w:rFonts w:hint="eastAsia"/>
        </w:rPr>
        <w:t>по</w:t>
      </w:r>
      <w:r>
        <w:t xml:space="preserve"> </w:t>
      </w:r>
      <w:r>
        <w:rPr>
          <w:rFonts w:hint="eastAsia"/>
        </w:rPr>
        <w:t>подготовке</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004B8CF3" w14:textId="77777777" w:rsidR="00714305" w:rsidRDefault="00714305" w:rsidP="00714305"/>
    <w:p w14:paraId="6D6B08BC" w14:textId="77777777" w:rsidR="00714305" w:rsidRDefault="00714305" w:rsidP="00714305">
      <w:r>
        <w:t xml:space="preserve">2.2 </w:t>
      </w:r>
      <w:r>
        <w:rPr>
          <w:rFonts w:hint="eastAsia"/>
        </w:rPr>
        <w:t>Реализация</w:t>
      </w:r>
      <w:r>
        <w:t xml:space="preserve"> </w:t>
      </w:r>
      <w:r>
        <w:rPr>
          <w:rFonts w:hint="eastAsia"/>
        </w:rPr>
        <w:t>системы</w:t>
      </w:r>
      <w:r>
        <w:t xml:space="preserve"> </w:t>
      </w:r>
      <w:r>
        <w:rPr>
          <w:rFonts w:hint="eastAsia"/>
        </w:rPr>
        <w:t>подготовки</w:t>
      </w:r>
      <w:r>
        <w:t xml:space="preserve"> </w:t>
      </w:r>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p>
    <w:p w14:paraId="3E3B18EC" w14:textId="77777777" w:rsidR="00714305" w:rsidRDefault="00714305" w:rsidP="00714305"/>
    <w:p w14:paraId="7C37EAED" w14:textId="77777777" w:rsidR="00714305" w:rsidRDefault="00714305" w:rsidP="00714305">
      <w:r>
        <w:rPr>
          <w:rFonts w:hint="eastAsia"/>
        </w:rPr>
        <w:t>компетентностно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r>
        <w:t xml:space="preserve"> </w:t>
      </w:r>
      <w:r>
        <w:rPr>
          <w:rFonts w:hint="eastAsia"/>
        </w:rPr>
        <w:t>и</w:t>
      </w:r>
      <w:r>
        <w:t xml:space="preserve"> </w:t>
      </w:r>
      <w:r>
        <w:rPr>
          <w:rFonts w:hint="eastAsia"/>
        </w:rPr>
        <w:t>педагогических</w:t>
      </w:r>
      <w:r>
        <w:t xml:space="preserve"> </w:t>
      </w:r>
      <w:r>
        <w:rPr>
          <w:rFonts w:hint="eastAsia"/>
        </w:rPr>
        <w:t>условий</w:t>
      </w:r>
      <w:r>
        <w:t xml:space="preserve"> </w:t>
      </w:r>
      <w:r>
        <w:rPr>
          <w:rFonts w:hint="eastAsia"/>
        </w:rPr>
        <w:t>ее</w:t>
      </w:r>
      <w:r>
        <w:t xml:space="preserve"> </w:t>
      </w:r>
      <w:r>
        <w:rPr>
          <w:rFonts w:hint="eastAsia"/>
        </w:rPr>
        <w:t>эффективного</w:t>
      </w:r>
      <w:r>
        <w:t xml:space="preserve"> </w:t>
      </w:r>
      <w:r>
        <w:rPr>
          <w:rFonts w:hint="eastAsia"/>
        </w:rPr>
        <w:t>функционирования</w:t>
      </w:r>
    </w:p>
    <w:p w14:paraId="083C7419" w14:textId="77777777" w:rsidR="00714305" w:rsidRDefault="00714305" w:rsidP="00714305"/>
    <w:p w14:paraId="123E8913" w14:textId="77777777" w:rsidR="00714305" w:rsidRDefault="00714305" w:rsidP="00714305">
      <w:r>
        <w:t xml:space="preserve">2.3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подготовке</w:t>
      </w:r>
    </w:p>
    <w:p w14:paraId="041D54E7" w14:textId="77777777" w:rsidR="00714305" w:rsidRDefault="00714305" w:rsidP="00714305"/>
    <w:p w14:paraId="744EE1D4" w14:textId="77777777" w:rsidR="00714305" w:rsidRDefault="00714305" w:rsidP="00714305">
      <w:r>
        <w:rPr>
          <w:rFonts w:hint="eastAsia"/>
        </w:rPr>
        <w:t>курсантов</w:t>
      </w:r>
      <w:r>
        <w:t xml:space="preserve"> </w:t>
      </w:r>
      <w:r>
        <w:rPr>
          <w:rFonts w:hint="eastAsia"/>
        </w:rPr>
        <w:t>военного</w:t>
      </w:r>
      <w:r>
        <w:t xml:space="preserve"> </w:t>
      </w:r>
      <w:r>
        <w:rPr>
          <w:rFonts w:hint="eastAsia"/>
        </w:rPr>
        <w:t>вуза</w:t>
      </w:r>
      <w:r>
        <w:t xml:space="preserve"> </w:t>
      </w:r>
      <w:r>
        <w:rPr>
          <w:rFonts w:hint="eastAsia"/>
        </w:rPr>
        <w:t>к</w:t>
      </w:r>
      <w:r>
        <w:t xml:space="preserve"> </w:t>
      </w:r>
      <w:r>
        <w:rPr>
          <w:rFonts w:hint="eastAsia"/>
        </w:rPr>
        <w:t>решению</w:t>
      </w:r>
      <w:r>
        <w:t xml:space="preserve"> </w:t>
      </w:r>
      <w:r>
        <w:rPr>
          <w:rFonts w:hint="eastAsia"/>
        </w:rPr>
        <w:t>компетентнос</w:t>
      </w:r>
      <w:r>
        <w:rPr>
          <w:rFonts w:hint="eastAsia"/>
        </w:rPr>
        <w:lastRenderedPageBreak/>
        <w:t>тно</w:t>
      </w:r>
      <w:r>
        <w:t>-</w:t>
      </w:r>
      <w:r>
        <w:rPr>
          <w:rFonts w:hint="eastAsia"/>
        </w:rPr>
        <w:t>ориентированных</w:t>
      </w:r>
      <w:r>
        <w:t xml:space="preserve"> </w:t>
      </w:r>
      <w:r>
        <w:rPr>
          <w:rFonts w:hint="eastAsia"/>
        </w:rPr>
        <w:t>профессиональных</w:t>
      </w:r>
      <w:r>
        <w:t xml:space="preserve"> </w:t>
      </w:r>
      <w:r>
        <w:rPr>
          <w:rFonts w:hint="eastAsia"/>
        </w:rPr>
        <w:t>задач</w:t>
      </w:r>
    </w:p>
    <w:p w14:paraId="113A7FE6" w14:textId="77777777" w:rsidR="00714305" w:rsidRDefault="00714305" w:rsidP="00714305"/>
    <w:p w14:paraId="0C495407" w14:textId="77777777" w:rsidR="00714305" w:rsidRDefault="00714305" w:rsidP="00714305">
      <w:r>
        <w:rPr>
          <w:rFonts w:hint="eastAsia"/>
        </w:rPr>
        <w:t>Выводы</w:t>
      </w:r>
      <w:r>
        <w:t xml:space="preserve"> </w:t>
      </w:r>
      <w:r>
        <w:rPr>
          <w:rFonts w:hint="eastAsia"/>
        </w:rPr>
        <w:t>по</w:t>
      </w:r>
      <w:r>
        <w:t xml:space="preserve"> </w:t>
      </w:r>
      <w:r>
        <w:rPr>
          <w:rFonts w:hint="eastAsia"/>
        </w:rPr>
        <w:t>главе</w:t>
      </w:r>
      <w:r>
        <w:t xml:space="preserve"> II</w:t>
      </w:r>
    </w:p>
    <w:p w14:paraId="7429503B" w14:textId="77777777" w:rsidR="00714305" w:rsidRDefault="00714305" w:rsidP="00714305"/>
    <w:p w14:paraId="6FF7D068" w14:textId="77777777" w:rsidR="00714305" w:rsidRDefault="00714305" w:rsidP="00714305">
      <w:r>
        <w:rPr>
          <w:rFonts w:hint="eastAsia"/>
        </w:rPr>
        <w:t>ЗАКЛЮЧЕНИЕ</w:t>
      </w:r>
    </w:p>
    <w:p w14:paraId="1103120E" w14:textId="77777777" w:rsidR="00714305" w:rsidRDefault="00714305" w:rsidP="00714305"/>
    <w:p w14:paraId="3DD868B2" w14:textId="77777777" w:rsidR="00714305" w:rsidRDefault="00714305" w:rsidP="00714305">
      <w:r>
        <w:rPr>
          <w:rFonts w:hint="eastAsia"/>
        </w:rPr>
        <w:t>БИБЛИОГРАФИЧЕСКИЙ</w:t>
      </w:r>
      <w:r>
        <w:t xml:space="preserve"> </w:t>
      </w:r>
      <w:r>
        <w:rPr>
          <w:rFonts w:hint="eastAsia"/>
        </w:rPr>
        <w:t>СПИСОК</w:t>
      </w:r>
    </w:p>
    <w:p w14:paraId="323544B0" w14:textId="77777777" w:rsidR="00714305" w:rsidRDefault="00714305" w:rsidP="00714305"/>
    <w:p w14:paraId="498DAAEE" w14:textId="4098ED7A" w:rsidR="00714305" w:rsidRPr="00714305" w:rsidRDefault="00714305" w:rsidP="00714305">
      <w:r>
        <w:rPr>
          <w:rFonts w:hint="eastAsia"/>
        </w:rPr>
        <w:t>ПРИЛОЖЕНИЯ</w:t>
      </w:r>
    </w:p>
    <w:sectPr w:rsidR="00714305" w:rsidRPr="00714305" w:rsidSect="009F76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50D1" w14:textId="77777777" w:rsidR="009F7633" w:rsidRDefault="009F7633">
      <w:pPr>
        <w:spacing w:after="0" w:line="240" w:lineRule="auto"/>
      </w:pPr>
      <w:r>
        <w:separator/>
      </w:r>
    </w:p>
  </w:endnote>
  <w:endnote w:type="continuationSeparator" w:id="0">
    <w:p w14:paraId="249DEA8A" w14:textId="77777777" w:rsidR="009F7633" w:rsidRDefault="009F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18D6" w14:textId="77777777" w:rsidR="009F7633" w:rsidRDefault="009F7633"/>
    <w:p w14:paraId="4ACAC407" w14:textId="77777777" w:rsidR="009F7633" w:rsidRDefault="009F7633"/>
    <w:p w14:paraId="5FCF1BE1" w14:textId="77777777" w:rsidR="009F7633" w:rsidRDefault="009F7633"/>
    <w:p w14:paraId="276D70B0" w14:textId="77777777" w:rsidR="009F7633" w:rsidRDefault="009F7633"/>
    <w:p w14:paraId="2C88E3A2" w14:textId="77777777" w:rsidR="009F7633" w:rsidRDefault="009F7633"/>
    <w:p w14:paraId="1A919392" w14:textId="77777777" w:rsidR="009F7633" w:rsidRDefault="009F7633"/>
    <w:p w14:paraId="5DD71A16" w14:textId="77777777" w:rsidR="009F7633" w:rsidRDefault="009F76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6B6FD4" wp14:editId="0FADCF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55A0" w14:textId="77777777" w:rsidR="009F7633" w:rsidRDefault="009F7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B6F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5055A0" w14:textId="77777777" w:rsidR="009F7633" w:rsidRDefault="009F7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1093DD" w14:textId="77777777" w:rsidR="009F7633" w:rsidRDefault="009F7633"/>
    <w:p w14:paraId="37053EE8" w14:textId="77777777" w:rsidR="009F7633" w:rsidRDefault="009F7633"/>
    <w:p w14:paraId="5F4B17E8" w14:textId="77777777" w:rsidR="009F7633" w:rsidRDefault="009F76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10EAB0" wp14:editId="16082A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DE3F" w14:textId="77777777" w:rsidR="009F7633" w:rsidRDefault="009F7633"/>
                          <w:p w14:paraId="1D41DAD9" w14:textId="77777777" w:rsidR="009F7633" w:rsidRDefault="009F76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0EA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13DE3F" w14:textId="77777777" w:rsidR="009F7633" w:rsidRDefault="009F7633"/>
                    <w:p w14:paraId="1D41DAD9" w14:textId="77777777" w:rsidR="009F7633" w:rsidRDefault="009F76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E10003" w14:textId="77777777" w:rsidR="009F7633" w:rsidRDefault="009F7633"/>
    <w:p w14:paraId="78CA6008" w14:textId="77777777" w:rsidR="009F7633" w:rsidRDefault="009F7633">
      <w:pPr>
        <w:rPr>
          <w:sz w:val="2"/>
          <w:szCs w:val="2"/>
        </w:rPr>
      </w:pPr>
    </w:p>
    <w:p w14:paraId="06D31729" w14:textId="77777777" w:rsidR="009F7633" w:rsidRDefault="009F7633"/>
    <w:p w14:paraId="6B2C23EF" w14:textId="77777777" w:rsidR="009F7633" w:rsidRDefault="009F7633">
      <w:pPr>
        <w:spacing w:after="0" w:line="240" w:lineRule="auto"/>
      </w:pPr>
    </w:p>
  </w:footnote>
  <w:footnote w:type="continuationSeparator" w:id="0">
    <w:p w14:paraId="66899CB4" w14:textId="77777777" w:rsidR="009F7633" w:rsidRDefault="009F7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33"/>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9225</TotalTime>
  <Pages>3</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791</cp:revision>
  <cp:lastPrinted>2009-02-06T05:36:00Z</cp:lastPrinted>
  <dcterms:created xsi:type="dcterms:W3CDTF">2024-01-07T13:43:00Z</dcterms:created>
  <dcterms:modified xsi:type="dcterms:W3CDTF">2024-01-22T10:02:00Z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