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0104" w14:textId="7E51C436" w:rsidR="00517CC7" w:rsidRDefault="00762A57" w:rsidP="00762A57">
      <w:r w:rsidRPr="00762A57">
        <w:rPr>
          <w:rFonts w:hint="eastAsia"/>
        </w:rPr>
        <w:t>Парамузов</w:t>
      </w:r>
      <w:r w:rsidRPr="00762A57">
        <w:t xml:space="preserve"> </w:t>
      </w:r>
      <w:r w:rsidRPr="00762A57">
        <w:rPr>
          <w:rFonts w:hint="eastAsia"/>
        </w:rPr>
        <w:t>Александр</w:t>
      </w:r>
      <w:r w:rsidRPr="00762A57">
        <w:t xml:space="preserve"> </w:t>
      </w:r>
      <w:r w:rsidRPr="00762A57">
        <w:rPr>
          <w:rFonts w:hint="eastAsia"/>
        </w:rPr>
        <w:t>ВикторовичВзаимосвязь</w:t>
      </w:r>
      <w:r w:rsidRPr="00762A57">
        <w:t xml:space="preserve"> </w:t>
      </w:r>
      <w:r w:rsidRPr="00762A57">
        <w:rPr>
          <w:rFonts w:hint="eastAsia"/>
        </w:rPr>
        <w:t>восприятия</w:t>
      </w:r>
      <w:r w:rsidRPr="00762A57">
        <w:t xml:space="preserve"> </w:t>
      </w:r>
      <w:r w:rsidRPr="00762A57">
        <w:rPr>
          <w:rFonts w:hint="eastAsia"/>
        </w:rPr>
        <w:t>психологического</w:t>
      </w:r>
      <w:r w:rsidRPr="00762A57">
        <w:t xml:space="preserve"> </w:t>
      </w:r>
      <w:r w:rsidRPr="00762A57">
        <w:rPr>
          <w:rFonts w:hint="eastAsia"/>
        </w:rPr>
        <w:t>времени</w:t>
      </w:r>
      <w:r w:rsidRPr="00762A57">
        <w:t xml:space="preserve"> </w:t>
      </w:r>
      <w:r w:rsidRPr="00762A57">
        <w:rPr>
          <w:rFonts w:hint="eastAsia"/>
        </w:rPr>
        <w:t>и</w:t>
      </w:r>
      <w:r w:rsidRPr="00762A57">
        <w:t xml:space="preserve"> </w:t>
      </w:r>
      <w:r w:rsidRPr="00762A57">
        <w:rPr>
          <w:rFonts w:hint="eastAsia"/>
        </w:rPr>
        <w:t>управленческой</w:t>
      </w:r>
      <w:r w:rsidRPr="00762A57">
        <w:t xml:space="preserve"> </w:t>
      </w:r>
      <w:r w:rsidRPr="00762A57">
        <w:rPr>
          <w:rFonts w:hint="eastAsia"/>
        </w:rPr>
        <w:t>идентичности</w:t>
      </w:r>
      <w:r w:rsidRPr="00762A57">
        <w:t xml:space="preserve"> </w:t>
      </w:r>
      <w:r w:rsidRPr="00762A57">
        <w:rPr>
          <w:rFonts w:hint="eastAsia"/>
        </w:rPr>
        <w:t>руководителя</w:t>
      </w:r>
    </w:p>
    <w:p w14:paraId="38C2A5D0" w14:textId="77777777" w:rsidR="00762A57" w:rsidRDefault="00762A57" w:rsidP="00762A57">
      <w:r>
        <w:rPr>
          <w:rFonts w:hint="eastAsia"/>
        </w:rPr>
        <w:t>ОГЛАВЛЕНИЕ</w:t>
      </w:r>
      <w:r>
        <w:t xml:space="preserve"> </w:t>
      </w:r>
      <w:r>
        <w:rPr>
          <w:rFonts w:hint="eastAsia"/>
        </w:rPr>
        <w:t>ДИССЕРТАЦИИ</w:t>
      </w:r>
    </w:p>
    <w:p w14:paraId="1E5FDF53" w14:textId="77777777" w:rsidR="00762A57" w:rsidRDefault="00762A57" w:rsidP="00762A57">
      <w:r>
        <w:rPr>
          <w:rFonts w:hint="eastAsia"/>
        </w:rPr>
        <w:t>кандидат</w:t>
      </w:r>
      <w:r>
        <w:t xml:space="preserve"> </w:t>
      </w:r>
      <w:r>
        <w:rPr>
          <w:rFonts w:hint="eastAsia"/>
        </w:rPr>
        <w:t>наук</w:t>
      </w:r>
      <w:r>
        <w:t xml:space="preserve"> </w:t>
      </w:r>
      <w:r>
        <w:rPr>
          <w:rFonts w:hint="eastAsia"/>
        </w:rPr>
        <w:t>Парамузов</w:t>
      </w:r>
      <w:r>
        <w:t xml:space="preserve"> </w:t>
      </w:r>
      <w:r>
        <w:rPr>
          <w:rFonts w:hint="eastAsia"/>
        </w:rPr>
        <w:t>Александр</w:t>
      </w:r>
      <w:r>
        <w:t xml:space="preserve"> </w:t>
      </w:r>
      <w:r>
        <w:rPr>
          <w:rFonts w:hint="eastAsia"/>
        </w:rPr>
        <w:t>Викторович</w:t>
      </w:r>
    </w:p>
    <w:p w14:paraId="5F0746EC" w14:textId="77777777" w:rsidR="00762A57" w:rsidRDefault="00762A57" w:rsidP="00762A57">
      <w:r>
        <w:rPr>
          <w:rFonts w:hint="eastAsia"/>
        </w:rPr>
        <w:t>ВВЕДЕНИЕ</w:t>
      </w:r>
    </w:p>
    <w:p w14:paraId="3538A86C" w14:textId="77777777" w:rsidR="00762A57" w:rsidRDefault="00762A57" w:rsidP="00762A57"/>
    <w:p w14:paraId="59A20529" w14:textId="77777777" w:rsidR="00762A57" w:rsidRDefault="00762A57" w:rsidP="00762A5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ИДЕНТИЧНОСТИ</w:t>
      </w:r>
    </w:p>
    <w:p w14:paraId="37ACCC23" w14:textId="77777777" w:rsidR="00762A57" w:rsidRDefault="00762A57" w:rsidP="00762A57"/>
    <w:p w14:paraId="7B20372C" w14:textId="77777777" w:rsidR="00762A57" w:rsidRDefault="00762A57" w:rsidP="00762A57">
      <w:r>
        <w:t xml:space="preserve">1.1. </w:t>
      </w:r>
      <w:r>
        <w:rPr>
          <w:rFonts w:hint="eastAsia"/>
        </w:rPr>
        <w:t>Основные</w:t>
      </w:r>
      <w:r>
        <w:t xml:space="preserve"> </w:t>
      </w:r>
      <w:r>
        <w:rPr>
          <w:rFonts w:hint="eastAsia"/>
        </w:rPr>
        <w:t>теории</w:t>
      </w:r>
      <w:r>
        <w:t xml:space="preserve"> </w:t>
      </w:r>
      <w:r>
        <w:rPr>
          <w:rFonts w:hint="eastAsia"/>
        </w:rPr>
        <w:t>психологического</w:t>
      </w:r>
      <w:r>
        <w:t xml:space="preserve"> </w:t>
      </w:r>
      <w:r>
        <w:rPr>
          <w:rFonts w:hint="eastAsia"/>
        </w:rPr>
        <w:t>времени</w:t>
      </w:r>
    </w:p>
    <w:p w14:paraId="1DF198BC" w14:textId="77777777" w:rsidR="00762A57" w:rsidRDefault="00762A57" w:rsidP="00762A57"/>
    <w:p w14:paraId="587D209D" w14:textId="77777777" w:rsidR="00762A57" w:rsidRDefault="00762A57" w:rsidP="00762A57">
      <w:r>
        <w:t xml:space="preserve">1.2. </w:t>
      </w:r>
      <w:r>
        <w:rPr>
          <w:rFonts w:hint="eastAsia"/>
        </w:rPr>
        <w:t>Социально</w:t>
      </w:r>
      <w:r>
        <w:t>-</w:t>
      </w:r>
      <w:r>
        <w:rPr>
          <w:rFonts w:hint="eastAsia"/>
        </w:rPr>
        <w:t>психологические</w:t>
      </w:r>
      <w:r>
        <w:t xml:space="preserve"> </w:t>
      </w:r>
      <w:r>
        <w:rPr>
          <w:rFonts w:hint="eastAsia"/>
        </w:rPr>
        <w:t>теории</w:t>
      </w:r>
      <w:r>
        <w:t xml:space="preserve"> </w:t>
      </w:r>
      <w:r>
        <w:rPr>
          <w:rFonts w:hint="eastAsia"/>
        </w:rPr>
        <w:t>идентичности</w:t>
      </w:r>
    </w:p>
    <w:p w14:paraId="53590957" w14:textId="77777777" w:rsidR="00762A57" w:rsidRDefault="00762A57" w:rsidP="00762A57"/>
    <w:p w14:paraId="19C83470" w14:textId="77777777" w:rsidR="00762A57" w:rsidRDefault="00762A57" w:rsidP="00762A57">
      <w:r>
        <w:rPr>
          <w:rFonts w:hint="eastAsia"/>
        </w:rPr>
        <w:t>ГЛАВА</w:t>
      </w:r>
      <w:r>
        <w:t xml:space="preserve"> 2. </w:t>
      </w:r>
      <w:r>
        <w:rPr>
          <w:rFonts w:hint="eastAsia"/>
        </w:rPr>
        <w:t>ВЗАИМОСВЯЗЬ</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УПРАВЛЕНЧЕСКОЙ</w:t>
      </w:r>
      <w:r>
        <w:t xml:space="preserve"> </w:t>
      </w:r>
      <w:r>
        <w:rPr>
          <w:rFonts w:hint="eastAsia"/>
        </w:rPr>
        <w:t>ИДЕНТИЧНОСТИ</w:t>
      </w:r>
      <w:r>
        <w:t xml:space="preserve"> </w:t>
      </w:r>
      <w:r>
        <w:rPr>
          <w:rFonts w:hint="eastAsia"/>
        </w:rPr>
        <w:t>КАК</w:t>
      </w:r>
      <w:r>
        <w:t xml:space="preserve"> </w:t>
      </w:r>
      <w:r>
        <w:rPr>
          <w:rFonts w:hint="eastAsia"/>
        </w:rPr>
        <w:t>СОЦИАЛЬНО</w:t>
      </w:r>
      <w:r>
        <w:t>-</w:t>
      </w:r>
      <w:r>
        <w:rPr>
          <w:rFonts w:hint="eastAsia"/>
        </w:rPr>
        <w:t>ПСИХОЛОГИЧЕСКАЯ</w:t>
      </w:r>
      <w:r>
        <w:t xml:space="preserve"> </w:t>
      </w:r>
      <w:r>
        <w:rPr>
          <w:rFonts w:hint="eastAsia"/>
        </w:rPr>
        <w:t>ПРОБЛЕМА</w:t>
      </w:r>
    </w:p>
    <w:p w14:paraId="30905A65" w14:textId="77777777" w:rsidR="00762A57" w:rsidRDefault="00762A57" w:rsidP="00762A57"/>
    <w:p w14:paraId="2CE8A6E4" w14:textId="77777777" w:rsidR="00762A57" w:rsidRDefault="00762A57" w:rsidP="00762A57">
      <w:r>
        <w:t xml:space="preserve">2.1. </w:t>
      </w:r>
      <w:r>
        <w:rPr>
          <w:rFonts w:hint="eastAsia"/>
        </w:rPr>
        <w:t>Управленческая</w:t>
      </w:r>
      <w:r>
        <w:t xml:space="preserve"> </w:t>
      </w:r>
      <w:r>
        <w:rPr>
          <w:rFonts w:hint="eastAsia"/>
        </w:rPr>
        <w:t>идентичность</w:t>
      </w:r>
    </w:p>
    <w:p w14:paraId="74573644" w14:textId="77777777" w:rsidR="00762A57" w:rsidRDefault="00762A57" w:rsidP="00762A57"/>
    <w:p w14:paraId="50C9CCCF" w14:textId="77777777" w:rsidR="00762A57" w:rsidRDefault="00762A57" w:rsidP="00762A57">
      <w:r>
        <w:t xml:space="preserve">2.2. </w:t>
      </w:r>
      <w:r>
        <w:rPr>
          <w:rFonts w:hint="eastAsia"/>
        </w:rPr>
        <w:t>Взаимосвязь</w:t>
      </w:r>
      <w:r>
        <w:t xml:space="preserve"> </w:t>
      </w:r>
      <w:r>
        <w:rPr>
          <w:rFonts w:hint="eastAsia"/>
        </w:rPr>
        <w:t>идентичности</w:t>
      </w:r>
      <w:r>
        <w:t xml:space="preserve"> </w:t>
      </w:r>
      <w:r>
        <w:rPr>
          <w:rFonts w:hint="eastAsia"/>
        </w:rPr>
        <w:t>и</w:t>
      </w:r>
      <w:r>
        <w:t xml:space="preserve"> </w:t>
      </w:r>
      <w:r>
        <w:rPr>
          <w:rFonts w:hint="eastAsia"/>
        </w:rPr>
        <w:t>психологического</w:t>
      </w:r>
      <w:r>
        <w:t xml:space="preserve"> </w:t>
      </w:r>
      <w:r>
        <w:rPr>
          <w:rFonts w:hint="eastAsia"/>
        </w:rPr>
        <w:t>времени</w:t>
      </w:r>
    </w:p>
    <w:p w14:paraId="68C2EFA6" w14:textId="77777777" w:rsidR="00762A57" w:rsidRDefault="00762A57" w:rsidP="00762A57"/>
    <w:p w14:paraId="197093F7" w14:textId="77777777" w:rsidR="00762A57" w:rsidRDefault="00762A57" w:rsidP="00762A57">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ВЗАИМОСВЯЗИ</w:t>
      </w:r>
      <w:r>
        <w:t xml:space="preserve"> </w:t>
      </w:r>
      <w:r>
        <w:rPr>
          <w:rFonts w:hint="eastAsia"/>
        </w:rPr>
        <w:t>ПСИХОЛОГИЧЕСКОГО</w:t>
      </w:r>
      <w:r>
        <w:t xml:space="preserve"> </w:t>
      </w:r>
      <w:r>
        <w:rPr>
          <w:rFonts w:hint="eastAsia"/>
        </w:rPr>
        <w:t>ВРЕМЕНИ</w:t>
      </w:r>
      <w:r>
        <w:t xml:space="preserve"> </w:t>
      </w:r>
      <w:r>
        <w:rPr>
          <w:rFonts w:hint="eastAsia"/>
        </w:rPr>
        <w:t>И</w:t>
      </w:r>
      <w:r>
        <w:t xml:space="preserve"> </w:t>
      </w:r>
      <w:r>
        <w:rPr>
          <w:rFonts w:hint="eastAsia"/>
        </w:rPr>
        <w:t>УПРАВЛЕНЧЕСКОЙ</w:t>
      </w:r>
      <w:r>
        <w:t xml:space="preserve"> </w:t>
      </w:r>
      <w:r>
        <w:rPr>
          <w:rFonts w:hint="eastAsia"/>
        </w:rPr>
        <w:t>ИДЕНТИЧНОСТИ</w:t>
      </w:r>
      <w:r>
        <w:t xml:space="preserve"> </w:t>
      </w:r>
      <w:r>
        <w:rPr>
          <w:rFonts w:hint="eastAsia"/>
        </w:rPr>
        <w:t>РУКОВОДИТЕЛЕЙ</w:t>
      </w:r>
    </w:p>
    <w:p w14:paraId="0EE92A59" w14:textId="77777777" w:rsidR="00762A57" w:rsidRDefault="00762A57" w:rsidP="00762A57"/>
    <w:p w14:paraId="220A53FA" w14:textId="77777777" w:rsidR="00762A57" w:rsidRDefault="00762A57" w:rsidP="00762A57">
      <w:r>
        <w:t xml:space="preserve">3.1. </w:t>
      </w:r>
      <w:r>
        <w:rPr>
          <w:rFonts w:hint="eastAsia"/>
        </w:rPr>
        <w:t>Программа</w:t>
      </w:r>
      <w:r>
        <w:t xml:space="preserve"> </w:t>
      </w:r>
      <w:r>
        <w:rPr>
          <w:rFonts w:hint="eastAsia"/>
        </w:rPr>
        <w:t>эмпирического</w:t>
      </w:r>
      <w:r>
        <w:t xml:space="preserve"> </w:t>
      </w:r>
      <w:r>
        <w:rPr>
          <w:rFonts w:hint="eastAsia"/>
        </w:rPr>
        <w:t>исследования</w:t>
      </w:r>
    </w:p>
    <w:p w14:paraId="014467C7" w14:textId="77777777" w:rsidR="00762A57" w:rsidRDefault="00762A57" w:rsidP="00762A57"/>
    <w:p w14:paraId="384DFB7C" w14:textId="77777777" w:rsidR="00762A57" w:rsidRDefault="00762A57" w:rsidP="00762A57">
      <w:r>
        <w:t xml:space="preserve">3.2.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22B594BF" w14:textId="77777777" w:rsidR="00762A57" w:rsidRDefault="00762A57" w:rsidP="00762A57"/>
    <w:p w14:paraId="2B183A61" w14:textId="77777777" w:rsidR="00762A57" w:rsidRDefault="00762A57" w:rsidP="00762A57">
      <w:r>
        <w:t xml:space="preserve">3.3. </w:t>
      </w:r>
      <w:r>
        <w:rPr>
          <w:rFonts w:hint="eastAsia"/>
        </w:rPr>
        <w:t>Описание</w:t>
      </w:r>
      <w:r>
        <w:t xml:space="preserve"> </w:t>
      </w:r>
      <w:r>
        <w:rPr>
          <w:rFonts w:hint="eastAsia"/>
        </w:rPr>
        <w:t>и</w:t>
      </w:r>
      <w:r>
        <w:t xml:space="preserve"> </w:t>
      </w:r>
      <w:r>
        <w:rPr>
          <w:rFonts w:hint="eastAsia"/>
        </w:rPr>
        <w:t>обработка</w:t>
      </w:r>
      <w:r>
        <w:t xml:space="preserve"> </w:t>
      </w:r>
      <w:r>
        <w:rPr>
          <w:rFonts w:hint="eastAsia"/>
        </w:rPr>
        <w:t>результатов</w:t>
      </w:r>
    </w:p>
    <w:p w14:paraId="5B8470A8" w14:textId="77777777" w:rsidR="00762A57" w:rsidRDefault="00762A57" w:rsidP="00762A57"/>
    <w:p w14:paraId="02E2B992" w14:textId="77777777" w:rsidR="00762A57" w:rsidRDefault="00762A57" w:rsidP="00762A57">
      <w:r>
        <w:lastRenderedPageBreak/>
        <w:t xml:space="preserve">3.4.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полученных</w:t>
      </w:r>
      <w:r>
        <w:t xml:space="preserve"> </w:t>
      </w:r>
      <w:r>
        <w:rPr>
          <w:rFonts w:hint="eastAsia"/>
        </w:rPr>
        <w:t>результатов</w:t>
      </w:r>
    </w:p>
    <w:p w14:paraId="4EF5D607" w14:textId="77777777" w:rsidR="00762A57" w:rsidRDefault="00762A57" w:rsidP="00762A57"/>
    <w:p w14:paraId="4820A908" w14:textId="77777777" w:rsidR="00762A57" w:rsidRDefault="00762A57" w:rsidP="00762A57">
      <w:r>
        <w:rPr>
          <w:rFonts w:hint="eastAsia"/>
        </w:rPr>
        <w:t>ЗАКЛЮЧЕНИЕ</w:t>
      </w:r>
    </w:p>
    <w:p w14:paraId="28016443" w14:textId="77777777" w:rsidR="00762A57" w:rsidRDefault="00762A57" w:rsidP="00762A57"/>
    <w:p w14:paraId="58701556" w14:textId="77777777" w:rsidR="00762A57" w:rsidRDefault="00762A57" w:rsidP="00762A57">
      <w:r>
        <w:rPr>
          <w:rFonts w:hint="eastAsia"/>
        </w:rPr>
        <w:t>СПИСОК</w:t>
      </w:r>
      <w:r>
        <w:t xml:space="preserve"> </w:t>
      </w:r>
      <w:r>
        <w:rPr>
          <w:rFonts w:hint="eastAsia"/>
        </w:rPr>
        <w:t>ЛИТЕРАТУРЫ</w:t>
      </w:r>
    </w:p>
    <w:p w14:paraId="5EEF6A85" w14:textId="77777777" w:rsidR="00762A57" w:rsidRDefault="00762A57" w:rsidP="00762A57"/>
    <w:p w14:paraId="21D647D6" w14:textId="77777777" w:rsidR="00762A57" w:rsidRDefault="00762A57" w:rsidP="00762A57">
      <w:r>
        <w:rPr>
          <w:rFonts w:hint="eastAsia"/>
        </w:rPr>
        <w:t>СПИСОК</w:t>
      </w:r>
      <w:r>
        <w:t xml:space="preserve"> </w:t>
      </w:r>
      <w:r>
        <w:rPr>
          <w:rFonts w:hint="eastAsia"/>
        </w:rPr>
        <w:t>ИЛЛЮСТРАЦИЙ</w:t>
      </w:r>
    </w:p>
    <w:p w14:paraId="348E9637" w14:textId="77777777" w:rsidR="00762A57" w:rsidRDefault="00762A57" w:rsidP="00762A57"/>
    <w:p w14:paraId="5D257BAB" w14:textId="77777777" w:rsidR="00762A57" w:rsidRDefault="00762A57" w:rsidP="00762A57">
      <w:r>
        <w:rPr>
          <w:rFonts w:hint="eastAsia"/>
        </w:rPr>
        <w:t>СПИСОК</w:t>
      </w:r>
      <w:r>
        <w:t xml:space="preserve"> </w:t>
      </w:r>
      <w:r>
        <w:rPr>
          <w:rFonts w:hint="eastAsia"/>
        </w:rPr>
        <w:t>ТАБЛИЦ</w:t>
      </w:r>
    </w:p>
    <w:p w14:paraId="0206381A" w14:textId="77777777" w:rsidR="00762A57" w:rsidRDefault="00762A57" w:rsidP="00762A57"/>
    <w:p w14:paraId="43A2DCEA" w14:textId="77777777" w:rsidR="00762A57" w:rsidRDefault="00762A57" w:rsidP="00762A57">
      <w:r>
        <w:rPr>
          <w:rFonts w:hint="eastAsia"/>
        </w:rPr>
        <w:t>ПРИЛОЖЕНИЯ</w:t>
      </w:r>
    </w:p>
    <w:p w14:paraId="5A01E1F0" w14:textId="77777777" w:rsidR="00762A57" w:rsidRDefault="00762A57" w:rsidP="00762A57"/>
    <w:p w14:paraId="1545985F" w14:textId="77777777" w:rsidR="00762A57" w:rsidRDefault="00762A57" w:rsidP="00762A57">
      <w:r>
        <w:rPr>
          <w:rFonts w:hint="eastAsia"/>
        </w:rPr>
        <w:t>Методический</w:t>
      </w:r>
      <w:r>
        <w:t xml:space="preserve"> </w:t>
      </w:r>
      <w:r>
        <w:rPr>
          <w:rFonts w:hint="eastAsia"/>
        </w:rPr>
        <w:t>инструментарий</w:t>
      </w:r>
    </w:p>
    <w:p w14:paraId="29F3225F" w14:textId="77777777" w:rsidR="00762A57" w:rsidRDefault="00762A57" w:rsidP="00762A57"/>
    <w:p w14:paraId="59941B24" w14:textId="6F7A5047" w:rsidR="00762A57" w:rsidRPr="00762A57" w:rsidRDefault="00762A57" w:rsidP="00762A57">
      <w:r>
        <w:rPr>
          <w:rFonts w:hint="eastAsia"/>
        </w:rPr>
        <w:t>Представление</w:t>
      </w:r>
      <w:r>
        <w:t xml:space="preserve"> </w:t>
      </w:r>
      <w:r>
        <w:rPr>
          <w:rFonts w:hint="eastAsia"/>
        </w:rPr>
        <w:t>полученных</w:t>
      </w:r>
      <w:r>
        <w:t xml:space="preserve"> </w:t>
      </w:r>
      <w:r>
        <w:rPr>
          <w:rFonts w:hint="eastAsia"/>
        </w:rPr>
        <w:t>данных</w:t>
      </w:r>
    </w:p>
    <w:sectPr w:rsidR="00762A57" w:rsidRPr="00762A57" w:rsidSect="00EA42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DB0B" w14:textId="77777777" w:rsidR="00EA4259" w:rsidRDefault="00EA4259">
      <w:pPr>
        <w:spacing w:after="0" w:line="240" w:lineRule="auto"/>
      </w:pPr>
      <w:r>
        <w:separator/>
      </w:r>
    </w:p>
  </w:endnote>
  <w:endnote w:type="continuationSeparator" w:id="0">
    <w:p w14:paraId="19F9F413" w14:textId="77777777" w:rsidR="00EA4259" w:rsidRDefault="00EA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7655" w14:textId="77777777" w:rsidR="00EA4259" w:rsidRDefault="00EA4259"/>
    <w:p w14:paraId="15786596" w14:textId="77777777" w:rsidR="00EA4259" w:rsidRDefault="00EA4259"/>
    <w:p w14:paraId="46DDE2A4" w14:textId="77777777" w:rsidR="00EA4259" w:rsidRDefault="00EA4259"/>
    <w:p w14:paraId="494C7B6E" w14:textId="77777777" w:rsidR="00EA4259" w:rsidRDefault="00EA4259"/>
    <w:p w14:paraId="1627FA3D" w14:textId="77777777" w:rsidR="00EA4259" w:rsidRDefault="00EA4259"/>
    <w:p w14:paraId="16B7B062" w14:textId="77777777" w:rsidR="00EA4259" w:rsidRDefault="00EA4259"/>
    <w:p w14:paraId="1FF65840" w14:textId="77777777" w:rsidR="00EA4259" w:rsidRDefault="00EA42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0BD40E" wp14:editId="09D2E2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8BA0" w14:textId="77777777" w:rsidR="00EA4259" w:rsidRDefault="00EA4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0BD4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7A8BA0" w14:textId="77777777" w:rsidR="00EA4259" w:rsidRDefault="00EA4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44F04" w14:textId="77777777" w:rsidR="00EA4259" w:rsidRDefault="00EA4259"/>
    <w:p w14:paraId="62781608" w14:textId="77777777" w:rsidR="00EA4259" w:rsidRDefault="00EA4259"/>
    <w:p w14:paraId="33F218FC" w14:textId="77777777" w:rsidR="00EA4259" w:rsidRDefault="00EA42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3E5776" wp14:editId="44AE3C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675E" w14:textId="77777777" w:rsidR="00EA4259" w:rsidRDefault="00EA4259"/>
                          <w:p w14:paraId="2D843B98" w14:textId="77777777" w:rsidR="00EA4259" w:rsidRDefault="00EA4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E57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42675E" w14:textId="77777777" w:rsidR="00EA4259" w:rsidRDefault="00EA4259"/>
                    <w:p w14:paraId="2D843B98" w14:textId="77777777" w:rsidR="00EA4259" w:rsidRDefault="00EA4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B53A7C" w14:textId="77777777" w:rsidR="00EA4259" w:rsidRDefault="00EA4259"/>
    <w:p w14:paraId="68919710" w14:textId="77777777" w:rsidR="00EA4259" w:rsidRDefault="00EA4259">
      <w:pPr>
        <w:rPr>
          <w:sz w:val="2"/>
          <w:szCs w:val="2"/>
        </w:rPr>
      </w:pPr>
    </w:p>
    <w:p w14:paraId="345D2FDB" w14:textId="77777777" w:rsidR="00EA4259" w:rsidRDefault="00EA4259"/>
    <w:p w14:paraId="7601C5BD" w14:textId="77777777" w:rsidR="00EA4259" w:rsidRDefault="00EA4259">
      <w:pPr>
        <w:spacing w:after="0" w:line="240" w:lineRule="auto"/>
      </w:pPr>
    </w:p>
  </w:footnote>
  <w:footnote w:type="continuationSeparator" w:id="0">
    <w:p w14:paraId="6DA3EF36" w14:textId="77777777" w:rsidR="00EA4259" w:rsidRDefault="00EA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59"/>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34857</TotalTime>
  <Pages>2</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4584</cp:revision>
  <cp:lastPrinted>2009-02-06T05:36:00Z</cp:lastPrinted>
  <dcterms:created xsi:type="dcterms:W3CDTF">2024-01-07T13:43:00Z</dcterms:created>
  <dcterms:modified xsi:type="dcterms:W3CDTF">2024-03-04T19:19:00Z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