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C1A" w:rsidRDefault="00C70A06" w:rsidP="00C70A06">
      <w:pPr>
        <w:rPr>
          <w:rFonts w:ascii="Times New Roman" w:eastAsia="Times New Roman" w:hAnsi="Times New Roman" w:cs="Times New Roman"/>
          <w:kern w:val="0"/>
          <w:sz w:val="28"/>
          <w:szCs w:val="28"/>
          <w:lang w:eastAsia="ru-RU"/>
        </w:rPr>
      </w:pPr>
      <w:bookmarkStart w:id="0" w:name="_GoBack"/>
      <w:proofErr w:type="spellStart"/>
      <w:r w:rsidRPr="00C70A06">
        <w:rPr>
          <w:rFonts w:ascii="Times New Roman" w:eastAsia="Times New Roman" w:hAnsi="Times New Roman" w:cs="Times New Roman" w:hint="eastAsia"/>
          <w:kern w:val="0"/>
          <w:sz w:val="28"/>
          <w:szCs w:val="28"/>
          <w:lang w:eastAsia="ru-RU"/>
        </w:rPr>
        <w:t>Варяніченко</w:t>
      </w:r>
      <w:proofErr w:type="spellEnd"/>
      <w:r w:rsidRPr="00C70A06">
        <w:rPr>
          <w:rFonts w:ascii="Times New Roman" w:eastAsia="Times New Roman" w:hAnsi="Times New Roman" w:cs="Times New Roman"/>
          <w:kern w:val="0"/>
          <w:sz w:val="28"/>
          <w:szCs w:val="28"/>
          <w:lang w:eastAsia="ru-RU"/>
        </w:rPr>
        <w:t xml:space="preserve"> </w:t>
      </w:r>
      <w:proofErr w:type="spellStart"/>
      <w:r w:rsidRPr="00C70A06">
        <w:rPr>
          <w:rFonts w:ascii="Times New Roman" w:eastAsia="Times New Roman" w:hAnsi="Times New Roman" w:cs="Times New Roman" w:hint="eastAsia"/>
          <w:kern w:val="0"/>
          <w:sz w:val="28"/>
          <w:szCs w:val="28"/>
          <w:lang w:eastAsia="ru-RU"/>
        </w:rPr>
        <w:t>Олена</w:t>
      </w:r>
      <w:proofErr w:type="spellEnd"/>
      <w:r w:rsidRPr="00C70A06">
        <w:rPr>
          <w:rFonts w:ascii="Times New Roman" w:eastAsia="Times New Roman" w:hAnsi="Times New Roman" w:cs="Times New Roman"/>
          <w:kern w:val="0"/>
          <w:sz w:val="28"/>
          <w:szCs w:val="28"/>
          <w:lang w:eastAsia="ru-RU"/>
        </w:rPr>
        <w:t xml:space="preserve"> </w:t>
      </w:r>
      <w:proofErr w:type="spellStart"/>
      <w:r w:rsidRPr="00C70A06">
        <w:rPr>
          <w:rFonts w:ascii="Times New Roman" w:eastAsia="Times New Roman" w:hAnsi="Times New Roman" w:cs="Times New Roman" w:hint="eastAsia"/>
          <w:kern w:val="0"/>
          <w:sz w:val="28"/>
          <w:szCs w:val="28"/>
          <w:lang w:eastAsia="ru-RU"/>
        </w:rPr>
        <w:t>Володимирівна</w:t>
      </w:r>
      <w:proofErr w:type="spellEnd"/>
      <w:r w:rsidRPr="00C70A06">
        <w:rPr>
          <w:rFonts w:ascii="Times New Roman" w:eastAsia="Times New Roman" w:hAnsi="Times New Roman" w:cs="Times New Roman"/>
          <w:kern w:val="0"/>
          <w:sz w:val="28"/>
          <w:szCs w:val="28"/>
          <w:lang w:eastAsia="ru-RU"/>
        </w:rPr>
        <w:t xml:space="preserve">. </w:t>
      </w:r>
      <w:proofErr w:type="spellStart"/>
      <w:r w:rsidRPr="00C70A06">
        <w:rPr>
          <w:rFonts w:ascii="Times New Roman" w:eastAsia="Times New Roman" w:hAnsi="Times New Roman" w:cs="Times New Roman" w:hint="eastAsia"/>
          <w:kern w:val="0"/>
          <w:sz w:val="28"/>
          <w:szCs w:val="28"/>
          <w:lang w:eastAsia="ru-RU"/>
        </w:rPr>
        <w:t>Удосконалення</w:t>
      </w:r>
      <w:proofErr w:type="spellEnd"/>
      <w:r w:rsidRPr="00C70A06">
        <w:rPr>
          <w:rFonts w:ascii="Times New Roman" w:eastAsia="Times New Roman" w:hAnsi="Times New Roman" w:cs="Times New Roman"/>
          <w:kern w:val="0"/>
          <w:sz w:val="28"/>
          <w:szCs w:val="28"/>
          <w:lang w:eastAsia="ru-RU"/>
        </w:rPr>
        <w:t xml:space="preserve"> </w:t>
      </w:r>
      <w:proofErr w:type="spellStart"/>
      <w:r w:rsidRPr="00C70A06">
        <w:rPr>
          <w:rFonts w:ascii="Times New Roman" w:eastAsia="Times New Roman" w:hAnsi="Times New Roman" w:cs="Times New Roman" w:hint="eastAsia"/>
          <w:kern w:val="0"/>
          <w:sz w:val="28"/>
          <w:szCs w:val="28"/>
          <w:lang w:eastAsia="ru-RU"/>
        </w:rPr>
        <w:t>комплексної</w:t>
      </w:r>
      <w:proofErr w:type="spellEnd"/>
      <w:r w:rsidRPr="00C70A06">
        <w:rPr>
          <w:rFonts w:ascii="Times New Roman" w:eastAsia="Times New Roman" w:hAnsi="Times New Roman" w:cs="Times New Roman"/>
          <w:kern w:val="0"/>
          <w:sz w:val="28"/>
          <w:szCs w:val="28"/>
          <w:lang w:eastAsia="ru-RU"/>
        </w:rPr>
        <w:t xml:space="preserve"> </w:t>
      </w:r>
      <w:proofErr w:type="spellStart"/>
      <w:r w:rsidRPr="00C70A06">
        <w:rPr>
          <w:rFonts w:ascii="Times New Roman" w:eastAsia="Times New Roman" w:hAnsi="Times New Roman" w:cs="Times New Roman" w:hint="eastAsia"/>
          <w:kern w:val="0"/>
          <w:sz w:val="28"/>
          <w:szCs w:val="28"/>
          <w:lang w:eastAsia="ru-RU"/>
        </w:rPr>
        <w:t>оцінки</w:t>
      </w:r>
      <w:proofErr w:type="spellEnd"/>
      <w:r w:rsidRPr="00C70A06">
        <w:rPr>
          <w:rFonts w:ascii="Times New Roman" w:eastAsia="Times New Roman" w:hAnsi="Times New Roman" w:cs="Times New Roman"/>
          <w:kern w:val="0"/>
          <w:sz w:val="28"/>
          <w:szCs w:val="28"/>
          <w:lang w:eastAsia="ru-RU"/>
        </w:rPr>
        <w:t xml:space="preserve"> </w:t>
      </w:r>
      <w:proofErr w:type="spellStart"/>
      <w:r w:rsidRPr="00C70A06">
        <w:rPr>
          <w:rFonts w:ascii="Times New Roman" w:eastAsia="Times New Roman" w:hAnsi="Times New Roman" w:cs="Times New Roman" w:hint="eastAsia"/>
          <w:kern w:val="0"/>
          <w:sz w:val="28"/>
          <w:szCs w:val="28"/>
          <w:lang w:eastAsia="ru-RU"/>
        </w:rPr>
        <w:t>ефективності</w:t>
      </w:r>
      <w:proofErr w:type="spellEnd"/>
      <w:r w:rsidRPr="00C70A06">
        <w:rPr>
          <w:rFonts w:ascii="Times New Roman" w:eastAsia="Times New Roman" w:hAnsi="Times New Roman" w:cs="Times New Roman"/>
          <w:kern w:val="0"/>
          <w:sz w:val="28"/>
          <w:szCs w:val="28"/>
          <w:lang w:eastAsia="ru-RU"/>
        </w:rPr>
        <w:t xml:space="preserve"> </w:t>
      </w:r>
      <w:proofErr w:type="spellStart"/>
      <w:r w:rsidRPr="00C70A06">
        <w:rPr>
          <w:rFonts w:ascii="Times New Roman" w:eastAsia="Times New Roman" w:hAnsi="Times New Roman" w:cs="Times New Roman" w:hint="eastAsia"/>
          <w:kern w:val="0"/>
          <w:sz w:val="28"/>
          <w:szCs w:val="28"/>
          <w:lang w:eastAsia="ru-RU"/>
        </w:rPr>
        <w:t>роботи</w:t>
      </w:r>
      <w:proofErr w:type="spellEnd"/>
      <w:r w:rsidRPr="00C70A06">
        <w:rPr>
          <w:rFonts w:ascii="Times New Roman" w:eastAsia="Times New Roman" w:hAnsi="Times New Roman" w:cs="Times New Roman"/>
          <w:kern w:val="0"/>
          <w:sz w:val="28"/>
          <w:szCs w:val="28"/>
          <w:lang w:eastAsia="ru-RU"/>
        </w:rPr>
        <w:t xml:space="preserve"> </w:t>
      </w:r>
      <w:proofErr w:type="spellStart"/>
      <w:r w:rsidRPr="00C70A06">
        <w:rPr>
          <w:rFonts w:ascii="Times New Roman" w:eastAsia="Times New Roman" w:hAnsi="Times New Roman" w:cs="Times New Roman" w:hint="eastAsia"/>
          <w:kern w:val="0"/>
          <w:sz w:val="28"/>
          <w:szCs w:val="28"/>
          <w:lang w:eastAsia="ru-RU"/>
        </w:rPr>
        <w:t>вугільних</w:t>
      </w:r>
      <w:proofErr w:type="spellEnd"/>
      <w:r w:rsidRPr="00C70A06">
        <w:rPr>
          <w:rFonts w:ascii="Times New Roman" w:eastAsia="Times New Roman" w:hAnsi="Times New Roman" w:cs="Times New Roman"/>
          <w:kern w:val="0"/>
          <w:sz w:val="28"/>
          <w:szCs w:val="28"/>
          <w:lang w:eastAsia="ru-RU"/>
        </w:rPr>
        <w:t xml:space="preserve"> </w:t>
      </w:r>
      <w:r w:rsidRPr="00C70A06">
        <w:rPr>
          <w:rFonts w:ascii="Times New Roman" w:eastAsia="Times New Roman" w:hAnsi="Times New Roman" w:cs="Times New Roman" w:hint="eastAsia"/>
          <w:kern w:val="0"/>
          <w:sz w:val="28"/>
          <w:szCs w:val="28"/>
          <w:lang w:eastAsia="ru-RU"/>
        </w:rPr>
        <w:t>шахт</w:t>
      </w:r>
      <w:proofErr w:type="gramStart"/>
      <w:r w:rsidRPr="00C70A06">
        <w:rPr>
          <w:rFonts w:ascii="Times New Roman" w:eastAsia="Times New Roman" w:hAnsi="Times New Roman" w:cs="Times New Roman"/>
          <w:kern w:val="0"/>
          <w:sz w:val="28"/>
          <w:szCs w:val="28"/>
          <w:lang w:eastAsia="ru-RU"/>
        </w:rPr>
        <w:t>. :</w:t>
      </w:r>
      <w:proofErr w:type="gramEnd"/>
      <w:r w:rsidRPr="00C70A06">
        <w:rPr>
          <w:rFonts w:ascii="Times New Roman" w:eastAsia="Times New Roman" w:hAnsi="Times New Roman" w:cs="Times New Roman"/>
          <w:kern w:val="0"/>
          <w:sz w:val="28"/>
          <w:szCs w:val="28"/>
          <w:lang w:eastAsia="ru-RU"/>
        </w:rPr>
        <w:t xml:space="preserve"> </w:t>
      </w:r>
      <w:proofErr w:type="spellStart"/>
      <w:r w:rsidRPr="00C70A06">
        <w:rPr>
          <w:rFonts w:ascii="Times New Roman" w:eastAsia="Times New Roman" w:hAnsi="Times New Roman" w:cs="Times New Roman" w:hint="eastAsia"/>
          <w:kern w:val="0"/>
          <w:sz w:val="28"/>
          <w:szCs w:val="28"/>
          <w:lang w:eastAsia="ru-RU"/>
        </w:rPr>
        <w:t>Дис</w:t>
      </w:r>
      <w:proofErr w:type="spellEnd"/>
      <w:r w:rsidRPr="00C70A06">
        <w:rPr>
          <w:rFonts w:ascii="Times New Roman" w:eastAsia="Times New Roman" w:hAnsi="Times New Roman" w:cs="Times New Roman"/>
          <w:kern w:val="0"/>
          <w:sz w:val="28"/>
          <w:szCs w:val="28"/>
          <w:lang w:eastAsia="ru-RU"/>
        </w:rPr>
        <w:t xml:space="preserve">... </w:t>
      </w:r>
      <w:r w:rsidRPr="00C70A06">
        <w:rPr>
          <w:rFonts w:ascii="Times New Roman" w:eastAsia="Times New Roman" w:hAnsi="Times New Roman" w:cs="Times New Roman" w:hint="eastAsia"/>
          <w:kern w:val="0"/>
          <w:sz w:val="28"/>
          <w:szCs w:val="28"/>
          <w:lang w:eastAsia="ru-RU"/>
        </w:rPr>
        <w:t>канд</w:t>
      </w:r>
      <w:r w:rsidRPr="00C70A06">
        <w:rPr>
          <w:rFonts w:ascii="Times New Roman" w:eastAsia="Times New Roman" w:hAnsi="Times New Roman" w:cs="Times New Roman"/>
          <w:kern w:val="0"/>
          <w:sz w:val="28"/>
          <w:szCs w:val="28"/>
          <w:lang w:eastAsia="ru-RU"/>
        </w:rPr>
        <w:t xml:space="preserve">. </w:t>
      </w:r>
      <w:r w:rsidRPr="00C70A06">
        <w:rPr>
          <w:rFonts w:ascii="Times New Roman" w:eastAsia="Times New Roman" w:hAnsi="Times New Roman" w:cs="Times New Roman" w:hint="eastAsia"/>
          <w:kern w:val="0"/>
          <w:sz w:val="28"/>
          <w:szCs w:val="28"/>
          <w:lang w:eastAsia="ru-RU"/>
        </w:rPr>
        <w:t>наук</w:t>
      </w:r>
      <w:r w:rsidRPr="00C70A06">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C70A06">
        <w:rPr>
          <w:rFonts w:ascii="Times New Roman" w:eastAsia="Times New Roman" w:hAnsi="Times New Roman" w:cs="Times New Roman"/>
          <w:kern w:val="0"/>
          <w:sz w:val="28"/>
          <w:szCs w:val="28"/>
          <w:lang w:eastAsia="ru-RU"/>
        </w:rPr>
        <w:t xml:space="preserve"> 2008</w:t>
      </w:r>
    </w:p>
    <w:p w:rsidR="00C715EB" w:rsidRDefault="00C715EB" w:rsidP="00C715EB">
      <w:r>
        <w:rPr>
          <w:rFonts w:hint="eastAsia"/>
        </w:rPr>
        <w:t>Варяниченко</w:t>
      </w:r>
      <w:r>
        <w:t></w:t>
      </w:r>
      <w:r>
        <w:rPr>
          <w:rFonts w:hint="eastAsia"/>
        </w:rPr>
        <w:t>О</w:t>
      </w:r>
      <w:r>
        <w:t></w:t>
      </w:r>
      <w:r>
        <w:rPr>
          <w:rFonts w:hint="eastAsia"/>
        </w:rPr>
        <w:t>В</w:t>
      </w:r>
      <w:r>
        <w:t></w:t>
      </w:r>
      <w:r>
        <w:rPr>
          <w:rFonts w:hint="eastAsia"/>
        </w:rPr>
        <w:t>Удосконалення</w:t>
      </w:r>
      <w:r>
        <w:t></w:t>
      </w:r>
      <w:r>
        <w:rPr>
          <w:rFonts w:hint="eastAsia"/>
        </w:rPr>
        <w:t>комплексної</w:t>
      </w:r>
      <w:r>
        <w:t></w:t>
      </w:r>
      <w:r>
        <w:rPr>
          <w:rFonts w:hint="eastAsia"/>
        </w:rPr>
        <w:t>оцінки</w:t>
      </w:r>
      <w:r>
        <w:t></w:t>
      </w:r>
      <w:r>
        <w:rPr>
          <w:rFonts w:hint="eastAsia"/>
        </w:rPr>
        <w:t>ефективності</w:t>
      </w:r>
      <w:r>
        <w:t></w:t>
      </w:r>
      <w:r>
        <w:rPr>
          <w:rFonts w:hint="eastAsia"/>
        </w:rPr>
        <w:t>роботи</w:t>
      </w:r>
      <w:r>
        <w:t></w:t>
      </w:r>
      <w:r>
        <w:rPr>
          <w:rFonts w:hint="eastAsia"/>
        </w:rPr>
        <w:t>вугільних</w:t>
      </w:r>
      <w:r>
        <w:t></w:t>
      </w:r>
      <w:r>
        <w:rPr>
          <w:rFonts w:hint="eastAsia"/>
        </w:rPr>
        <w:t>шахт</w:t>
      </w:r>
      <w:r>
        <w:t></w:t>
      </w:r>
      <w:r>
        <w:t></w:t>
      </w:r>
      <w:r>
        <w:rPr>
          <w:rFonts w:hint="eastAsia"/>
        </w:rPr>
        <w:t>Рукопис</w:t>
      </w:r>
      <w:r>
        <w:t></w:t>
      </w:r>
    </w:p>
    <w:p w:rsidR="00C715EB" w:rsidRDefault="00C715EB" w:rsidP="00C715EB"/>
    <w:p w:rsidR="00C715EB" w:rsidRDefault="00C715EB" w:rsidP="00C715E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t></w:t>
      </w:r>
      <w:r>
        <w:t></w:t>
      </w:r>
      <w:r>
        <w:rPr>
          <w:rFonts w:hint="eastAsia"/>
        </w:rPr>
        <w:t>Національний</w:t>
      </w:r>
      <w:r>
        <w:t></w:t>
      </w:r>
      <w:r>
        <w:rPr>
          <w:rFonts w:hint="eastAsia"/>
        </w:rPr>
        <w:t>гірничий</w:t>
      </w:r>
      <w:r>
        <w:t></w:t>
      </w:r>
      <w:r>
        <w:rPr>
          <w:rFonts w:hint="eastAsia"/>
        </w:rPr>
        <w:t>університет</w:t>
      </w:r>
      <w:r>
        <w:t></w:t>
      </w:r>
      <w:r>
        <w:t></w:t>
      </w:r>
      <w:r>
        <w:rPr>
          <w:rFonts w:hint="eastAsia"/>
        </w:rPr>
        <w:t>Дніпропетровськ</w:t>
      </w:r>
      <w:r>
        <w:t></w:t>
      </w:r>
      <w:r>
        <w:t></w:t>
      </w:r>
      <w:r>
        <w:t></w:t>
      </w:r>
      <w:r>
        <w:t></w:t>
      </w:r>
      <w:r>
        <w:t></w:t>
      </w:r>
      <w:r>
        <w:t></w:t>
      </w:r>
      <w:r>
        <w:t></w:t>
      </w:r>
    </w:p>
    <w:p w:rsidR="00C715EB" w:rsidRDefault="00C715EB" w:rsidP="00C715EB"/>
    <w:p w:rsidR="00C70A06" w:rsidRPr="00C70A06" w:rsidRDefault="00C715EB" w:rsidP="00C715EB">
      <w:r>
        <w:rPr>
          <w:rFonts w:hint="eastAsia"/>
        </w:rPr>
        <w:t>Дисертація</w:t>
      </w:r>
      <w:r>
        <w:t></w:t>
      </w:r>
      <w:r>
        <w:rPr>
          <w:rFonts w:hint="eastAsia"/>
        </w:rPr>
        <w:t>присвячена</w:t>
      </w:r>
      <w:r>
        <w:t></w:t>
      </w:r>
      <w:r>
        <w:rPr>
          <w:rFonts w:hint="eastAsia"/>
        </w:rPr>
        <w:t>аналізу</w:t>
      </w:r>
      <w:r>
        <w:t></w:t>
      </w:r>
      <w:r>
        <w:rPr>
          <w:rFonts w:hint="eastAsia"/>
        </w:rPr>
        <w:t>й</w:t>
      </w:r>
      <w:r>
        <w:t></w:t>
      </w:r>
      <w:r>
        <w:rPr>
          <w:rFonts w:hint="eastAsia"/>
        </w:rPr>
        <w:t>розробці</w:t>
      </w:r>
      <w:r>
        <w:t></w:t>
      </w:r>
      <w:r>
        <w:rPr>
          <w:rFonts w:hint="eastAsia"/>
        </w:rPr>
        <w:t>теоретичних</w:t>
      </w:r>
      <w:r>
        <w:t></w:t>
      </w:r>
      <w:r>
        <w:rPr>
          <w:rFonts w:hint="eastAsia"/>
        </w:rPr>
        <w:t>і</w:t>
      </w:r>
      <w:r>
        <w:t></w:t>
      </w:r>
      <w:r>
        <w:rPr>
          <w:rFonts w:hint="eastAsia"/>
        </w:rPr>
        <w:t>практичних</w:t>
      </w:r>
      <w:r>
        <w:t></w:t>
      </w:r>
      <w:r>
        <w:rPr>
          <w:rFonts w:hint="eastAsia"/>
        </w:rPr>
        <w:t>рекомендацій</w:t>
      </w:r>
      <w:r>
        <w:t></w:t>
      </w:r>
      <w:r>
        <w:rPr>
          <w:rFonts w:hint="eastAsia"/>
        </w:rPr>
        <w:t>щодо</w:t>
      </w:r>
      <w:r>
        <w:t></w:t>
      </w:r>
      <w:r>
        <w:rPr>
          <w:rFonts w:hint="eastAsia"/>
        </w:rPr>
        <w:t>удосконалення</w:t>
      </w:r>
      <w:r>
        <w:t></w:t>
      </w:r>
      <w:r>
        <w:rPr>
          <w:rFonts w:hint="eastAsia"/>
        </w:rPr>
        <w:t>комплексної</w:t>
      </w:r>
      <w:r>
        <w:t></w:t>
      </w:r>
      <w:r>
        <w:rPr>
          <w:rFonts w:hint="eastAsia"/>
        </w:rPr>
        <w:t>оцінки</w:t>
      </w:r>
      <w:r>
        <w:t></w:t>
      </w:r>
      <w:r>
        <w:rPr>
          <w:rFonts w:hint="eastAsia"/>
        </w:rPr>
        <w:t>ефективності</w:t>
      </w:r>
      <w:r>
        <w:t></w:t>
      </w:r>
      <w:r>
        <w:rPr>
          <w:rFonts w:hint="eastAsia"/>
        </w:rPr>
        <w:t>роботи</w:t>
      </w:r>
      <w:r>
        <w:t></w:t>
      </w:r>
      <w:r>
        <w:rPr>
          <w:rFonts w:hint="eastAsia"/>
        </w:rPr>
        <w:t>збиткових</w:t>
      </w:r>
      <w:r>
        <w:t></w:t>
      </w:r>
      <w:r>
        <w:rPr>
          <w:rFonts w:hint="eastAsia"/>
        </w:rPr>
        <w:t>вугільних</w:t>
      </w:r>
      <w:r>
        <w:t></w:t>
      </w:r>
      <w:r>
        <w:rPr>
          <w:rFonts w:hint="eastAsia"/>
        </w:rPr>
        <w:t>шахт</w:t>
      </w:r>
      <w:r>
        <w:t></w:t>
      </w:r>
      <w:r>
        <w:rPr>
          <w:rFonts w:hint="eastAsia"/>
        </w:rPr>
        <w:t>з</w:t>
      </w:r>
      <w:r>
        <w:t></w:t>
      </w:r>
      <w:r>
        <w:rPr>
          <w:rFonts w:hint="eastAsia"/>
        </w:rPr>
        <w:t>крутими</w:t>
      </w:r>
      <w:r>
        <w:t></w:t>
      </w:r>
      <w:r>
        <w:rPr>
          <w:rFonts w:hint="eastAsia"/>
        </w:rPr>
        <w:t>пластами</w:t>
      </w:r>
      <w:r>
        <w:t></w:t>
      </w:r>
      <w:r>
        <w:rPr>
          <w:rFonts w:hint="eastAsia"/>
        </w:rPr>
        <w:t>з</w:t>
      </w:r>
      <w:r>
        <w:t></w:t>
      </w:r>
      <w:r>
        <w:rPr>
          <w:rFonts w:hint="eastAsia"/>
        </w:rPr>
        <w:t>використанням</w:t>
      </w:r>
      <w:r>
        <w:t></w:t>
      </w:r>
      <w:r>
        <w:rPr>
          <w:rFonts w:hint="eastAsia"/>
        </w:rPr>
        <w:t>апарату</w:t>
      </w:r>
      <w:r>
        <w:t></w:t>
      </w:r>
      <w:r>
        <w:rPr>
          <w:rFonts w:hint="eastAsia"/>
        </w:rPr>
        <w:t>кластерного</w:t>
      </w:r>
      <w:r>
        <w:t></w:t>
      </w:r>
      <w:r>
        <w:rPr>
          <w:rFonts w:hint="eastAsia"/>
        </w:rPr>
        <w:t>аналізу</w:t>
      </w:r>
      <w:r>
        <w:t></w:t>
      </w:r>
      <w:r>
        <w:t></w:t>
      </w:r>
      <w:r>
        <w:rPr>
          <w:rFonts w:hint="eastAsia"/>
        </w:rPr>
        <w:t>На</w:t>
      </w:r>
      <w:r>
        <w:t></w:t>
      </w:r>
      <w:r>
        <w:rPr>
          <w:rFonts w:hint="eastAsia"/>
        </w:rPr>
        <w:t>підставі</w:t>
      </w:r>
      <w:r>
        <w:t></w:t>
      </w:r>
      <w:r>
        <w:rPr>
          <w:rFonts w:hint="eastAsia"/>
        </w:rPr>
        <w:t>аналізу</w:t>
      </w:r>
      <w:r>
        <w:t></w:t>
      </w:r>
      <w:r>
        <w:rPr>
          <w:rFonts w:hint="eastAsia"/>
        </w:rPr>
        <w:t>виробничих</w:t>
      </w:r>
      <w:r>
        <w:t></w:t>
      </w:r>
      <w:r>
        <w:rPr>
          <w:rFonts w:hint="eastAsia"/>
        </w:rPr>
        <w:t>елементів</w:t>
      </w:r>
      <w:r>
        <w:t></w:t>
      </w:r>
      <w:r>
        <w:rPr>
          <w:rFonts w:hint="eastAsia"/>
        </w:rPr>
        <w:t>шахти</w:t>
      </w:r>
      <w:r>
        <w:t></w:t>
      </w:r>
      <w:r>
        <w:rPr>
          <w:rFonts w:hint="eastAsia"/>
        </w:rPr>
        <w:t>відібрана</w:t>
      </w:r>
      <w:r>
        <w:t></w:t>
      </w:r>
      <w:r>
        <w:rPr>
          <w:rFonts w:hint="eastAsia"/>
        </w:rPr>
        <w:t>та</w:t>
      </w:r>
      <w:r>
        <w:t></w:t>
      </w:r>
      <w:r>
        <w:rPr>
          <w:rFonts w:hint="eastAsia"/>
        </w:rPr>
        <w:t>обґрунтована</w:t>
      </w:r>
      <w:r>
        <w:t></w:t>
      </w:r>
      <w:r>
        <w:rPr>
          <w:rFonts w:hint="eastAsia"/>
        </w:rPr>
        <w:t>група</w:t>
      </w:r>
      <w:r>
        <w:t></w:t>
      </w:r>
      <w:r>
        <w:rPr>
          <w:rFonts w:hint="eastAsia"/>
        </w:rPr>
        <w:t>інтегрованих</w:t>
      </w:r>
      <w:r>
        <w:t></w:t>
      </w:r>
      <w:r>
        <w:rPr>
          <w:rFonts w:hint="eastAsia"/>
        </w:rPr>
        <w:t>показників</w:t>
      </w:r>
      <w:r>
        <w:t></w:t>
      </w:r>
      <w:r>
        <w:t></w:t>
      </w:r>
      <w:r>
        <w:rPr>
          <w:rFonts w:hint="eastAsia"/>
        </w:rPr>
        <w:t>заснованих</w:t>
      </w:r>
      <w:r>
        <w:t></w:t>
      </w:r>
      <w:r>
        <w:rPr>
          <w:rFonts w:hint="eastAsia"/>
        </w:rPr>
        <w:t>на</w:t>
      </w:r>
      <w:r>
        <w:t></w:t>
      </w:r>
      <w:r>
        <w:rPr>
          <w:rFonts w:hint="eastAsia"/>
        </w:rPr>
        <w:t>врахуванні</w:t>
      </w:r>
      <w:r>
        <w:t></w:t>
      </w:r>
      <w:r>
        <w:rPr>
          <w:rFonts w:hint="eastAsia"/>
        </w:rPr>
        <w:t>багатьох</w:t>
      </w:r>
      <w:r>
        <w:t></w:t>
      </w:r>
      <w:r>
        <w:rPr>
          <w:rFonts w:hint="eastAsia"/>
        </w:rPr>
        <w:t>факторів</w:t>
      </w:r>
      <w:r>
        <w:t></w:t>
      </w:r>
      <w:r>
        <w:t></w:t>
      </w:r>
      <w:r>
        <w:rPr>
          <w:rFonts w:hint="eastAsia"/>
        </w:rPr>
        <w:t>Це</w:t>
      </w:r>
      <w:r>
        <w:t></w:t>
      </w:r>
      <w:r>
        <w:rPr>
          <w:rFonts w:hint="eastAsia"/>
        </w:rPr>
        <w:t>дозволяє</w:t>
      </w:r>
      <w:r>
        <w:t></w:t>
      </w:r>
      <w:r>
        <w:rPr>
          <w:rFonts w:hint="eastAsia"/>
        </w:rPr>
        <w:t>здійснювати</w:t>
      </w:r>
      <w:r>
        <w:t></w:t>
      </w:r>
      <w:r>
        <w:rPr>
          <w:rFonts w:hint="eastAsia"/>
        </w:rPr>
        <w:t>всебічну</w:t>
      </w:r>
      <w:r>
        <w:t></w:t>
      </w:r>
      <w:r>
        <w:rPr>
          <w:rFonts w:hint="eastAsia"/>
        </w:rPr>
        <w:t>оцінку</w:t>
      </w:r>
      <w:r>
        <w:t></w:t>
      </w:r>
      <w:r>
        <w:rPr>
          <w:rFonts w:hint="eastAsia"/>
        </w:rPr>
        <w:t>змін</w:t>
      </w:r>
      <w:r>
        <w:t></w:t>
      </w:r>
      <w:r>
        <w:t></w:t>
      </w:r>
      <w:r>
        <w:rPr>
          <w:rFonts w:hint="eastAsia"/>
        </w:rPr>
        <w:t>які</w:t>
      </w:r>
      <w:r>
        <w:t></w:t>
      </w:r>
      <w:r>
        <w:rPr>
          <w:rFonts w:hint="eastAsia"/>
        </w:rPr>
        <w:t>відбуваються</w:t>
      </w:r>
      <w:r>
        <w:t></w:t>
      </w:r>
      <w:r>
        <w:rPr>
          <w:rFonts w:hint="eastAsia"/>
        </w:rPr>
        <w:t>в</w:t>
      </w:r>
      <w:r>
        <w:t></w:t>
      </w:r>
      <w:r>
        <w:rPr>
          <w:rFonts w:hint="eastAsia"/>
        </w:rPr>
        <w:t>поточній</w:t>
      </w:r>
      <w:r>
        <w:t></w:t>
      </w:r>
      <w:r>
        <w:rPr>
          <w:rFonts w:hint="eastAsia"/>
        </w:rPr>
        <w:t>діяльності</w:t>
      </w:r>
      <w:r>
        <w:t></w:t>
      </w:r>
      <w:r>
        <w:rPr>
          <w:rFonts w:hint="eastAsia"/>
        </w:rPr>
        <w:t>підприємства</w:t>
      </w:r>
      <w:r>
        <w:t></w:t>
      </w:r>
      <w:r>
        <w:rPr>
          <w:rFonts w:hint="eastAsia"/>
        </w:rPr>
        <w:t>і</w:t>
      </w:r>
      <w:r>
        <w:t></w:t>
      </w:r>
      <w:r>
        <w:rPr>
          <w:rFonts w:hint="eastAsia"/>
        </w:rPr>
        <w:t>визначати</w:t>
      </w:r>
      <w:r>
        <w:t></w:t>
      </w:r>
      <w:r>
        <w:rPr>
          <w:rFonts w:hint="eastAsia"/>
        </w:rPr>
        <w:t>пріоритетність</w:t>
      </w:r>
      <w:r>
        <w:t></w:t>
      </w:r>
      <w:r>
        <w:rPr>
          <w:rFonts w:hint="eastAsia"/>
        </w:rPr>
        <w:t>заходів</w:t>
      </w:r>
      <w:r>
        <w:t></w:t>
      </w:r>
      <w:r>
        <w:rPr>
          <w:rFonts w:hint="eastAsia"/>
        </w:rPr>
        <w:t>щодо</w:t>
      </w:r>
      <w:r>
        <w:t></w:t>
      </w:r>
      <w:r>
        <w:rPr>
          <w:rFonts w:hint="eastAsia"/>
        </w:rPr>
        <w:t>поліпшення</w:t>
      </w:r>
      <w:r>
        <w:t></w:t>
      </w:r>
      <w:r>
        <w:rPr>
          <w:rFonts w:hint="eastAsia"/>
        </w:rPr>
        <w:t>ситуації</w:t>
      </w:r>
      <w:r>
        <w:t></w:t>
      </w:r>
      <w:r>
        <w:rPr>
          <w:rFonts w:hint="eastAsia"/>
        </w:rPr>
        <w:t>в</w:t>
      </w:r>
      <w:r>
        <w:t></w:t>
      </w:r>
      <w:r>
        <w:rPr>
          <w:rFonts w:hint="eastAsia"/>
        </w:rPr>
        <w:t>цілому</w:t>
      </w:r>
      <w:r>
        <w:t></w:t>
      </w:r>
      <w:r>
        <w:t></w:t>
      </w:r>
      <w:r>
        <w:rPr>
          <w:rFonts w:hint="eastAsia"/>
        </w:rPr>
        <w:t>Встановлено</w:t>
      </w:r>
      <w:r>
        <w:t></w:t>
      </w:r>
      <w:r>
        <w:t></w:t>
      </w:r>
      <w:r>
        <w:rPr>
          <w:rFonts w:hint="eastAsia"/>
        </w:rPr>
        <w:t>що</w:t>
      </w:r>
      <w:r>
        <w:t></w:t>
      </w:r>
      <w:r>
        <w:rPr>
          <w:rFonts w:hint="eastAsia"/>
        </w:rPr>
        <w:t>як</w:t>
      </w:r>
      <w:r>
        <w:t></w:t>
      </w:r>
      <w:r>
        <w:rPr>
          <w:rFonts w:hint="eastAsia"/>
        </w:rPr>
        <w:t>міру</w:t>
      </w:r>
      <w:r>
        <w:t></w:t>
      </w:r>
      <w:r>
        <w:rPr>
          <w:rFonts w:hint="eastAsia"/>
        </w:rPr>
        <w:t>при</w:t>
      </w:r>
      <w:r>
        <w:t></w:t>
      </w:r>
      <w:r>
        <w:rPr>
          <w:rFonts w:hint="eastAsia"/>
        </w:rPr>
        <w:t>кластерному</w:t>
      </w:r>
      <w:r>
        <w:t></w:t>
      </w:r>
      <w:r>
        <w:rPr>
          <w:rFonts w:hint="eastAsia"/>
        </w:rPr>
        <w:t>аналізі</w:t>
      </w:r>
      <w:r>
        <w:t></w:t>
      </w:r>
      <w:r>
        <w:rPr>
          <w:rFonts w:hint="eastAsia"/>
        </w:rPr>
        <w:t>доцільно</w:t>
      </w:r>
      <w:r>
        <w:t></w:t>
      </w:r>
      <w:r>
        <w:rPr>
          <w:rFonts w:hint="eastAsia"/>
        </w:rPr>
        <w:t>використовувати</w:t>
      </w:r>
      <w:r>
        <w:t></w:t>
      </w:r>
      <w:r>
        <w:rPr>
          <w:rFonts w:hint="eastAsia"/>
        </w:rPr>
        <w:t>показник</w:t>
      </w:r>
      <w:r>
        <w:t></w:t>
      </w:r>
      <w:r>
        <w:rPr>
          <w:rFonts w:hint="eastAsia"/>
        </w:rPr>
        <w:t>міжкластерної</w:t>
      </w:r>
      <w:r>
        <w:t></w:t>
      </w:r>
      <w:r>
        <w:rPr>
          <w:rFonts w:hint="eastAsia"/>
        </w:rPr>
        <w:t>відстані</w:t>
      </w:r>
      <w:r>
        <w:t></w:t>
      </w:r>
      <w:r>
        <w:t></w:t>
      </w:r>
      <w:r>
        <w:rPr>
          <w:rFonts w:hint="eastAsia"/>
        </w:rPr>
        <w:t>який</w:t>
      </w:r>
      <w:r>
        <w:t></w:t>
      </w:r>
      <w:r>
        <w:rPr>
          <w:rFonts w:hint="eastAsia"/>
        </w:rPr>
        <w:t>відповідно</w:t>
      </w:r>
      <w:r>
        <w:t></w:t>
      </w:r>
      <w:r>
        <w:rPr>
          <w:rFonts w:hint="eastAsia"/>
        </w:rPr>
        <w:t>до</w:t>
      </w:r>
      <w:r>
        <w:t></w:t>
      </w:r>
      <w:r>
        <w:rPr>
          <w:rFonts w:hint="eastAsia"/>
        </w:rPr>
        <w:t>оцінки</w:t>
      </w:r>
      <w:r>
        <w:t></w:t>
      </w:r>
      <w:r>
        <w:rPr>
          <w:rFonts w:hint="eastAsia"/>
        </w:rPr>
        <w:t>ефективності</w:t>
      </w:r>
      <w:r>
        <w:t></w:t>
      </w:r>
      <w:r>
        <w:rPr>
          <w:rFonts w:hint="eastAsia"/>
        </w:rPr>
        <w:t>відображає</w:t>
      </w:r>
      <w:r>
        <w:t></w:t>
      </w:r>
      <w:r>
        <w:rPr>
          <w:rFonts w:hint="eastAsia"/>
        </w:rPr>
        <w:t>рівень</w:t>
      </w:r>
      <w:r>
        <w:t></w:t>
      </w:r>
      <w:r>
        <w:rPr>
          <w:rFonts w:hint="eastAsia"/>
        </w:rPr>
        <w:t>відхилення</w:t>
      </w:r>
      <w:r>
        <w:t></w:t>
      </w:r>
      <w:r>
        <w:rPr>
          <w:rFonts w:hint="eastAsia"/>
        </w:rPr>
        <w:t>показників</w:t>
      </w:r>
      <w:r>
        <w:t></w:t>
      </w:r>
      <w:r>
        <w:rPr>
          <w:rFonts w:hint="eastAsia"/>
        </w:rPr>
        <w:t>поточної</w:t>
      </w:r>
      <w:r>
        <w:t></w:t>
      </w:r>
      <w:r>
        <w:rPr>
          <w:rFonts w:hint="eastAsia"/>
        </w:rPr>
        <w:t>діяльності</w:t>
      </w:r>
      <w:r>
        <w:t></w:t>
      </w:r>
      <w:r>
        <w:rPr>
          <w:rFonts w:hint="eastAsia"/>
        </w:rPr>
        <w:t>підприємства</w:t>
      </w:r>
      <w:r>
        <w:t></w:t>
      </w:r>
      <w:r>
        <w:rPr>
          <w:rFonts w:hint="eastAsia"/>
        </w:rPr>
        <w:t>від</w:t>
      </w:r>
      <w:r>
        <w:t></w:t>
      </w:r>
      <w:r>
        <w:rPr>
          <w:rFonts w:hint="eastAsia"/>
        </w:rPr>
        <w:t>умовної</w:t>
      </w:r>
      <w:r>
        <w:t></w:t>
      </w:r>
      <w:r>
        <w:rPr>
          <w:rFonts w:hint="eastAsia"/>
        </w:rPr>
        <w:t>оптимальної</w:t>
      </w:r>
      <w:r>
        <w:t></w:t>
      </w:r>
      <w:r>
        <w:rPr>
          <w:rFonts w:hint="eastAsia"/>
        </w:rPr>
        <w:t>траєкторії</w:t>
      </w:r>
      <w:r>
        <w:t></w:t>
      </w:r>
      <w:r>
        <w:t></w:t>
      </w:r>
      <w:r>
        <w:rPr>
          <w:rFonts w:hint="eastAsia"/>
        </w:rPr>
        <w:t>яка</w:t>
      </w:r>
      <w:r>
        <w:t></w:t>
      </w:r>
      <w:r>
        <w:rPr>
          <w:rFonts w:hint="eastAsia"/>
        </w:rPr>
        <w:t>формується</w:t>
      </w:r>
      <w:r>
        <w:t></w:t>
      </w:r>
      <w:r>
        <w:rPr>
          <w:rFonts w:hint="eastAsia"/>
        </w:rPr>
        <w:t>на</w:t>
      </w:r>
      <w:r>
        <w:t></w:t>
      </w:r>
      <w:r>
        <w:rPr>
          <w:rFonts w:hint="eastAsia"/>
        </w:rPr>
        <w:t>підставі</w:t>
      </w:r>
      <w:r>
        <w:t></w:t>
      </w:r>
      <w:r>
        <w:rPr>
          <w:rFonts w:hint="eastAsia"/>
        </w:rPr>
        <w:t>реально</w:t>
      </w:r>
      <w:r>
        <w:t></w:t>
      </w:r>
      <w:r>
        <w:rPr>
          <w:rFonts w:hint="eastAsia"/>
        </w:rPr>
        <w:t>досягнутих</w:t>
      </w:r>
      <w:r>
        <w:t></w:t>
      </w:r>
      <w:r>
        <w:rPr>
          <w:rFonts w:hint="eastAsia"/>
        </w:rPr>
        <w:t>максимальних</w:t>
      </w:r>
      <w:r>
        <w:t></w:t>
      </w:r>
      <w:r>
        <w:rPr>
          <w:rFonts w:hint="eastAsia"/>
        </w:rPr>
        <w:t>показників</w:t>
      </w:r>
      <w:r>
        <w:t></w:t>
      </w:r>
      <w:r>
        <w:t></w:t>
      </w:r>
      <w:r>
        <w:rPr>
          <w:rFonts w:hint="eastAsia"/>
        </w:rPr>
        <w:t>Встановлено</w:t>
      </w:r>
      <w:r>
        <w:t></w:t>
      </w:r>
      <w:r>
        <w:t></w:t>
      </w:r>
      <w:r>
        <w:rPr>
          <w:rFonts w:hint="eastAsia"/>
        </w:rPr>
        <w:t>що</w:t>
      </w:r>
      <w:r>
        <w:t></w:t>
      </w:r>
      <w:r>
        <w:rPr>
          <w:rFonts w:hint="eastAsia"/>
        </w:rPr>
        <w:t>при</w:t>
      </w:r>
      <w:r>
        <w:t></w:t>
      </w:r>
      <w:r>
        <w:rPr>
          <w:rFonts w:hint="eastAsia"/>
        </w:rPr>
        <w:t>прогнозуванні</w:t>
      </w:r>
      <w:r>
        <w:t></w:t>
      </w:r>
      <w:r>
        <w:rPr>
          <w:rFonts w:hint="eastAsia"/>
        </w:rPr>
        <w:t>результатів</w:t>
      </w:r>
      <w:r>
        <w:t></w:t>
      </w:r>
      <w:r>
        <w:rPr>
          <w:rFonts w:hint="eastAsia"/>
        </w:rPr>
        <w:t>майбутньої</w:t>
      </w:r>
      <w:r>
        <w:t></w:t>
      </w:r>
      <w:r>
        <w:rPr>
          <w:rFonts w:hint="eastAsia"/>
        </w:rPr>
        <w:t>діяльності</w:t>
      </w:r>
      <w:r>
        <w:t></w:t>
      </w:r>
      <w:r>
        <w:t></w:t>
      </w:r>
      <w:r>
        <w:rPr>
          <w:rFonts w:hint="eastAsia"/>
        </w:rPr>
        <w:t>необхідно</w:t>
      </w:r>
      <w:r>
        <w:t></w:t>
      </w:r>
      <w:r>
        <w:rPr>
          <w:rFonts w:hint="eastAsia"/>
        </w:rPr>
        <w:t>враховувати</w:t>
      </w:r>
      <w:r>
        <w:t></w:t>
      </w:r>
      <w:r>
        <w:rPr>
          <w:rFonts w:hint="eastAsia"/>
        </w:rPr>
        <w:t>показник</w:t>
      </w:r>
      <w:r>
        <w:t></w:t>
      </w:r>
      <w:r>
        <w:rPr>
          <w:rFonts w:hint="eastAsia"/>
        </w:rPr>
        <w:t>імовірності</w:t>
      </w:r>
      <w:r>
        <w:t></w:t>
      </w:r>
      <w:r>
        <w:rPr>
          <w:rFonts w:hint="eastAsia"/>
        </w:rPr>
        <w:t>якісної</w:t>
      </w:r>
      <w:r>
        <w:t></w:t>
      </w:r>
      <w:r>
        <w:rPr>
          <w:rFonts w:hint="eastAsia"/>
        </w:rPr>
        <w:t>еволюції</w:t>
      </w:r>
      <w:r>
        <w:t></w:t>
      </w:r>
      <w:r>
        <w:rPr>
          <w:rFonts w:hint="eastAsia"/>
        </w:rPr>
        <w:t>або</w:t>
      </w:r>
      <w:r>
        <w:t></w:t>
      </w:r>
      <w:r>
        <w:rPr>
          <w:rFonts w:hint="eastAsia"/>
        </w:rPr>
        <w:t>якісної</w:t>
      </w:r>
      <w:r>
        <w:t></w:t>
      </w:r>
      <w:r>
        <w:rPr>
          <w:rFonts w:hint="eastAsia"/>
        </w:rPr>
        <w:t>інволюції</w:t>
      </w:r>
      <w:r>
        <w:t></w:t>
      </w:r>
      <w:r>
        <w:t></w:t>
      </w:r>
      <w:r>
        <w:rPr>
          <w:rFonts w:hint="eastAsia"/>
        </w:rPr>
        <w:t>Це</w:t>
      </w:r>
      <w:r>
        <w:t></w:t>
      </w:r>
      <w:r>
        <w:rPr>
          <w:rFonts w:hint="eastAsia"/>
        </w:rPr>
        <w:t>дозволяє</w:t>
      </w:r>
      <w:r>
        <w:t></w:t>
      </w:r>
      <w:r>
        <w:rPr>
          <w:rFonts w:hint="eastAsia"/>
        </w:rPr>
        <w:t>оцінити</w:t>
      </w:r>
      <w:r>
        <w:t></w:t>
      </w:r>
      <w:r>
        <w:rPr>
          <w:rFonts w:hint="eastAsia"/>
        </w:rPr>
        <w:t>реальні</w:t>
      </w:r>
      <w:r>
        <w:t></w:t>
      </w:r>
      <w:r>
        <w:rPr>
          <w:rFonts w:hint="eastAsia"/>
        </w:rPr>
        <w:t>потенційні</w:t>
      </w:r>
      <w:r>
        <w:t></w:t>
      </w:r>
      <w:r>
        <w:rPr>
          <w:rFonts w:hint="eastAsia"/>
        </w:rPr>
        <w:t>можливості</w:t>
      </w:r>
      <w:r>
        <w:t></w:t>
      </w:r>
      <w:r>
        <w:rPr>
          <w:rFonts w:hint="eastAsia"/>
        </w:rPr>
        <w:t>розвитку</w:t>
      </w:r>
      <w:r>
        <w:t></w:t>
      </w:r>
      <w:r>
        <w:rPr>
          <w:rFonts w:hint="eastAsia"/>
        </w:rPr>
        <w:t>підприємства</w:t>
      </w:r>
      <w:r>
        <w:t></w:t>
      </w:r>
      <w:r>
        <w:rPr>
          <w:rFonts w:hint="eastAsia"/>
        </w:rPr>
        <w:t>за</w:t>
      </w:r>
      <w:r>
        <w:t></w:t>
      </w:r>
      <w:r>
        <w:rPr>
          <w:rFonts w:hint="eastAsia"/>
        </w:rPr>
        <w:t>рахунок</w:t>
      </w:r>
      <w:r>
        <w:t></w:t>
      </w:r>
      <w:r>
        <w:rPr>
          <w:rFonts w:hint="eastAsia"/>
        </w:rPr>
        <w:t>власних</w:t>
      </w:r>
      <w:r>
        <w:t></w:t>
      </w:r>
      <w:r>
        <w:rPr>
          <w:rFonts w:hint="eastAsia"/>
        </w:rPr>
        <w:t>ресурсів</w:t>
      </w:r>
      <w:r>
        <w:t></w:t>
      </w:r>
      <w:r>
        <w:t></w:t>
      </w:r>
      <w:r>
        <w:rPr>
          <w:rFonts w:hint="eastAsia"/>
        </w:rPr>
        <w:t>а</w:t>
      </w:r>
      <w:r>
        <w:t></w:t>
      </w:r>
      <w:r>
        <w:rPr>
          <w:rFonts w:hint="eastAsia"/>
        </w:rPr>
        <w:t>також</w:t>
      </w:r>
      <w:r>
        <w:t></w:t>
      </w:r>
      <w:r>
        <w:rPr>
          <w:rFonts w:hint="eastAsia"/>
        </w:rPr>
        <w:t>ефективність</w:t>
      </w:r>
      <w:r>
        <w:t></w:t>
      </w:r>
      <w:r>
        <w:rPr>
          <w:rFonts w:hint="eastAsia"/>
        </w:rPr>
        <w:t>використання</w:t>
      </w:r>
      <w:r>
        <w:t></w:t>
      </w:r>
      <w:r>
        <w:rPr>
          <w:rFonts w:hint="eastAsia"/>
        </w:rPr>
        <w:t>інвестицій</w:t>
      </w:r>
      <w:r>
        <w:t></w:t>
      </w:r>
      <w:r>
        <w:rPr>
          <w:rFonts w:hint="eastAsia"/>
        </w:rPr>
        <w:t>шахтами</w:t>
      </w:r>
      <w:r>
        <w:t></w:t>
      </w:r>
      <w:r>
        <w:rPr>
          <w:rFonts w:hint="eastAsia"/>
        </w:rPr>
        <w:t>регіону</w:t>
      </w:r>
      <w:r>
        <w:t></w:t>
      </w:r>
      <w:r>
        <w:rPr>
          <w:rFonts w:hint="eastAsia"/>
        </w:rPr>
        <w:t>за</w:t>
      </w:r>
      <w:r>
        <w:t></w:t>
      </w:r>
      <w:r>
        <w:rPr>
          <w:rFonts w:hint="eastAsia"/>
        </w:rPr>
        <w:t>допомогою</w:t>
      </w:r>
      <w:r>
        <w:t></w:t>
      </w:r>
      <w:r>
        <w:rPr>
          <w:rFonts w:hint="eastAsia"/>
        </w:rPr>
        <w:t>показника</w:t>
      </w:r>
      <w:r>
        <w:t></w:t>
      </w:r>
      <w:r>
        <w:t></w:t>
      </w:r>
      <w:r>
        <w:rPr>
          <w:rFonts w:hint="eastAsia"/>
        </w:rPr>
        <w:t>еволюційний</w:t>
      </w:r>
      <w:r>
        <w:t></w:t>
      </w:r>
      <w:r>
        <w:rPr>
          <w:rFonts w:hint="eastAsia"/>
        </w:rPr>
        <w:t>потенціал</w:t>
      </w:r>
      <w:r>
        <w:t></w:t>
      </w:r>
      <w:r>
        <w:rPr>
          <w:rFonts w:hint="eastAsia"/>
        </w:rPr>
        <w:t>шахти</w:t>
      </w:r>
      <w:r>
        <w:t></w:t>
      </w:r>
      <w:r>
        <w:t></w:t>
      </w:r>
      <w:r>
        <w:t></w:t>
      </w:r>
      <w:r>
        <w:rPr>
          <w:rFonts w:hint="eastAsia"/>
        </w:rPr>
        <w:t>Розглянуто</w:t>
      </w:r>
      <w:r>
        <w:t></w:t>
      </w:r>
      <w:r>
        <w:rPr>
          <w:rFonts w:hint="eastAsia"/>
        </w:rPr>
        <w:t>ступінь</w:t>
      </w:r>
      <w:r>
        <w:t></w:t>
      </w:r>
      <w:r>
        <w:rPr>
          <w:rFonts w:hint="eastAsia"/>
        </w:rPr>
        <w:t>порівняльного</w:t>
      </w:r>
      <w:r>
        <w:t></w:t>
      </w:r>
      <w:r>
        <w:rPr>
          <w:rFonts w:hint="eastAsia"/>
        </w:rPr>
        <w:t>інвестиційного</w:t>
      </w:r>
      <w:r>
        <w:t></w:t>
      </w:r>
      <w:r>
        <w:rPr>
          <w:rFonts w:hint="eastAsia"/>
        </w:rPr>
        <w:t>ризику</w:t>
      </w:r>
      <w:r>
        <w:t></w:t>
      </w:r>
      <w:r>
        <w:rPr>
          <w:rFonts w:hint="eastAsia"/>
        </w:rPr>
        <w:t>по</w:t>
      </w:r>
      <w:r>
        <w:t></w:t>
      </w:r>
      <w:r>
        <w:rPr>
          <w:rFonts w:hint="eastAsia"/>
        </w:rPr>
        <w:t>збереженню</w:t>
      </w:r>
      <w:r>
        <w:t></w:t>
      </w:r>
      <w:r>
        <w:rPr>
          <w:rFonts w:hint="eastAsia"/>
        </w:rPr>
        <w:t>групи</w:t>
      </w:r>
      <w:r>
        <w:t></w:t>
      </w:r>
      <w:r>
        <w:rPr>
          <w:rFonts w:hint="eastAsia"/>
        </w:rPr>
        <w:t>глибоких</w:t>
      </w:r>
      <w:r>
        <w:t></w:t>
      </w:r>
      <w:r>
        <w:rPr>
          <w:rFonts w:hint="eastAsia"/>
        </w:rPr>
        <w:t>шахт</w:t>
      </w:r>
      <w:r>
        <w:t></w:t>
      </w:r>
      <w:r>
        <w:t></w:t>
      </w:r>
      <w:r>
        <w:rPr>
          <w:rFonts w:hint="eastAsia"/>
        </w:rPr>
        <w:t>де</w:t>
      </w:r>
      <w:r>
        <w:t></w:t>
      </w:r>
      <w:r>
        <w:rPr>
          <w:rFonts w:hint="eastAsia"/>
        </w:rPr>
        <w:t>добувається</w:t>
      </w:r>
      <w:r>
        <w:t></w:t>
      </w:r>
      <w:r>
        <w:rPr>
          <w:rFonts w:hint="eastAsia"/>
        </w:rPr>
        <w:t>цінне</w:t>
      </w:r>
      <w:r>
        <w:t></w:t>
      </w:r>
      <w:r>
        <w:rPr>
          <w:rFonts w:hint="eastAsia"/>
        </w:rPr>
        <w:t>коксівне</w:t>
      </w:r>
      <w:r>
        <w:t></w:t>
      </w:r>
      <w:r>
        <w:rPr>
          <w:rFonts w:hint="eastAsia"/>
        </w:rPr>
        <w:t>вугілля</w:t>
      </w:r>
      <w:r>
        <w:t></w:t>
      </w:r>
      <w:r>
        <w:t></w:t>
      </w:r>
      <w:r>
        <w:rPr>
          <w:rFonts w:hint="eastAsia"/>
        </w:rPr>
        <w:t>Економічно</w:t>
      </w:r>
      <w:r>
        <w:t></w:t>
      </w:r>
      <w:r>
        <w:rPr>
          <w:rFonts w:hint="eastAsia"/>
        </w:rPr>
        <w:t>обґрунтовано</w:t>
      </w:r>
      <w:r>
        <w:t></w:t>
      </w:r>
      <w:r>
        <w:rPr>
          <w:rFonts w:hint="eastAsia"/>
        </w:rPr>
        <w:t>доцільність</w:t>
      </w:r>
      <w:r>
        <w:t></w:t>
      </w:r>
      <w:r>
        <w:rPr>
          <w:rFonts w:hint="eastAsia"/>
        </w:rPr>
        <w:t>розробки</w:t>
      </w:r>
      <w:r>
        <w:t></w:t>
      </w:r>
      <w:r>
        <w:rPr>
          <w:rFonts w:hint="eastAsia"/>
        </w:rPr>
        <w:t>запасів</w:t>
      </w:r>
      <w:r>
        <w:t></w:t>
      </w:r>
      <w:r>
        <w:t></w:t>
      </w:r>
      <w:r>
        <w:rPr>
          <w:rFonts w:hint="eastAsia"/>
        </w:rPr>
        <w:t>залишених</w:t>
      </w:r>
      <w:r>
        <w:t></w:t>
      </w:r>
      <w:r>
        <w:rPr>
          <w:rFonts w:hint="eastAsia"/>
        </w:rPr>
        <w:t>на</w:t>
      </w:r>
      <w:r>
        <w:t></w:t>
      </w:r>
      <w:r>
        <w:rPr>
          <w:rFonts w:hint="eastAsia"/>
        </w:rPr>
        <w:t>верхніх</w:t>
      </w:r>
      <w:r>
        <w:t></w:t>
      </w:r>
      <w:r>
        <w:rPr>
          <w:rFonts w:hint="eastAsia"/>
        </w:rPr>
        <w:t>горизонтах</w:t>
      </w:r>
      <w:r>
        <w:t></w:t>
      </w:r>
      <w:r>
        <w:rPr>
          <w:rFonts w:hint="eastAsia"/>
        </w:rPr>
        <w:t>шахт</w:t>
      </w:r>
      <w:r>
        <w:t></w:t>
      </w:r>
      <w:r>
        <w:rPr>
          <w:rFonts w:hint="eastAsia"/>
        </w:rPr>
        <w:t>в</w:t>
      </w:r>
      <w:r>
        <w:t></w:t>
      </w:r>
      <w:r>
        <w:rPr>
          <w:rFonts w:hint="eastAsia"/>
        </w:rPr>
        <w:t>залежності</w:t>
      </w:r>
      <w:r>
        <w:t></w:t>
      </w:r>
      <w:r>
        <w:rPr>
          <w:rFonts w:hint="eastAsia"/>
        </w:rPr>
        <w:t>від</w:t>
      </w:r>
      <w:r>
        <w:t></w:t>
      </w:r>
      <w:r>
        <w:rPr>
          <w:rFonts w:hint="eastAsia"/>
        </w:rPr>
        <w:t>обсягів</w:t>
      </w:r>
      <w:r>
        <w:t></w:t>
      </w:r>
      <w:r>
        <w:rPr>
          <w:rFonts w:hint="eastAsia"/>
        </w:rPr>
        <w:t>видобутку</w:t>
      </w:r>
      <w:r>
        <w:t></w:t>
      </w:r>
      <w:r>
        <w:rPr>
          <w:rFonts w:hint="eastAsia"/>
        </w:rPr>
        <w:t>та</w:t>
      </w:r>
      <w:r>
        <w:t></w:t>
      </w:r>
      <w:r>
        <w:rPr>
          <w:rFonts w:hint="eastAsia"/>
        </w:rPr>
        <w:t>зміни</w:t>
      </w:r>
      <w:r>
        <w:t></w:t>
      </w:r>
      <w:r>
        <w:rPr>
          <w:rFonts w:hint="eastAsia"/>
        </w:rPr>
        <w:t>собівартості</w:t>
      </w:r>
      <w:r>
        <w:t></w:t>
      </w:r>
      <w:bookmarkEnd w:id="0"/>
    </w:p>
    <w:sectPr w:rsidR="00C70A06" w:rsidRPr="00C70A0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B5A" w:rsidRDefault="00C80B5A">
      <w:pPr>
        <w:spacing w:after="0" w:line="240" w:lineRule="auto"/>
      </w:pPr>
      <w:r>
        <w:separator/>
      </w:r>
    </w:p>
  </w:endnote>
  <w:endnote w:type="continuationSeparator" w:id="0">
    <w:p w:rsidR="00C80B5A" w:rsidRDefault="00C8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B5A" w:rsidRDefault="00C80B5A"/>
    <w:p w:rsidR="00C80B5A" w:rsidRDefault="00C80B5A"/>
    <w:p w:rsidR="00C80B5A" w:rsidRDefault="00C80B5A"/>
    <w:p w:rsidR="00C80B5A" w:rsidRDefault="00C80B5A"/>
    <w:p w:rsidR="00C80B5A" w:rsidRDefault="00C80B5A"/>
    <w:p w:rsidR="00C80B5A" w:rsidRDefault="00C80B5A"/>
    <w:p w:rsidR="00C80B5A" w:rsidRDefault="00C80B5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B5A" w:rsidRDefault="00C80B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80B5A" w:rsidRDefault="00C80B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80B5A" w:rsidRDefault="00C80B5A"/>
    <w:p w:rsidR="00C80B5A" w:rsidRDefault="00C80B5A"/>
    <w:p w:rsidR="00C80B5A" w:rsidRDefault="00C80B5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B5A" w:rsidRDefault="00C80B5A"/>
                          <w:p w:rsidR="00C80B5A" w:rsidRDefault="00C80B5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80B5A" w:rsidRDefault="00C80B5A"/>
                    <w:p w:rsidR="00C80B5A" w:rsidRDefault="00C80B5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80B5A" w:rsidRDefault="00C80B5A"/>
    <w:p w:rsidR="00C80B5A" w:rsidRDefault="00C80B5A">
      <w:pPr>
        <w:rPr>
          <w:sz w:val="2"/>
          <w:szCs w:val="2"/>
        </w:rPr>
      </w:pPr>
    </w:p>
    <w:p w:rsidR="00C80B5A" w:rsidRDefault="00C80B5A"/>
    <w:p w:rsidR="00C80B5A" w:rsidRDefault="00C80B5A">
      <w:pPr>
        <w:spacing w:after="0" w:line="240" w:lineRule="auto"/>
      </w:pPr>
    </w:p>
  </w:footnote>
  <w:footnote w:type="continuationSeparator" w:id="0">
    <w:p w:rsidR="00C80B5A" w:rsidRDefault="00C8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5A"/>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9232E-0863-4C8F-9CEE-C4732530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18489</TotalTime>
  <Pages>1</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1113</cp:revision>
  <cp:lastPrinted>2009-02-06T05:36:00Z</cp:lastPrinted>
  <dcterms:created xsi:type="dcterms:W3CDTF">2023-09-07T12:38:00Z</dcterms:created>
  <dcterms:modified xsi:type="dcterms:W3CDTF">2023-11-26T15:21:00Z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