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D53C70" w:rsidRDefault="00D53C70" w:rsidP="00D53C70">
      <w:r w:rsidRPr="00793131">
        <w:rPr>
          <w:rFonts w:ascii="Times New Roman" w:eastAsia="Times New Roman" w:hAnsi="Times New Roman" w:cs="Times New Roman"/>
          <w:b/>
          <w:sz w:val="24"/>
          <w:szCs w:val="24"/>
          <w:lang w:eastAsia="ru-RU"/>
        </w:rPr>
        <w:t>Кононенко Ганна Андріївна</w:t>
      </w:r>
      <w:r w:rsidRPr="00793131">
        <w:rPr>
          <w:rFonts w:ascii="Times New Roman" w:eastAsia="Times New Roman" w:hAnsi="Times New Roman" w:cs="Times New Roman"/>
          <w:sz w:val="24"/>
          <w:szCs w:val="24"/>
          <w:lang w:eastAsia="ru-RU"/>
        </w:rPr>
        <w:t>, учений секретар Інституту чорної металургії ім. З.І. Некрасова НАН України. Назва дисертації: «Розвиток наукових основ розробки хімічного складу та параметрів термічної обробки для підвищення довговічності залізничних коліс». Шифр та назва спеціальності – 05.02.01 – матеріалознавство. Спецрада Д 08.085.02 Державного вищого навчального закладу «Придніпровська державна академія будівництва та архітектури»</w:t>
      </w:r>
    </w:p>
    <w:sectPr w:rsidR="0064656E" w:rsidRPr="00D53C7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D53C70" w:rsidRPr="00D53C7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A92C0-E881-4591-A861-E734BD69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2021-04-28T18:13:00Z</dcterms:created>
  <dcterms:modified xsi:type="dcterms:W3CDTF">2021-05-03T19:08:00Z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