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0FB8" w14:textId="6D8ABD64" w:rsidR="00E66EF4" w:rsidRDefault="00B2580B" w:rsidP="00B2580B">
      <w:r w:rsidRPr="00B2580B">
        <w:rPr>
          <w:rFonts w:hint="eastAsia"/>
        </w:rPr>
        <w:t>Крыницкий</w:t>
      </w:r>
      <w:r w:rsidRPr="00B2580B">
        <w:t xml:space="preserve"> </w:t>
      </w:r>
      <w:r w:rsidRPr="00B2580B">
        <w:rPr>
          <w:rFonts w:hint="eastAsia"/>
        </w:rPr>
        <w:t>Павел</w:t>
      </w:r>
      <w:r w:rsidRPr="00B2580B">
        <w:t xml:space="preserve"> </w:t>
      </w:r>
      <w:r w:rsidRPr="00B2580B">
        <w:rPr>
          <w:rFonts w:hint="eastAsia"/>
        </w:rPr>
        <w:t>Павлович</w:t>
      </w:r>
      <w:r>
        <w:rPr>
          <w:rFonts w:hint="cs"/>
        </w:rPr>
        <w:t xml:space="preserve"> </w:t>
      </w:r>
      <w:r>
        <w:t xml:space="preserve"> </w:t>
      </w:r>
      <w:r w:rsidRPr="00B2580B">
        <w:rPr>
          <w:rFonts w:hint="eastAsia"/>
        </w:rPr>
        <w:t>Встроенные</w:t>
      </w:r>
      <w:r w:rsidRPr="00B2580B">
        <w:t xml:space="preserve"> </w:t>
      </w:r>
      <w:r w:rsidRPr="00B2580B">
        <w:rPr>
          <w:rFonts w:hint="eastAsia"/>
        </w:rPr>
        <w:t>системы</w:t>
      </w:r>
      <w:r w:rsidRPr="00B2580B">
        <w:t xml:space="preserve"> </w:t>
      </w:r>
      <w:r w:rsidRPr="00B2580B">
        <w:rPr>
          <w:rFonts w:hint="eastAsia"/>
        </w:rPr>
        <w:t>ЯМР</w:t>
      </w:r>
      <w:r w:rsidRPr="00B2580B">
        <w:t xml:space="preserve"> </w:t>
      </w:r>
      <w:r w:rsidRPr="00B2580B">
        <w:rPr>
          <w:rFonts w:hint="eastAsia"/>
        </w:rPr>
        <w:t>релаксометрии</w:t>
      </w:r>
      <w:r w:rsidRPr="00B2580B">
        <w:t xml:space="preserve"> </w:t>
      </w:r>
      <w:r w:rsidRPr="00B2580B">
        <w:rPr>
          <w:rFonts w:hint="eastAsia"/>
        </w:rPr>
        <w:t>для</w:t>
      </w:r>
      <w:r w:rsidRPr="00B2580B">
        <w:t xml:space="preserve"> </w:t>
      </w:r>
      <w:r w:rsidRPr="00B2580B">
        <w:rPr>
          <w:rFonts w:hint="eastAsia"/>
        </w:rPr>
        <w:t>мониторинга</w:t>
      </w:r>
      <w:r w:rsidRPr="00B2580B">
        <w:t xml:space="preserve"> </w:t>
      </w:r>
      <w:r w:rsidRPr="00B2580B">
        <w:rPr>
          <w:rFonts w:hint="eastAsia"/>
        </w:rPr>
        <w:t>качества</w:t>
      </w:r>
      <w:r w:rsidRPr="00B2580B">
        <w:t xml:space="preserve"> </w:t>
      </w:r>
      <w:r w:rsidRPr="00B2580B">
        <w:rPr>
          <w:rFonts w:hint="eastAsia"/>
        </w:rPr>
        <w:t>микроволновой</w:t>
      </w:r>
      <w:r w:rsidRPr="00B2580B">
        <w:t xml:space="preserve"> </w:t>
      </w:r>
      <w:r w:rsidRPr="00B2580B">
        <w:rPr>
          <w:rFonts w:hint="eastAsia"/>
        </w:rPr>
        <w:t>обработки</w:t>
      </w:r>
      <w:r w:rsidRPr="00B2580B">
        <w:t xml:space="preserve"> </w:t>
      </w:r>
      <w:r w:rsidRPr="00B2580B">
        <w:rPr>
          <w:rFonts w:hint="eastAsia"/>
        </w:rPr>
        <w:t>биотехнологической</w:t>
      </w:r>
      <w:r w:rsidRPr="00B2580B">
        <w:t xml:space="preserve"> </w:t>
      </w:r>
      <w:r w:rsidRPr="00B2580B">
        <w:rPr>
          <w:rFonts w:hint="eastAsia"/>
        </w:rPr>
        <w:t>продукции</w:t>
      </w:r>
    </w:p>
    <w:p w14:paraId="0E403713" w14:textId="77777777" w:rsidR="00B2580B" w:rsidRDefault="00B2580B" w:rsidP="00B2580B">
      <w:r>
        <w:rPr>
          <w:rFonts w:hint="eastAsia"/>
        </w:rPr>
        <w:t>ОГЛАВЛЕНИЕ</w:t>
      </w:r>
      <w:r>
        <w:t xml:space="preserve"> </w:t>
      </w:r>
      <w:r>
        <w:rPr>
          <w:rFonts w:hint="eastAsia"/>
        </w:rPr>
        <w:t>ДИССЕРТАЦИИ</w:t>
      </w:r>
    </w:p>
    <w:p w14:paraId="508D8727" w14:textId="77777777" w:rsidR="00B2580B" w:rsidRDefault="00B2580B" w:rsidP="00B2580B">
      <w:r>
        <w:rPr>
          <w:rFonts w:hint="eastAsia"/>
        </w:rPr>
        <w:t>кандидат</w:t>
      </w:r>
      <w:r>
        <w:t xml:space="preserve"> </w:t>
      </w:r>
      <w:r>
        <w:rPr>
          <w:rFonts w:hint="eastAsia"/>
        </w:rPr>
        <w:t>наук</w:t>
      </w:r>
      <w:r>
        <w:t xml:space="preserve"> </w:t>
      </w:r>
      <w:r>
        <w:rPr>
          <w:rFonts w:hint="eastAsia"/>
        </w:rPr>
        <w:t>Крыницкий</w:t>
      </w:r>
      <w:r>
        <w:t xml:space="preserve"> </w:t>
      </w:r>
      <w:r>
        <w:rPr>
          <w:rFonts w:hint="eastAsia"/>
        </w:rPr>
        <w:t>Павел</w:t>
      </w:r>
      <w:r>
        <w:t xml:space="preserve"> </w:t>
      </w:r>
      <w:r>
        <w:rPr>
          <w:rFonts w:hint="eastAsia"/>
        </w:rPr>
        <w:t>Павлович</w:t>
      </w:r>
    </w:p>
    <w:p w14:paraId="6086C64C" w14:textId="77777777" w:rsidR="00B2580B" w:rsidRDefault="00B2580B" w:rsidP="00B2580B">
      <w:r>
        <w:rPr>
          <w:rFonts w:hint="eastAsia"/>
        </w:rPr>
        <w:t>ВВЕДЕНИЕ</w:t>
      </w:r>
    </w:p>
    <w:p w14:paraId="2D72375D" w14:textId="77777777" w:rsidR="00B2580B" w:rsidRDefault="00B2580B" w:rsidP="00B2580B"/>
    <w:p w14:paraId="11C2B7E4" w14:textId="77777777" w:rsidR="00B2580B" w:rsidRDefault="00B2580B" w:rsidP="00B2580B">
      <w:r>
        <w:rPr>
          <w:rFonts w:hint="eastAsia"/>
        </w:rPr>
        <w:t>ГЛАВА</w:t>
      </w:r>
      <w:r>
        <w:t xml:space="preserve"> 1 </w:t>
      </w:r>
      <w:r>
        <w:rPr>
          <w:rFonts w:hint="eastAsia"/>
        </w:rPr>
        <w:t>ВСТРОЕННЫЕ</w:t>
      </w:r>
      <w:r>
        <w:t xml:space="preserve"> </w:t>
      </w:r>
      <w:r>
        <w:rPr>
          <w:rFonts w:hint="eastAsia"/>
        </w:rPr>
        <w:t>СИСТЕМЫ</w:t>
      </w:r>
      <w:r>
        <w:t xml:space="preserve"> </w:t>
      </w:r>
      <w:r>
        <w:rPr>
          <w:rFonts w:hint="eastAsia"/>
        </w:rPr>
        <w:t>МИКРОВОЛНОВОЙ</w:t>
      </w:r>
      <w:r>
        <w:t xml:space="preserve"> </w:t>
      </w:r>
      <w:r>
        <w:rPr>
          <w:rFonts w:hint="eastAsia"/>
        </w:rPr>
        <w:t>ОБРАБОТКИ</w:t>
      </w:r>
      <w:r>
        <w:t xml:space="preserve"> </w:t>
      </w:r>
      <w:r>
        <w:rPr>
          <w:rFonts w:hint="eastAsia"/>
        </w:rPr>
        <w:t>ПИЩЕВЫХ</w:t>
      </w:r>
      <w:r>
        <w:t xml:space="preserve"> </w:t>
      </w:r>
      <w:r>
        <w:rPr>
          <w:rFonts w:hint="eastAsia"/>
        </w:rPr>
        <w:t>ПРОДУКТОВ</w:t>
      </w:r>
      <w:r>
        <w:t xml:space="preserve"> </w:t>
      </w:r>
      <w:r>
        <w:rPr>
          <w:rFonts w:hint="eastAsia"/>
        </w:rPr>
        <w:t>И</w:t>
      </w:r>
      <w:r>
        <w:t xml:space="preserve"> </w:t>
      </w:r>
      <w:r>
        <w:rPr>
          <w:rFonts w:hint="eastAsia"/>
        </w:rPr>
        <w:t>ОПЕРАТИВНОГО</w:t>
      </w:r>
      <w:r>
        <w:t xml:space="preserve"> </w:t>
      </w:r>
      <w:r>
        <w:rPr>
          <w:rFonts w:hint="eastAsia"/>
        </w:rPr>
        <w:t>КОНТРОЛЯ</w:t>
      </w:r>
      <w:r>
        <w:t xml:space="preserve"> </w:t>
      </w:r>
      <w:r>
        <w:rPr>
          <w:rFonts w:hint="eastAsia"/>
        </w:rPr>
        <w:t>ЕЕ</w:t>
      </w:r>
      <w:r>
        <w:t xml:space="preserve"> </w:t>
      </w:r>
      <w:r>
        <w:rPr>
          <w:rFonts w:hint="eastAsia"/>
        </w:rPr>
        <w:t>КАЧЕСТВА</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ПОСТАНОВКА</w:t>
      </w:r>
      <w:r>
        <w:t xml:space="preserve"> </w:t>
      </w:r>
      <w:r>
        <w:rPr>
          <w:rFonts w:hint="eastAsia"/>
        </w:rPr>
        <w:t>ЗАДАЧ</w:t>
      </w:r>
    </w:p>
    <w:p w14:paraId="761555C7" w14:textId="77777777" w:rsidR="00B2580B" w:rsidRDefault="00B2580B" w:rsidP="00B2580B"/>
    <w:p w14:paraId="2B88BD16" w14:textId="77777777" w:rsidR="00B2580B" w:rsidRDefault="00B2580B" w:rsidP="00B2580B">
      <w:r>
        <w:rPr>
          <w:rFonts w:hint="eastAsia"/>
        </w:rPr>
        <w:t>ДАЛЬНЕЙШИХ</w:t>
      </w:r>
      <w:r>
        <w:t xml:space="preserve"> </w:t>
      </w:r>
      <w:r>
        <w:rPr>
          <w:rFonts w:hint="eastAsia"/>
        </w:rPr>
        <w:t>ИССЛЕДОВАНИЙ</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ОБЪЕКТОВ</w:t>
      </w:r>
      <w:r>
        <w:t xml:space="preserve"> </w:t>
      </w:r>
      <w:r>
        <w:rPr>
          <w:rFonts w:hint="eastAsia"/>
        </w:rPr>
        <w:t>И</w:t>
      </w:r>
      <w:r>
        <w:t xml:space="preserve"> </w:t>
      </w:r>
      <w:r>
        <w:rPr>
          <w:rFonts w:hint="eastAsia"/>
        </w:rPr>
        <w:t>МЕТОДОВ</w:t>
      </w:r>
      <w:r>
        <w:t xml:space="preserve"> </w:t>
      </w:r>
      <w:r>
        <w:rPr>
          <w:rFonts w:hint="eastAsia"/>
        </w:rPr>
        <w:t>КОНТРОЛЯ</w:t>
      </w:r>
    </w:p>
    <w:p w14:paraId="37CAD055" w14:textId="77777777" w:rsidR="00B2580B" w:rsidRDefault="00B2580B" w:rsidP="00B2580B"/>
    <w:p w14:paraId="7AA71076" w14:textId="77777777" w:rsidR="00B2580B" w:rsidRDefault="00B2580B" w:rsidP="00B2580B">
      <w:r>
        <w:t xml:space="preserve">1.1 </w:t>
      </w:r>
      <w:r>
        <w:rPr>
          <w:rFonts w:hint="eastAsia"/>
        </w:rPr>
        <w:t>Технология</w:t>
      </w:r>
      <w:r>
        <w:t xml:space="preserve"> </w:t>
      </w:r>
      <w:r>
        <w:rPr>
          <w:rFonts w:hint="eastAsia"/>
        </w:rPr>
        <w:t>микроволновой</w:t>
      </w:r>
      <w:r>
        <w:t xml:space="preserve"> </w:t>
      </w:r>
      <w:r>
        <w:rPr>
          <w:rFonts w:hint="eastAsia"/>
        </w:rPr>
        <w:t>обработки</w:t>
      </w:r>
      <w:r>
        <w:t xml:space="preserve"> </w:t>
      </w:r>
      <w:r>
        <w:rPr>
          <w:rFonts w:hint="eastAsia"/>
        </w:rPr>
        <w:t>микроорганизмов</w:t>
      </w:r>
    </w:p>
    <w:p w14:paraId="762F78EC" w14:textId="77777777" w:rsidR="00B2580B" w:rsidRDefault="00B2580B" w:rsidP="00B2580B"/>
    <w:p w14:paraId="163EF1E5" w14:textId="77777777" w:rsidR="00B2580B" w:rsidRDefault="00B2580B" w:rsidP="00B2580B">
      <w:r>
        <w:t xml:space="preserve">1.1.1 </w:t>
      </w:r>
      <w:r>
        <w:rPr>
          <w:rFonts w:hint="eastAsia"/>
        </w:rPr>
        <w:t>Характеристика</w:t>
      </w:r>
      <w:r>
        <w:t xml:space="preserve"> </w:t>
      </w:r>
      <w:r>
        <w:rPr>
          <w:rFonts w:hint="eastAsia"/>
        </w:rPr>
        <w:t>микроорганизмов</w:t>
      </w:r>
      <w:r>
        <w:t xml:space="preserve">, </w:t>
      </w:r>
      <w:r>
        <w:rPr>
          <w:rFonts w:hint="eastAsia"/>
        </w:rPr>
        <w:t>использующихся</w:t>
      </w:r>
      <w:r>
        <w:t xml:space="preserve"> </w:t>
      </w:r>
      <w:r>
        <w:rPr>
          <w:rFonts w:hint="eastAsia"/>
        </w:rPr>
        <w:t>в</w:t>
      </w:r>
      <w:r>
        <w:t xml:space="preserve"> </w:t>
      </w:r>
      <w:r>
        <w:rPr>
          <w:rFonts w:hint="eastAsia"/>
        </w:rPr>
        <w:t>качестве</w:t>
      </w:r>
      <w:r>
        <w:t xml:space="preserve"> </w:t>
      </w:r>
      <w:r>
        <w:rPr>
          <w:rFonts w:hint="eastAsia"/>
        </w:rPr>
        <w:t>объектов</w:t>
      </w:r>
      <w:r>
        <w:t xml:space="preserve"> </w:t>
      </w:r>
      <w:r>
        <w:rPr>
          <w:rFonts w:hint="eastAsia"/>
        </w:rPr>
        <w:t>исследования</w:t>
      </w:r>
    </w:p>
    <w:p w14:paraId="07D290EC" w14:textId="77777777" w:rsidR="00B2580B" w:rsidRDefault="00B2580B" w:rsidP="00B2580B"/>
    <w:p w14:paraId="340E6016" w14:textId="77777777" w:rsidR="00B2580B" w:rsidRDefault="00B2580B" w:rsidP="00B2580B">
      <w:r>
        <w:t xml:space="preserve">1.1.2 </w:t>
      </w:r>
      <w:r>
        <w:rPr>
          <w:rFonts w:hint="eastAsia"/>
        </w:rPr>
        <w:t>Контроль</w:t>
      </w:r>
      <w:r>
        <w:t xml:space="preserve"> </w:t>
      </w:r>
      <w:r>
        <w:rPr>
          <w:rFonts w:hint="eastAsia"/>
        </w:rPr>
        <w:t>развития</w:t>
      </w:r>
      <w:r>
        <w:t xml:space="preserve"> </w:t>
      </w:r>
      <w:r>
        <w:rPr>
          <w:rFonts w:hint="eastAsia"/>
        </w:rPr>
        <w:t>микроорганизмов</w:t>
      </w:r>
      <w:r>
        <w:t xml:space="preserve"> </w:t>
      </w:r>
      <w:r>
        <w:rPr>
          <w:rFonts w:hint="eastAsia"/>
        </w:rPr>
        <w:t>миллиметровыми</w:t>
      </w:r>
      <w:r>
        <w:t xml:space="preserve"> </w:t>
      </w:r>
      <w:r>
        <w:rPr>
          <w:rFonts w:hint="eastAsia"/>
        </w:rPr>
        <w:t>волнами</w:t>
      </w:r>
    </w:p>
    <w:p w14:paraId="2689083B" w14:textId="77777777" w:rsidR="00B2580B" w:rsidRDefault="00B2580B" w:rsidP="00B2580B"/>
    <w:p w14:paraId="720D89E9" w14:textId="77777777" w:rsidR="00B2580B" w:rsidRDefault="00B2580B" w:rsidP="00B2580B">
      <w:r>
        <w:t xml:space="preserve">1.2 </w:t>
      </w:r>
      <w:r>
        <w:rPr>
          <w:rFonts w:hint="eastAsia"/>
        </w:rPr>
        <w:t>Технология</w:t>
      </w:r>
      <w:r>
        <w:t xml:space="preserve"> </w:t>
      </w:r>
      <w:r>
        <w:rPr>
          <w:rFonts w:hint="eastAsia"/>
        </w:rPr>
        <w:t>производства</w:t>
      </w:r>
      <w:r>
        <w:t xml:space="preserve"> </w:t>
      </w:r>
      <w:r>
        <w:rPr>
          <w:rFonts w:hint="eastAsia"/>
        </w:rPr>
        <w:t>хлебопекарных</w:t>
      </w:r>
      <w:r>
        <w:t xml:space="preserve"> </w:t>
      </w:r>
      <w:r>
        <w:rPr>
          <w:rFonts w:hint="eastAsia"/>
        </w:rPr>
        <w:t>дрожжей</w:t>
      </w:r>
    </w:p>
    <w:p w14:paraId="0C709E9E" w14:textId="77777777" w:rsidR="00B2580B" w:rsidRDefault="00B2580B" w:rsidP="00B2580B"/>
    <w:p w14:paraId="5781C753" w14:textId="77777777" w:rsidR="00B2580B" w:rsidRDefault="00B2580B" w:rsidP="00B2580B">
      <w:r>
        <w:t xml:space="preserve">1.3 </w:t>
      </w:r>
      <w:r>
        <w:rPr>
          <w:rFonts w:hint="eastAsia"/>
        </w:rPr>
        <w:t>Существующие</w:t>
      </w:r>
      <w:r>
        <w:t xml:space="preserve"> </w:t>
      </w:r>
      <w:r>
        <w:rPr>
          <w:rFonts w:hint="eastAsia"/>
        </w:rPr>
        <w:t>методы</w:t>
      </w:r>
      <w:r>
        <w:t xml:space="preserve"> </w:t>
      </w:r>
      <w:r>
        <w:rPr>
          <w:rFonts w:hint="eastAsia"/>
        </w:rPr>
        <w:t>оценки</w:t>
      </w:r>
      <w:r>
        <w:t xml:space="preserve"> </w:t>
      </w:r>
      <w:r>
        <w:rPr>
          <w:rFonts w:hint="eastAsia"/>
        </w:rPr>
        <w:t>качества</w:t>
      </w:r>
      <w:r>
        <w:t xml:space="preserve"> </w:t>
      </w:r>
      <w:r>
        <w:rPr>
          <w:rFonts w:hint="eastAsia"/>
        </w:rPr>
        <w:t>хлебопекарных</w:t>
      </w:r>
      <w:r>
        <w:t xml:space="preserve"> </w:t>
      </w:r>
      <w:r>
        <w:rPr>
          <w:rFonts w:hint="eastAsia"/>
        </w:rPr>
        <w:t>дрожжей</w:t>
      </w:r>
    </w:p>
    <w:p w14:paraId="28C89046" w14:textId="77777777" w:rsidR="00B2580B" w:rsidRDefault="00B2580B" w:rsidP="00B2580B"/>
    <w:p w14:paraId="31538E18" w14:textId="77777777" w:rsidR="00B2580B" w:rsidRDefault="00B2580B" w:rsidP="00B2580B">
      <w:r>
        <w:t xml:space="preserve">1.4 </w:t>
      </w:r>
      <w:r>
        <w:rPr>
          <w:rFonts w:hint="eastAsia"/>
        </w:rPr>
        <w:t>ЯМР</w:t>
      </w:r>
      <w:r>
        <w:t>-</w:t>
      </w:r>
      <w:r>
        <w:rPr>
          <w:rFonts w:hint="eastAsia"/>
        </w:rPr>
        <w:t>спектроскопия</w:t>
      </w:r>
      <w:r>
        <w:t xml:space="preserve"> </w:t>
      </w:r>
      <w:r>
        <w:rPr>
          <w:rFonts w:hint="eastAsia"/>
        </w:rPr>
        <w:t>низкого</w:t>
      </w:r>
      <w:r>
        <w:t xml:space="preserve"> </w:t>
      </w:r>
      <w:r>
        <w:rPr>
          <w:rFonts w:hint="eastAsia"/>
        </w:rPr>
        <w:t>разрешения</w:t>
      </w:r>
      <w:r>
        <w:t xml:space="preserve"> </w:t>
      </w:r>
      <w:r>
        <w:rPr>
          <w:rFonts w:hint="eastAsia"/>
        </w:rPr>
        <w:t>и</w:t>
      </w:r>
      <w:r>
        <w:t xml:space="preserve"> </w:t>
      </w:r>
      <w:r>
        <w:rPr>
          <w:rFonts w:hint="eastAsia"/>
        </w:rPr>
        <w:t>ее</w:t>
      </w:r>
      <w:r>
        <w:t xml:space="preserve"> </w:t>
      </w:r>
      <w:r>
        <w:rPr>
          <w:rFonts w:hint="eastAsia"/>
        </w:rPr>
        <w:t>применение</w:t>
      </w:r>
      <w:r>
        <w:t xml:space="preserve"> </w:t>
      </w:r>
      <w:r>
        <w:rPr>
          <w:rFonts w:hint="eastAsia"/>
        </w:rPr>
        <w:t>в</w:t>
      </w:r>
      <w:r>
        <w:t xml:space="preserve"> </w:t>
      </w:r>
      <w:r>
        <w:rPr>
          <w:rFonts w:hint="eastAsia"/>
        </w:rPr>
        <w:t>системах</w:t>
      </w:r>
      <w:r>
        <w:t xml:space="preserve"> </w:t>
      </w:r>
      <w:r>
        <w:rPr>
          <w:rFonts w:hint="eastAsia"/>
        </w:rPr>
        <w:t>контроля</w:t>
      </w:r>
      <w:r>
        <w:t xml:space="preserve"> </w:t>
      </w:r>
      <w:r>
        <w:rPr>
          <w:rFonts w:hint="eastAsia"/>
        </w:rPr>
        <w:t>качества</w:t>
      </w:r>
      <w:r>
        <w:t xml:space="preserve"> </w:t>
      </w:r>
      <w:r>
        <w:rPr>
          <w:rFonts w:hint="eastAsia"/>
        </w:rPr>
        <w:t>пищевых</w:t>
      </w:r>
      <w:r>
        <w:t xml:space="preserve"> </w:t>
      </w:r>
      <w:r>
        <w:rPr>
          <w:rFonts w:hint="eastAsia"/>
        </w:rPr>
        <w:t>продуктов</w:t>
      </w:r>
    </w:p>
    <w:p w14:paraId="6D7EFF30" w14:textId="77777777" w:rsidR="00B2580B" w:rsidRDefault="00B2580B" w:rsidP="00B2580B"/>
    <w:p w14:paraId="3C10D7CA" w14:textId="77777777" w:rsidR="00B2580B" w:rsidRDefault="00B2580B" w:rsidP="00B2580B">
      <w:r>
        <w:t xml:space="preserve">1.4.1 </w:t>
      </w:r>
      <w:r>
        <w:rPr>
          <w:rFonts w:hint="eastAsia"/>
        </w:rPr>
        <w:t>Метод</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6D3323E4" w14:textId="77777777" w:rsidR="00B2580B" w:rsidRDefault="00B2580B" w:rsidP="00B2580B"/>
    <w:p w14:paraId="5DF4D4EB" w14:textId="77777777" w:rsidR="00B2580B" w:rsidRDefault="00B2580B" w:rsidP="00B2580B">
      <w:r>
        <w:lastRenderedPageBreak/>
        <w:t xml:space="preserve">1.4.2 </w:t>
      </w:r>
      <w:r>
        <w:rPr>
          <w:rFonts w:hint="eastAsia"/>
        </w:rPr>
        <w:t>ЯМР</w:t>
      </w:r>
      <w:r>
        <w:t>-</w:t>
      </w:r>
      <w:r>
        <w:rPr>
          <w:rFonts w:hint="eastAsia"/>
        </w:rPr>
        <w:t>спектроскопия</w:t>
      </w:r>
      <w:r>
        <w:t xml:space="preserve"> </w:t>
      </w:r>
      <w:r>
        <w:rPr>
          <w:rFonts w:hint="eastAsia"/>
        </w:rPr>
        <w:t>низкого</w:t>
      </w:r>
      <w:r>
        <w:t xml:space="preserve"> </w:t>
      </w:r>
      <w:r>
        <w:rPr>
          <w:rFonts w:hint="eastAsia"/>
        </w:rPr>
        <w:t>разрешения</w:t>
      </w:r>
      <w:r>
        <w:t xml:space="preserve"> </w:t>
      </w:r>
      <w:r>
        <w:rPr>
          <w:rFonts w:hint="eastAsia"/>
        </w:rPr>
        <w:t>как</w:t>
      </w:r>
      <w:r>
        <w:t xml:space="preserve"> </w:t>
      </w:r>
      <w:r>
        <w:rPr>
          <w:rFonts w:hint="eastAsia"/>
        </w:rPr>
        <w:t>способ</w:t>
      </w:r>
      <w:r>
        <w:t xml:space="preserve"> </w:t>
      </w:r>
      <w:r>
        <w:rPr>
          <w:rFonts w:hint="eastAsia"/>
        </w:rPr>
        <w:t>неразрушающего</w:t>
      </w:r>
      <w:r>
        <w:t xml:space="preserve"> </w:t>
      </w:r>
      <w:r>
        <w:rPr>
          <w:rFonts w:hint="eastAsia"/>
        </w:rPr>
        <w:t>контроля</w:t>
      </w:r>
      <w:r>
        <w:t xml:space="preserve"> </w:t>
      </w:r>
      <w:r>
        <w:rPr>
          <w:rFonts w:hint="eastAsia"/>
        </w:rPr>
        <w:t>структурно</w:t>
      </w:r>
      <w:r>
        <w:t>-</w:t>
      </w:r>
      <w:r>
        <w:rPr>
          <w:rFonts w:hint="eastAsia"/>
        </w:rPr>
        <w:t>динамического</w:t>
      </w:r>
      <w:r>
        <w:t xml:space="preserve"> </w:t>
      </w:r>
      <w:r>
        <w:rPr>
          <w:rFonts w:hint="eastAsia"/>
        </w:rPr>
        <w:t>состояния</w:t>
      </w:r>
      <w:r>
        <w:t xml:space="preserve"> </w:t>
      </w:r>
      <w:r>
        <w:rPr>
          <w:rFonts w:hint="eastAsia"/>
        </w:rPr>
        <w:t>молекулярных</w:t>
      </w:r>
      <w:r>
        <w:t xml:space="preserve"> </w:t>
      </w:r>
      <w:r>
        <w:rPr>
          <w:rFonts w:hint="eastAsia"/>
        </w:rPr>
        <w:t>систем</w:t>
      </w:r>
    </w:p>
    <w:p w14:paraId="14991537" w14:textId="77777777" w:rsidR="00B2580B" w:rsidRDefault="00B2580B" w:rsidP="00B2580B"/>
    <w:p w14:paraId="4FCF8A4A" w14:textId="77777777" w:rsidR="00B2580B" w:rsidRDefault="00B2580B" w:rsidP="00B2580B">
      <w:r>
        <w:t xml:space="preserve">1.4.3 </w:t>
      </w:r>
      <w:r>
        <w:rPr>
          <w:rFonts w:hint="eastAsia"/>
        </w:rPr>
        <w:t>Применение</w:t>
      </w:r>
      <w:r>
        <w:t xml:space="preserve"> </w:t>
      </w:r>
      <w:r>
        <w:rPr>
          <w:rFonts w:hint="eastAsia"/>
        </w:rPr>
        <w:t>импульсного</w:t>
      </w:r>
      <w:r>
        <w:t xml:space="preserve"> </w:t>
      </w:r>
      <w:r>
        <w:rPr>
          <w:rFonts w:hint="eastAsia"/>
        </w:rPr>
        <w:t>ЯМР</w:t>
      </w:r>
      <w:r>
        <w:t xml:space="preserve"> </w:t>
      </w:r>
      <w:r>
        <w:rPr>
          <w:rFonts w:hint="eastAsia"/>
        </w:rPr>
        <w:t>низкого</w:t>
      </w:r>
      <w:r>
        <w:t xml:space="preserve"> </w:t>
      </w:r>
      <w:r>
        <w:rPr>
          <w:rFonts w:hint="eastAsia"/>
        </w:rPr>
        <w:t>разрешения</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продуктов</w:t>
      </w:r>
      <w:r>
        <w:t xml:space="preserve"> </w:t>
      </w:r>
      <w:r>
        <w:rPr>
          <w:rFonts w:hint="eastAsia"/>
        </w:rPr>
        <w:t>пищевого</w:t>
      </w:r>
      <w:r>
        <w:t xml:space="preserve"> </w:t>
      </w:r>
      <w:r>
        <w:rPr>
          <w:rFonts w:hint="eastAsia"/>
        </w:rPr>
        <w:t>производства</w:t>
      </w:r>
    </w:p>
    <w:p w14:paraId="67F91245" w14:textId="77777777" w:rsidR="00B2580B" w:rsidRDefault="00B2580B" w:rsidP="00B2580B"/>
    <w:p w14:paraId="593ED5A7" w14:textId="77777777" w:rsidR="00B2580B" w:rsidRDefault="00B2580B" w:rsidP="00B2580B">
      <w:r>
        <w:t xml:space="preserve">1.5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ЯМР</w:t>
      </w:r>
      <w:r>
        <w:t>-</w:t>
      </w:r>
      <w:r>
        <w:rPr>
          <w:rFonts w:hint="eastAsia"/>
        </w:rPr>
        <w:t>спектроскопии</w:t>
      </w:r>
      <w:r>
        <w:t xml:space="preserve"> </w:t>
      </w:r>
      <w:r>
        <w:rPr>
          <w:rFonts w:hint="eastAsia"/>
        </w:rPr>
        <w:t>низкого</w:t>
      </w:r>
      <w:r>
        <w:t xml:space="preserve"> </w:t>
      </w:r>
      <w:r>
        <w:rPr>
          <w:rFonts w:hint="eastAsia"/>
        </w:rPr>
        <w:t>разрешения</w:t>
      </w:r>
      <w:r>
        <w:t xml:space="preserve"> </w:t>
      </w:r>
      <w:r>
        <w:rPr>
          <w:rFonts w:hint="eastAsia"/>
        </w:rPr>
        <w:t>для</w:t>
      </w:r>
      <w:r>
        <w:t xml:space="preserve"> </w:t>
      </w:r>
      <w:r>
        <w:rPr>
          <w:rFonts w:hint="eastAsia"/>
        </w:rPr>
        <w:t>анализа</w:t>
      </w:r>
      <w:r>
        <w:t xml:space="preserve"> </w:t>
      </w:r>
      <w:r>
        <w:rPr>
          <w:rFonts w:hint="eastAsia"/>
        </w:rPr>
        <w:t>состояния</w:t>
      </w:r>
      <w:r>
        <w:t xml:space="preserve"> </w:t>
      </w:r>
      <w:r>
        <w:rPr>
          <w:rFonts w:hint="eastAsia"/>
        </w:rPr>
        <w:t>дрожжевой</w:t>
      </w:r>
      <w:r>
        <w:t xml:space="preserve"> </w:t>
      </w:r>
      <w:r>
        <w:rPr>
          <w:rFonts w:hint="eastAsia"/>
        </w:rPr>
        <w:t>продукции</w:t>
      </w:r>
      <w:r>
        <w:t xml:space="preserve"> </w:t>
      </w:r>
      <w:r>
        <w:rPr>
          <w:rFonts w:hint="eastAsia"/>
        </w:rPr>
        <w:t>после</w:t>
      </w:r>
      <w:r>
        <w:t xml:space="preserve"> </w:t>
      </w:r>
      <w:r>
        <w:rPr>
          <w:rFonts w:hint="eastAsia"/>
        </w:rPr>
        <w:t>микроволновой</w:t>
      </w:r>
      <w:r>
        <w:t xml:space="preserve"> </w:t>
      </w:r>
      <w:r>
        <w:rPr>
          <w:rFonts w:hint="eastAsia"/>
        </w:rPr>
        <w:t>обработки</w:t>
      </w:r>
    </w:p>
    <w:p w14:paraId="5A9759C8" w14:textId="77777777" w:rsidR="00B2580B" w:rsidRDefault="00B2580B" w:rsidP="00B2580B"/>
    <w:p w14:paraId="7B5C3FFE" w14:textId="77777777" w:rsidR="00B2580B" w:rsidRDefault="00B2580B" w:rsidP="00B2580B">
      <w:r>
        <w:t xml:space="preserve">1.6 </w:t>
      </w:r>
      <w:r>
        <w:rPr>
          <w:rFonts w:hint="eastAsia"/>
        </w:rPr>
        <w:t>Классификация</w:t>
      </w:r>
      <w:r>
        <w:t xml:space="preserve"> </w:t>
      </w:r>
      <w:r>
        <w:rPr>
          <w:rFonts w:hint="eastAsia"/>
        </w:rPr>
        <w:t>задач</w:t>
      </w:r>
      <w:r>
        <w:t xml:space="preserve">, </w:t>
      </w:r>
      <w:r>
        <w:rPr>
          <w:rFonts w:hint="eastAsia"/>
        </w:rPr>
        <w:t>решаемых</w:t>
      </w:r>
      <w:r>
        <w:t xml:space="preserve"> </w:t>
      </w:r>
      <w:r>
        <w:rPr>
          <w:rFonts w:hint="eastAsia"/>
        </w:rPr>
        <w:t>встроенной</w:t>
      </w:r>
      <w:r>
        <w:t xml:space="preserve"> </w:t>
      </w:r>
      <w:r>
        <w:rPr>
          <w:rFonts w:hint="eastAsia"/>
        </w:rPr>
        <w:t>системой</w:t>
      </w:r>
      <w:r>
        <w:t xml:space="preserve"> </w:t>
      </w:r>
      <w:r>
        <w:rPr>
          <w:rFonts w:hint="eastAsia"/>
        </w:rPr>
        <w:t>оперативной</w:t>
      </w:r>
      <w:r>
        <w:t xml:space="preserve"> </w:t>
      </w:r>
      <w:r>
        <w:rPr>
          <w:rFonts w:hint="eastAsia"/>
        </w:rPr>
        <w:t>микроволновой</w:t>
      </w:r>
      <w:r>
        <w:t xml:space="preserve"> </w:t>
      </w:r>
      <w:r>
        <w:rPr>
          <w:rFonts w:hint="eastAsia"/>
        </w:rPr>
        <w:t>обработки</w:t>
      </w:r>
      <w:r>
        <w:t xml:space="preserve"> </w:t>
      </w:r>
      <w:r>
        <w:rPr>
          <w:rFonts w:hint="eastAsia"/>
        </w:rPr>
        <w:t>хлебопекарных</w:t>
      </w:r>
      <w:r>
        <w:t xml:space="preserve"> </w:t>
      </w:r>
      <w:r>
        <w:rPr>
          <w:rFonts w:hint="eastAsia"/>
        </w:rPr>
        <w:t>дрожжей</w:t>
      </w:r>
      <w:r>
        <w:t xml:space="preserve"> </w:t>
      </w:r>
      <w:r>
        <w:rPr>
          <w:rFonts w:hint="eastAsia"/>
        </w:rPr>
        <w:t>и</w:t>
      </w:r>
      <w:r>
        <w:t xml:space="preserve"> </w:t>
      </w:r>
      <w:r>
        <w:rPr>
          <w:rFonts w:hint="eastAsia"/>
        </w:rPr>
        <w:t>контроля</w:t>
      </w:r>
      <w:r>
        <w:t xml:space="preserve"> </w:t>
      </w:r>
      <w:r>
        <w:rPr>
          <w:rFonts w:hint="eastAsia"/>
        </w:rPr>
        <w:t>ее</w:t>
      </w:r>
      <w:r>
        <w:t xml:space="preserve"> </w:t>
      </w:r>
      <w:r>
        <w:rPr>
          <w:rFonts w:hint="eastAsia"/>
        </w:rPr>
        <w:t>качества</w:t>
      </w:r>
      <w:r>
        <w:t xml:space="preserve"> </w:t>
      </w:r>
      <w:r>
        <w:rPr>
          <w:rFonts w:hint="eastAsia"/>
        </w:rPr>
        <w:t>на</w:t>
      </w:r>
      <w:r>
        <w:t xml:space="preserve"> </w:t>
      </w:r>
      <w:r>
        <w:rPr>
          <w:rFonts w:hint="eastAsia"/>
        </w:rPr>
        <w:t>основе</w:t>
      </w:r>
      <w:r>
        <w:t xml:space="preserve"> </w:t>
      </w:r>
      <w:r>
        <w:rPr>
          <w:rFonts w:hint="eastAsia"/>
        </w:rPr>
        <w:t>ЯМР</w:t>
      </w:r>
      <w:r>
        <w:t>-</w:t>
      </w:r>
      <w:r>
        <w:rPr>
          <w:rFonts w:hint="eastAsia"/>
        </w:rPr>
        <w:t>спектроскопии</w:t>
      </w:r>
      <w:r>
        <w:t xml:space="preserve"> </w:t>
      </w:r>
      <w:r>
        <w:rPr>
          <w:rFonts w:hint="eastAsia"/>
        </w:rPr>
        <w:t>низкого</w:t>
      </w:r>
      <w:r>
        <w:t xml:space="preserve"> </w:t>
      </w:r>
      <w:r>
        <w:rPr>
          <w:rFonts w:hint="eastAsia"/>
        </w:rPr>
        <w:t>разрешения</w:t>
      </w:r>
    </w:p>
    <w:p w14:paraId="1D0FFA85" w14:textId="77777777" w:rsidR="00B2580B" w:rsidRDefault="00B2580B" w:rsidP="00B2580B"/>
    <w:p w14:paraId="090A94EA" w14:textId="77777777" w:rsidR="00B2580B" w:rsidRDefault="00B2580B" w:rsidP="00B2580B">
      <w:r>
        <w:t xml:space="preserve">1.7 </w:t>
      </w:r>
      <w:r>
        <w:rPr>
          <w:rFonts w:hint="eastAsia"/>
        </w:rPr>
        <w:t>Направление</w:t>
      </w:r>
      <w:r>
        <w:t xml:space="preserve"> </w:t>
      </w:r>
      <w:r>
        <w:rPr>
          <w:rFonts w:hint="eastAsia"/>
        </w:rPr>
        <w:t>дальнейших</w:t>
      </w:r>
      <w:r>
        <w:t xml:space="preserve"> </w:t>
      </w:r>
      <w:r>
        <w:rPr>
          <w:rFonts w:hint="eastAsia"/>
        </w:rPr>
        <w:t>исследований</w:t>
      </w:r>
      <w:r>
        <w:t xml:space="preserve">, </w:t>
      </w:r>
      <w:r>
        <w:rPr>
          <w:rFonts w:hint="eastAsia"/>
        </w:rPr>
        <w:t>обусловленное</w:t>
      </w:r>
      <w:r>
        <w:t xml:space="preserve"> </w:t>
      </w:r>
      <w:r>
        <w:rPr>
          <w:rFonts w:hint="eastAsia"/>
        </w:rPr>
        <w:t>особенностями</w:t>
      </w:r>
      <w:r>
        <w:t xml:space="preserve"> </w:t>
      </w:r>
      <w:r>
        <w:rPr>
          <w:rFonts w:hint="eastAsia"/>
        </w:rPr>
        <w:t>объектов</w:t>
      </w:r>
      <w:r>
        <w:t xml:space="preserve"> </w:t>
      </w:r>
      <w:r>
        <w:rPr>
          <w:rFonts w:hint="eastAsia"/>
        </w:rPr>
        <w:t>и</w:t>
      </w:r>
      <w:r>
        <w:t xml:space="preserve"> </w:t>
      </w:r>
      <w:r>
        <w:rPr>
          <w:rFonts w:hint="eastAsia"/>
        </w:rPr>
        <w:t>методов</w:t>
      </w:r>
      <w:r>
        <w:t xml:space="preserve"> </w:t>
      </w:r>
      <w:r>
        <w:rPr>
          <w:rFonts w:hint="eastAsia"/>
        </w:rPr>
        <w:t>воздействия</w:t>
      </w:r>
      <w:r>
        <w:t xml:space="preserve"> </w:t>
      </w:r>
      <w:r>
        <w:rPr>
          <w:rFonts w:hint="eastAsia"/>
        </w:rPr>
        <w:t>и</w:t>
      </w:r>
      <w:r>
        <w:t xml:space="preserve"> </w:t>
      </w:r>
      <w:r>
        <w:rPr>
          <w:rFonts w:hint="eastAsia"/>
        </w:rPr>
        <w:t>контроля</w:t>
      </w:r>
    </w:p>
    <w:p w14:paraId="75FF8B41" w14:textId="77777777" w:rsidR="00B2580B" w:rsidRDefault="00B2580B" w:rsidP="00B2580B"/>
    <w:p w14:paraId="678E29EE" w14:textId="77777777" w:rsidR="00B2580B" w:rsidRDefault="00B2580B" w:rsidP="00B2580B">
      <w:r>
        <w:rPr>
          <w:rFonts w:hint="eastAsia"/>
        </w:rPr>
        <w:t>ГЛАВА</w:t>
      </w:r>
      <w:r>
        <w:t xml:space="preserve"> 2 </w:t>
      </w:r>
      <w:r>
        <w:rPr>
          <w:rFonts w:hint="eastAsia"/>
        </w:rPr>
        <w:t>ОПРЕДЕЛЕНИЕ</w:t>
      </w:r>
      <w:r>
        <w:t xml:space="preserve"> </w:t>
      </w:r>
      <w:r>
        <w:rPr>
          <w:rFonts w:hint="eastAsia"/>
        </w:rPr>
        <w:t>ПАРАМЕТРОВ</w:t>
      </w:r>
      <w:r>
        <w:t xml:space="preserve"> </w:t>
      </w:r>
      <w:r>
        <w:rPr>
          <w:rFonts w:hint="eastAsia"/>
        </w:rPr>
        <w:t>ВСТРОЕННОЙ</w:t>
      </w:r>
      <w:r>
        <w:t xml:space="preserve"> </w:t>
      </w:r>
      <w:r>
        <w:rPr>
          <w:rFonts w:hint="eastAsia"/>
        </w:rPr>
        <w:t>ЛАБОРАТОРНОЙ</w:t>
      </w:r>
      <w:r>
        <w:t xml:space="preserve"> </w:t>
      </w:r>
      <w:r>
        <w:rPr>
          <w:rFonts w:hint="eastAsia"/>
        </w:rPr>
        <w:t>СИСТЕМЫ</w:t>
      </w:r>
      <w:r>
        <w:t xml:space="preserve"> </w:t>
      </w:r>
      <w:r>
        <w:rPr>
          <w:rFonts w:hint="eastAsia"/>
        </w:rPr>
        <w:t>СТИМУЛИРУЮЩЕЙ</w:t>
      </w:r>
      <w:r>
        <w:t xml:space="preserve"> </w:t>
      </w:r>
      <w:r>
        <w:rPr>
          <w:rFonts w:hint="eastAsia"/>
        </w:rPr>
        <w:t>МИКРОВОЛНОВОЙ</w:t>
      </w:r>
      <w:r>
        <w:t xml:space="preserve"> </w:t>
      </w:r>
      <w:r>
        <w:rPr>
          <w:rFonts w:hint="eastAsia"/>
        </w:rPr>
        <w:t>ОБРАБОТКИ</w:t>
      </w:r>
      <w:r>
        <w:t xml:space="preserve"> </w:t>
      </w:r>
      <w:r>
        <w:rPr>
          <w:rFonts w:hint="eastAsia"/>
        </w:rPr>
        <w:t>ДРОЖЖЕЙ</w:t>
      </w:r>
      <w:r>
        <w:t xml:space="preserve"> </w:t>
      </w:r>
      <w:r>
        <w:rPr>
          <w:rFonts w:hint="eastAsia"/>
        </w:rPr>
        <w:t>И</w:t>
      </w:r>
      <w:r>
        <w:t xml:space="preserve"> </w:t>
      </w:r>
      <w:r>
        <w:rPr>
          <w:rFonts w:hint="eastAsia"/>
        </w:rPr>
        <w:t>ОПЕРАТИВНОГО</w:t>
      </w:r>
      <w:r>
        <w:t xml:space="preserve"> </w:t>
      </w:r>
      <w:r>
        <w:rPr>
          <w:rFonts w:hint="eastAsia"/>
        </w:rPr>
        <w:t>ЯМР</w:t>
      </w:r>
      <w:r>
        <w:t xml:space="preserve"> </w:t>
      </w:r>
      <w:r>
        <w:rPr>
          <w:rFonts w:hint="eastAsia"/>
        </w:rPr>
        <w:t>КОНТРОЛЯ</w:t>
      </w:r>
      <w:r>
        <w:t xml:space="preserve"> </w:t>
      </w:r>
      <w:r>
        <w:rPr>
          <w:rFonts w:hint="eastAsia"/>
        </w:rPr>
        <w:t>ЕЕ</w:t>
      </w:r>
      <w:r>
        <w:t xml:space="preserve"> </w:t>
      </w:r>
      <w:r>
        <w:rPr>
          <w:rFonts w:hint="eastAsia"/>
        </w:rPr>
        <w:t>КАЧЕСТВА</w:t>
      </w:r>
    </w:p>
    <w:p w14:paraId="53EB9043" w14:textId="77777777" w:rsidR="00B2580B" w:rsidRDefault="00B2580B" w:rsidP="00B2580B"/>
    <w:p w14:paraId="0F0A3D66" w14:textId="77777777" w:rsidR="00B2580B" w:rsidRDefault="00B2580B" w:rsidP="00B2580B">
      <w:r>
        <w:t xml:space="preserve">2.1. </w:t>
      </w:r>
      <w:r>
        <w:rPr>
          <w:rFonts w:hint="eastAsia"/>
        </w:rPr>
        <w:t>Экспериментальное</w:t>
      </w:r>
      <w:r>
        <w:t xml:space="preserve"> </w:t>
      </w:r>
      <w:r>
        <w:rPr>
          <w:rFonts w:hint="eastAsia"/>
        </w:rPr>
        <w:t>определение</w:t>
      </w:r>
      <w:r>
        <w:t xml:space="preserve"> </w:t>
      </w:r>
      <w:r>
        <w:rPr>
          <w:rFonts w:hint="eastAsia"/>
        </w:rPr>
        <w:t>режимов</w:t>
      </w:r>
      <w:r>
        <w:t xml:space="preserve"> </w:t>
      </w:r>
      <w:r>
        <w:rPr>
          <w:rFonts w:hint="eastAsia"/>
        </w:rPr>
        <w:t>микроволновой</w:t>
      </w:r>
      <w:r>
        <w:t xml:space="preserve"> </w:t>
      </w:r>
      <w:r>
        <w:rPr>
          <w:rFonts w:hint="eastAsia"/>
        </w:rPr>
        <w:t>обработки</w:t>
      </w:r>
      <w:r>
        <w:t xml:space="preserve">, </w:t>
      </w:r>
      <w:r>
        <w:rPr>
          <w:rFonts w:hint="eastAsia"/>
        </w:rPr>
        <w:t>стимулирующих</w:t>
      </w:r>
      <w:r>
        <w:t xml:space="preserve"> </w:t>
      </w:r>
      <w:r>
        <w:rPr>
          <w:rFonts w:hint="eastAsia"/>
        </w:rPr>
        <w:t>развитие</w:t>
      </w:r>
      <w:r>
        <w:t xml:space="preserve"> </w:t>
      </w:r>
      <w:r>
        <w:rPr>
          <w:rFonts w:hint="eastAsia"/>
        </w:rPr>
        <w:t>хлебопекарных</w:t>
      </w:r>
      <w:r>
        <w:t xml:space="preserve"> </w:t>
      </w:r>
      <w:r>
        <w:rPr>
          <w:rFonts w:hint="eastAsia"/>
        </w:rPr>
        <w:t>дрожжей</w:t>
      </w:r>
    </w:p>
    <w:p w14:paraId="16E22A7B" w14:textId="77777777" w:rsidR="00B2580B" w:rsidRDefault="00B2580B" w:rsidP="00B2580B"/>
    <w:p w14:paraId="7D845B8A" w14:textId="77777777" w:rsidR="00B2580B" w:rsidRDefault="00B2580B" w:rsidP="00B2580B">
      <w:r>
        <w:t xml:space="preserve">2.1.1 </w:t>
      </w:r>
      <w:r>
        <w:rPr>
          <w:rFonts w:hint="eastAsia"/>
        </w:rPr>
        <w:t>Частота</w:t>
      </w:r>
      <w:r>
        <w:t xml:space="preserve"> </w:t>
      </w:r>
      <w:r>
        <w:rPr>
          <w:rFonts w:hint="eastAsia"/>
        </w:rPr>
        <w:t>ЭМП</w:t>
      </w:r>
      <w:r>
        <w:t xml:space="preserve"> </w:t>
      </w:r>
      <w:r>
        <w:rPr>
          <w:rFonts w:hint="eastAsia"/>
        </w:rPr>
        <w:t>КВЧ</w:t>
      </w:r>
    </w:p>
    <w:p w14:paraId="59B8B970" w14:textId="77777777" w:rsidR="00B2580B" w:rsidRDefault="00B2580B" w:rsidP="00B2580B"/>
    <w:p w14:paraId="1EAEE4B7" w14:textId="77777777" w:rsidR="00B2580B" w:rsidRDefault="00B2580B" w:rsidP="00B2580B">
      <w:r>
        <w:t xml:space="preserve">2.1.2 </w:t>
      </w:r>
      <w:r>
        <w:rPr>
          <w:rFonts w:hint="eastAsia"/>
        </w:rPr>
        <w:t>Время</w:t>
      </w:r>
      <w:r>
        <w:t xml:space="preserve"> </w:t>
      </w:r>
      <w:r>
        <w:rPr>
          <w:rFonts w:hint="eastAsia"/>
        </w:rPr>
        <w:t>экспозиции</w:t>
      </w:r>
    </w:p>
    <w:p w14:paraId="368910F4" w14:textId="77777777" w:rsidR="00B2580B" w:rsidRDefault="00B2580B" w:rsidP="00B2580B"/>
    <w:p w14:paraId="435C3DA0" w14:textId="77777777" w:rsidR="00B2580B" w:rsidRDefault="00B2580B" w:rsidP="00B2580B">
      <w:r>
        <w:t xml:space="preserve">2.1.3 </w:t>
      </w:r>
      <w:r>
        <w:rPr>
          <w:rFonts w:hint="eastAsia"/>
        </w:rPr>
        <w:t>Плотность</w:t>
      </w:r>
      <w:r>
        <w:t xml:space="preserve"> </w:t>
      </w:r>
      <w:r>
        <w:rPr>
          <w:rFonts w:hint="eastAsia"/>
        </w:rPr>
        <w:t>потока</w:t>
      </w:r>
      <w:r>
        <w:t xml:space="preserve"> </w:t>
      </w:r>
      <w:r>
        <w:rPr>
          <w:rFonts w:hint="eastAsia"/>
        </w:rPr>
        <w:t>мощности</w:t>
      </w:r>
    </w:p>
    <w:p w14:paraId="44B50CEC" w14:textId="77777777" w:rsidR="00B2580B" w:rsidRDefault="00B2580B" w:rsidP="00B2580B"/>
    <w:p w14:paraId="70BDA5DA" w14:textId="77777777" w:rsidR="00B2580B" w:rsidRDefault="00B2580B" w:rsidP="00B2580B">
      <w:r>
        <w:t xml:space="preserve">2.2 </w:t>
      </w:r>
      <w:r>
        <w:rPr>
          <w:rFonts w:hint="eastAsia"/>
        </w:rPr>
        <w:t>Регулирование</w:t>
      </w:r>
      <w:r>
        <w:t xml:space="preserve"> </w:t>
      </w:r>
      <w:r>
        <w:rPr>
          <w:rFonts w:hint="eastAsia"/>
        </w:rPr>
        <w:t>метаболизма</w:t>
      </w:r>
      <w:r>
        <w:t xml:space="preserve"> </w:t>
      </w:r>
      <w:r>
        <w:rPr>
          <w:rFonts w:hint="eastAsia"/>
        </w:rPr>
        <w:t>хлебопекарных</w:t>
      </w:r>
      <w:r>
        <w:t xml:space="preserve"> </w:t>
      </w:r>
      <w:r>
        <w:rPr>
          <w:rFonts w:hint="eastAsia"/>
        </w:rPr>
        <w:t>дро</w:t>
      </w:r>
      <w:r>
        <w:rPr>
          <w:rFonts w:hint="eastAsia"/>
        </w:rPr>
        <w:lastRenderedPageBreak/>
        <w:t>жжей</w:t>
      </w:r>
      <w:r>
        <w:t xml:space="preserve"> </w:t>
      </w:r>
      <w:r>
        <w:rPr>
          <w:rFonts w:hint="eastAsia"/>
        </w:rPr>
        <w:t>за</w:t>
      </w:r>
      <w:r>
        <w:t xml:space="preserve"> </w:t>
      </w:r>
      <w:r>
        <w:rPr>
          <w:rFonts w:hint="eastAsia"/>
        </w:rPr>
        <w:t>счет</w:t>
      </w:r>
      <w:r>
        <w:t xml:space="preserve"> </w:t>
      </w:r>
      <w:r>
        <w:rPr>
          <w:rFonts w:hint="eastAsia"/>
        </w:rPr>
        <w:t>изменения</w:t>
      </w:r>
      <w:r>
        <w:t xml:space="preserve"> </w:t>
      </w:r>
      <w:r>
        <w:rPr>
          <w:rFonts w:hint="eastAsia"/>
        </w:rPr>
        <w:t>параметров</w:t>
      </w:r>
      <w:r>
        <w:t xml:space="preserve"> </w:t>
      </w:r>
      <w:r>
        <w:rPr>
          <w:rFonts w:hint="eastAsia"/>
        </w:rPr>
        <w:t>микроволновой</w:t>
      </w:r>
      <w:r>
        <w:t xml:space="preserve"> </w:t>
      </w:r>
      <w:r>
        <w:rPr>
          <w:rFonts w:hint="eastAsia"/>
        </w:rPr>
        <w:t>обработки</w:t>
      </w:r>
    </w:p>
    <w:p w14:paraId="3690A085" w14:textId="77777777" w:rsidR="00B2580B" w:rsidRDefault="00B2580B" w:rsidP="00B2580B"/>
    <w:p w14:paraId="656ADFC3" w14:textId="77777777" w:rsidR="00B2580B" w:rsidRDefault="00B2580B" w:rsidP="00B2580B">
      <w:r>
        <w:t xml:space="preserve">2.3 </w:t>
      </w:r>
      <w:r>
        <w:rPr>
          <w:rFonts w:hint="eastAsia"/>
        </w:rPr>
        <w:t>Оценка</w:t>
      </w:r>
      <w:r>
        <w:t xml:space="preserve"> </w:t>
      </w:r>
      <w:r>
        <w:rPr>
          <w:rFonts w:hint="eastAsia"/>
        </w:rPr>
        <w:t>времени</w:t>
      </w:r>
      <w:r>
        <w:t xml:space="preserve"> </w:t>
      </w:r>
      <w:r>
        <w:rPr>
          <w:rFonts w:hint="eastAsia"/>
        </w:rPr>
        <w:t>хранения</w:t>
      </w:r>
      <w:r>
        <w:t xml:space="preserve"> </w:t>
      </w:r>
      <w:r>
        <w:rPr>
          <w:rFonts w:hint="eastAsia"/>
        </w:rPr>
        <w:t>информационного</w:t>
      </w:r>
      <w:r>
        <w:t xml:space="preserve"> </w:t>
      </w:r>
      <w:r>
        <w:rPr>
          <w:rFonts w:hint="eastAsia"/>
        </w:rPr>
        <w:t>воздействия</w:t>
      </w:r>
      <w:r>
        <w:t xml:space="preserve"> </w:t>
      </w:r>
      <w:r>
        <w:rPr>
          <w:rFonts w:hint="eastAsia"/>
        </w:rPr>
        <w:t>на</w:t>
      </w:r>
      <w:r>
        <w:t xml:space="preserve"> </w:t>
      </w:r>
      <w:r>
        <w:rPr>
          <w:rFonts w:hint="eastAsia"/>
        </w:rPr>
        <w:t>маточные</w:t>
      </w:r>
      <w:r>
        <w:t xml:space="preserve"> </w:t>
      </w:r>
      <w:r>
        <w:rPr>
          <w:rFonts w:hint="eastAsia"/>
        </w:rPr>
        <w:t>хлебопекарные</w:t>
      </w:r>
      <w:r>
        <w:t xml:space="preserve"> </w:t>
      </w:r>
      <w:r>
        <w:rPr>
          <w:rFonts w:hint="eastAsia"/>
        </w:rPr>
        <w:t>дрожжи</w:t>
      </w:r>
    </w:p>
    <w:p w14:paraId="501726B0" w14:textId="77777777" w:rsidR="00B2580B" w:rsidRDefault="00B2580B" w:rsidP="00B2580B"/>
    <w:p w14:paraId="23340887" w14:textId="77777777" w:rsidR="00B2580B" w:rsidRDefault="00B2580B" w:rsidP="00B2580B">
      <w:r>
        <w:t xml:space="preserve">2.4 </w:t>
      </w:r>
      <w:r>
        <w:rPr>
          <w:rFonts w:hint="eastAsia"/>
        </w:rPr>
        <w:t>Методика</w:t>
      </w:r>
      <w:r>
        <w:t xml:space="preserve"> </w:t>
      </w:r>
      <w:r>
        <w:rPr>
          <w:rFonts w:hint="eastAsia"/>
        </w:rPr>
        <w:t>входного</w:t>
      </w:r>
      <w:r>
        <w:t xml:space="preserve"> </w:t>
      </w:r>
      <w:r>
        <w:rPr>
          <w:rFonts w:hint="eastAsia"/>
        </w:rPr>
        <w:t>и</w:t>
      </w:r>
      <w:r>
        <w:t xml:space="preserve"> </w:t>
      </w:r>
      <w:r>
        <w:rPr>
          <w:rFonts w:hint="eastAsia"/>
        </w:rPr>
        <w:t>текущего</w:t>
      </w:r>
      <w:r>
        <w:t xml:space="preserve"> </w:t>
      </w:r>
      <w:r>
        <w:rPr>
          <w:rFonts w:hint="eastAsia"/>
        </w:rPr>
        <w:t>контроля</w:t>
      </w:r>
      <w:r>
        <w:t xml:space="preserve"> </w:t>
      </w:r>
      <w:r>
        <w:rPr>
          <w:rFonts w:hint="eastAsia"/>
        </w:rPr>
        <w:t>электрофизических</w:t>
      </w:r>
      <w:r>
        <w:t xml:space="preserve"> </w:t>
      </w:r>
      <w:r>
        <w:rPr>
          <w:rFonts w:hint="eastAsia"/>
        </w:rPr>
        <w:t>характеристик</w:t>
      </w:r>
      <w:r>
        <w:t xml:space="preserve"> </w:t>
      </w:r>
      <w:r>
        <w:rPr>
          <w:rFonts w:hint="eastAsia"/>
        </w:rPr>
        <w:t>хлебопекарных</w:t>
      </w:r>
      <w:r>
        <w:t xml:space="preserve"> </w:t>
      </w:r>
      <w:r>
        <w:rPr>
          <w:rFonts w:hint="eastAsia"/>
        </w:rPr>
        <w:t>дрожжей</w:t>
      </w:r>
      <w:r>
        <w:t xml:space="preserve"> </w:t>
      </w:r>
      <w:r>
        <w:rPr>
          <w:rFonts w:hint="eastAsia"/>
        </w:rPr>
        <w:t>с</w:t>
      </w:r>
      <w:r>
        <w:t xml:space="preserve"> </w:t>
      </w:r>
      <w:r>
        <w:rPr>
          <w:rFonts w:hint="eastAsia"/>
        </w:rPr>
        <w:t>помощью</w:t>
      </w:r>
      <w:r>
        <w:t xml:space="preserve"> </w:t>
      </w:r>
      <w:r>
        <w:rPr>
          <w:rFonts w:hint="eastAsia"/>
        </w:rPr>
        <w:t>ЯМР</w:t>
      </w:r>
      <w:r>
        <w:t xml:space="preserve"> </w:t>
      </w:r>
      <w:r>
        <w:rPr>
          <w:rFonts w:hint="eastAsia"/>
        </w:rPr>
        <w:t>релаксометрии</w:t>
      </w:r>
    </w:p>
    <w:p w14:paraId="1E37EDAD" w14:textId="77777777" w:rsidR="00B2580B" w:rsidRDefault="00B2580B" w:rsidP="00B2580B"/>
    <w:p w14:paraId="62A5B606" w14:textId="77777777" w:rsidR="00B2580B" w:rsidRDefault="00B2580B" w:rsidP="00B2580B">
      <w:r>
        <w:t xml:space="preserve">2.5 </w:t>
      </w:r>
      <w:r>
        <w:rPr>
          <w:rFonts w:hint="eastAsia"/>
        </w:rPr>
        <w:t>Функциональное</w:t>
      </w:r>
      <w:r>
        <w:t xml:space="preserve"> </w:t>
      </w:r>
      <w:r>
        <w:rPr>
          <w:rFonts w:hint="eastAsia"/>
        </w:rPr>
        <w:t>наполнение</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работы</w:t>
      </w:r>
      <w:r>
        <w:t xml:space="preserve"> </w:t>
      </w:r>
      <w:r>
        <w:rPr>
          <w:rFonts w:hint="eastAsia"/>
        </w:rPr>
        <w:t>встроенной</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стимулирующей</w:t>
      </w:r>
      <w:r>
        <w:t xml:space="preserve"> </w:t>
      </w:r>
      <w:r>
        <w:rPr>
          <w:rFonts w:hint="eastAsia"/>
        </w:rPr>
        <w:t>обработки</w:t>
      </w:r>
      <w:r>
        <w:t xml:space="preserve"> </w:t>
      </w:r>
      <w:r>
        <w:rPr>
          <w:rFonts w:hint="eastAsia"/>
        </w:rPr>
        <w:t>маточных</w:t>
      </w:r>
      <w:r>
        <w:t xml:space="preserve"> </w:t>
      </w:r>
      <w:r>
        <w:rPr>
          <w:rFonts w:hint="eastAsia"/>
        </w:rPr>
        <w:t>хлебопекарных</w:t>
      </w:r>
      <w:r>
        <w:t xml:space="preserve"> </w:t>
      </w:r>
      <w:r>
        <w:rPr>
          <w:rFonts w:hint="eastAsia"/>
        </w:rPr>
        <w:t>дрожжей</w:t>
      </w:r>
      <w:r>
        <w:t xml:space="preserve"> </w:t>
      </w:r>
      <w:r>
        <w:rPr>
          <w:rFonts w:hint="eastAsia"/>
        </w:rPr>
        <w:t>в</w:t>
      </w:r>
      <w:r>
        <w:t xml:space="preserve"> </w:t>
      </w:r>
      <w:r>
        <w:rPr>
          <w:rFonts w:hint="eastAsia"/>
        </w:rPr>
        <w:t>составе</w:t>
      </w:r>
      <w:r>
        <w:t xml:space="preserve"> </w:t>
      </w:r>
      <w:r>
        <w:rPr>
          <w:rFonts w:hint="eastAsia"/>
        </w:rPr>
        <w:t>лабораторной</w:t>
      </w:r>
      <w:r>
        <w:t xml:space="preserve"> </w:t>
      </w:r>
      <w:r>
        <w:rPr>
          <w:rFonts w:hint="eastAsia"/>
        </w:rPr>
        <w:t>микроволновой</w:t>
      </w:r>
      <w:r>
        <w:t xml:space="preserve"> </w:t>
      </w:r>
      <w:r>
        <w:rPr>
          <w:rFonts w:hint="eastAsia"/>
        </w:rPr>
        <w:t>установки</w:t>
      </w:r>
    </w:p>
    <w:p w14:paraId="0A44FC85" w14:textId="77777777" w:rsidR="00B2580B" w:rsidRDefault="00B2580B" w:rsidP="00B2580B"/>
    <w:p w14:paraId="139822DB" w14:textId="77777777" w:rsidR="00B2580B" w:rsidRDefault="00B2580B" w:rsidP="00B2580B">
      <w:r>
        <w:t xml:space="preserve">2.6 </w:t>
      </w:r>
      <w:r>
        <w:rPr>
          <w:rFonts w:hint="eastAsia"/>
        </w:rPr>
        <w:t>Выводы</w:t>
      </w:r>
      <w:r>
        <w:t xml:space="preserve"> </w:t>
      </w:r>
      <w:r>
        <w:rPr>
          <w:rFonts w:hint="eastAsia"/>
        </w:rPr>
        <w:t>по</w:t>
      </w:r>
      <w:r>
        <w:t xml:space="preserve"> </w:t>
      </w:r>
      <w:r>
        <w:rPr>
          <w:rFonts w:hint="eastAsia"/>
        </w:rPr>
        <w:t>главе</w:t>
      </w:r>
    </w:p>
    <w:p w14:paraId="4E7DE94D" w14:textId="77777777" w:rsidR="00B2580B" w:rsidRDefault="00B2580B" w:rsidP="00B2580B"/>
    <w:p w14:paraId="4F6BFC39" w14:textId="77777777" w:rsidR="00B2580B" w:rsidRDefault="00B2580B" w:rsidP="00B2580B">
      <w:r>
        <w:rPr>
          <w:rFonts w:hint="eastAsia"/>
        </w:rPr>
        <w:t>ГЛАВА</w:t>
      </w:r>
      <w:r>
        <w:t xml:space="preserve"> 3 </w:t>
      </w:r>
      <w:r>
        <w:rPr>
          <w:rFonts w:hint="eastAsia"/>
        </w:rPr>
        <w:t>ОПРЕДЕЛЕНИЕ</w:t>
      </w:r>
      <w:r>
        <w:t xml:space="preserve"> </w:t>
      </w:r>
      <w:r>
        <w:rPr>
          <w:rFonts w:hint="eastAsia"/>
        </w:rPr>
        <w:t>ПАРАМЕТРОВ</w:t>
      </w:r>
      <w:r>
        <w:t xml:space="preserve"> </w:t>
      </w:r>
      <w:r>
        <w:rPr>
          <w:rFonts w:hint="eastAsia"/>
        </w:rPr>
        <w:t>ВСТРОЕННОЙ</w:t>
      </w:r>
      <w:r>
        <w:t xml:space="preserve"> </w:t>
      </w:r>
      <w:r>
        <w:rPr>
          <w:rFonts w:hint="eastAsia"/>
        </w:rPr>
        <w:t>ПОТОЧНОЙ</w:t>
      </w:r>
      <w:r>
        <w:t xml:space="preserve"> </w:t>
      </w:r>
      <w:r>
        <w:rPr>
          <w:rFonts w:hint="eastAsia"/>
        </w:rPr>
        <w:t>СИСТЕМЫ</w:t>
      </w:r>
      <w:r>
        <w:t xml:space="preserve"> </w:t>
      </w:r>
      <w:r>
        <w:rPr>
          <w:rFonts w:hint="eastAsia"/>
        </w:rPr>
        <w:t>ОБЕЗЗАРАЖИВАЮЩЕЙ</w:t>
      </w:r>
      <w:r>
        <w:t xml:space="preserve"> </w:t>
      </w:r>
      <w:r>
        <w:rPr>
          <w:rFonts w:hint="eastAsia"/>
        </w:rPr>
        <w:t>МИКРОВОЛНОВОЙ</w:t>
      </w:r>
      <w:r>
        <w:t xml:space="preserve"> </w:t>
      </w:r>
      <w:r>
        <w:rPr>
          <w:rFonts w:hint="eastAsia"/>
        </w:rPr>
        <w:t>ОБРАБОТКИ</w:t>
      </w:r>
      <w:r>
        <w:t xml:space="preserve"> </w:t>
      </w:r>
      <w:r>
        <w:rPr>
          <w:rFonts w:hint="eastAsia"/>
        </w:rPr>
        <w:t>ДРОЖЖЕЙ</w:t>
      </w:r>
      <w:r>
        <w:t xml:space="preserve"> </w:t>
      </w:r>
      <w:r>
        <w:rPr>
          <w:rFonts w:hint="eastAsia"/>
        </w:rPr>
        <w:t>И</w:t>
      </w:r>
      <w:r>
        <w:t xml:space="preserve"> </w:t>
      </w:r>
      <w:r>
        <w:rPr>
          <w:rFonts w:hint="eastAsia"/>
        </w:rPr>
        <w:t>ОПЕРАТИВНОГО</w:t>
      </w:r>
      <w:r>
        <w:t xml:space="preserve"> </w:t>
      </w:r>
      <w:r>
        <w:rPr>
          <w:rFonts w:hint="eastAsia"/>
        </w:rPr>
        <w:t>ЯМР</w:t>
      </w:r>
      <w:r>
        <w:t xml:space="preserve"> </w:t>
      </w:r>
      <w:r>
        <w:rPr>
          <w:rFonts w:hint="eastAsia"/>
        </w:rPr>
        <w:t>КОНТРОЛЯ</w:t>
      </w:r>
      <w:r>
        <w:t xml:space="preserve"> </w:t>
      </w:r>
      <w:r>
        <w:rPr>
          <w:rFonts w:hint="eastAsia"/>
        </w:rPr>
        <w:t>ЕЕ</w:t>
      </w:r>
      <w:r>
        <w:t xml:space="preserve"> </w:t>
      </w:r>
      <w:r>
        <w:rPr>
          <w:rFonts w:hint="eastAsia"/>
        </w:rPr>
        <w:t>КАЧЕСТВА</w:t>
      </w:r>
    </w:p>
    <w:p w14:paraId="7CB7FAF5" w14:textId="77777777" w:rsidR="00B2580B" w:rsidRDefault="00B2580B" w:rsidP="00B2580B"/>
    <w:p w14:paraId="39238A8E" w14:textId="77777777" w:rsidR="00B2580B" w:rsidRDefault="00B2580B" w:rsidP="00B2580B">
      <w:r>
        <w:t xml:space="preserve">3.1 </w:t>
      </w:r>
      <w:r>
        <w:rPr>
          <w:rFonts w:hint="eastAsia"/>
        </w:rPr>
        <w:t>Экспериментальное</w:t>
      </w:r>
      <w:r>
        <w:t xml:space="preserve"> </w:t>
      </w:r>
      <w:r>
        <w:rPr>
          <w:rFonts w:hint="eastAsia"/>
        </w:rPr>
        <w:t>определение</w:t>
      </w:r>
      <w:r>
        <w:t xml:space="preserve"> </w:t>
      </w:r>
      <w:r>
        <w:rPr>
          <w:rFonts w:hint="eastAsia"/>
        </w:rPr>
        <w:t>режимов</w:t>
      </w:r>
      <w:r>
        <w:t xml:space="preserve"> </w:t>
      </w:r>
      <w:r>
        <w:rPr>
          <w:rFonts w:hint="eastAsia"/>
        </w:rPr>
        <w:t>обеззараживания</w:t>
      </w:r>
      <w:r>
        <w:t xml:space="preserve"> </w:t>
      </w:r>
      <w:r>
        <w:rPr>
          <w:rFonts w:hint="eastAsia"/>
        </w:rPr>
        <w:t>хлебопекарных</w:t>
      </w:r>
      <w:r>
        <w:t xml:space="preserve"> </w:t>
      </w:r>
      <w:r>
        <w:rPr>
          <w:rFonts w:hint="eastAsia"/>
        </w:rPr>
        <w:t>дрожжей</w:t>
      </w:r>
    </w:p>
    <w:p w14:paraId="238745AD" w14:textId="77777777" w:rsidR="00B2580B" w:rsidRDefault="00B2580B" w:rsidP="00B2580B"/>
    <w:p w14:paraId="1788BA64" w14:textId="77777777" w:rsidR="00B2580B" w:rsidRDefault="00B2580B" w:rsidP="00B2580B">
      <w:r>
        <w:t xml:space="preserve">3.1.1 </w:t>
      </w:r>
      <w:r>
        <w:rPr>
          <w:rFonts w:hint="eastAsia"/>
        </w:rPr>
        <w:t>Частота</w:t>
      </w:r>
      <w:r>
        <w:t xml:space="preserve"> </w:t>
      </w:r>
      <w:r>
        <w:rPr>
          <w:rFonts w:hint="eastAsia"/>
        </w:rPr>
        <w:t>ЭМП</w:t>
      </w:r>
      <w:r>
        <w:t xml:space="preserve"> </w:t>
      </w:r>
      <w:r>
        <w:rPr>
          <w:rFonts w:hint="eastAsia"/>
        </w:rPr>
        <w:t>КВЧ</w:t>
      </w:r>
    </w:p>
    <w:p w14:paraId="73635F2C" w14:textId="77777777" w:rsidR="00B2580B" w:rsidRDefault="00B2580B" w:rsidP="00B2580B"/>
    <w:p w14:paraId="46471AD0" w14:textId="77777777" w:rsidR="00B2580B" w:rsidRDefault="00B2580B" w:rsidP="00B2580B">
      <w:r>
        <w:t xml:space="preserve">3.1.2 </w:t>
      </w:r>
      <w:r>
        <w:rPr>
          <w:rFonts w:hint="eastAsia"/>
        </w:rPr>
        <w:t>Время</w:t>
      </w:r>
      <w:r>
        <w:t xml:space="preserve"> </w:t>
      </w:r>
      <w:r>
        <w:rPr>
          <w:rFonts w:hint="eastAsia"/>
        </w:rPr>
        <w:t>экспозиции</w:t>
      </w:r>
    </w:p>
    <w:p w14:paraId="30DC72E8" w14:textId="77777777" w:rsidR="00B2580B" w:rsidRDefault="00B2580B" w:rsidP="00B2580B"/>
    <w:p w14:paraId="143103DA" w14:textId="77777777" w:rsidR="00B2580B" w:rsidRDefault="00B2580B" w:rsidP="00B2580B">
      <w:r>
        <w:t xml:space="preserve">3.1.3 </w:t>
      </w:r>
      <w:r>
        <w:rPr>
          <w:rFonts w:hint="eastAsia"/>
        </w:rPr>
        <w:t>Мощность</w:t>
      </w:r>
    </w:p>
    <w:p w14:paraId="376D864E" w14:textId="77777777" w:rsidR="00B2580B" w:rsidRDefault="00B2580B" w:rsidP="00B2580B"/>
    <w:p w14:paraId="7FC63C71" w14:textId="77777777" w:rsidR="00B2580B" w:rsidRDefault="00B2580B" w:rsidP="00B2580B">
      <w:r>
        <w:t xml:space="preserve">3.2 </w:t>
      </w:r>
      <w:r>
        <w:rPr>
          <w:rFonts w:hint="eastAsia"/>
        </w:rPr>
        <w:t>Регулирование</w:t>
      </w:r>
      <w:r>
        <w:t xml:space="preserve"> </w:t>
      </w:r>
      <w:r>
        <w:rPr>
          <w:rFonts w:hint="eastAsia"/>
        </w:rPr>
        <w:t>роста</w:t>
      </w:r>
      <w:r>
        <w:t xml:space="preserve"> </w:t>
      </w:r>
      <w:r>
        <w:rPr>
          <w:rFonts w:hint="eastAsia"/>
        </w:rPr>
        <w:t>микроскопических</w:t>
      </w:r>
      <w:r>
        <w:t xml:space="preserve"> </w:t>
      </w:r>
      <w:r>
        <w:rPr>
          <w:rFonts w:hint="eastAsia"/>
        </w:rPr>
        <w:t>грибов</w:t>
      </w:r>
      <w:r>
        <w:t xml:space="preserve"> </w:t>
      </w:r>
      <w:r>
        <w:rPr>
          <w:rFonts w:hint="eastAsia"/>
        </w:rPr>
        <w:t>за</w:t>
      </w:r>
      <w:r>
        <w:t xml:space="preserve"> </w:t>
      </w:r>
      <w:r>
        <w:rPr>
          <w:rFonts w:hint="eastAsia"/>
        </w:rPr>
        <w:t>счет</w:t>
      </w:r>
      <w:r>
        <w:t xml:space="preserve"> </w:t>
      </w:r>
      <w:r>
        <w:rPr>
          <w:rFonts w:hint="eastAsia"/>
        </w:rPr>
        <w:t>изменения</w:t>
      </w:r>
      <w:r>
        <w:t xml:space="preserve"> </w:t>
      </w:r>
      <w:r>
        <w:rPr>
          <w:rFonts w:hint="eastAsia"/>
        </w:rPr>
        <w:t>параметров</w:t>
      </w:r>
      <w:r>
        <w:t xml:space="preserve"> </w:t>
      </w:r>
      <w:r>
        <w:rPr>
          <w:rFonts w:hint="eastAsia"/>
        </w:rPr>
        <w:t>микроволновой</w:t>
      </w:r>
      <w:r>
        <w:t xml:space="preserve"> </w:t>
      </w:r>
      <w:r>
        <w:rPr>
          <w:rFonts w:hint="eastAsia"/>
        </w:rPr>
        <w:t>обработки</w:t>
      </w:r>
    </w:p>
    <w:p w14:paraId="7309C0A5" w14:textId="77777777" w:rsidR="00B2580B" w:rsidRDefault="00B2580B" w:rsidP="00B2580B"/>
    <w:p w14:paraId="5830750C" w14:textId="77777777" w:rsidR="00B2580B" w:rsidRDefault="00B2580B" w:rsidP="00B2580B">
      <w:r>
        <w:lastRenderedPageBreak/>
        <w:t xml:space="preserve">3.3 </w:t>
      </w:r>
      <w:r>
        <w:rPr>
          <w:rFonts w:hint="eastAsia"/>
        </w:rPr>
        <w:t>Функциональное</w:t>
      </w:r>
      <w:r>
        <w:t xml:space="preserve"> </w:t>
      </w:r>
      <w:r>
        <w:rPr>
          <w:rFonts w:hint="eastAsia"/>
        </w:rPr>
        <w:t>наполнение</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работы</w:t>
      </w:r>
      <w:r>
        <w:t xml:space="preserve"> </w:t>
      </w:r>
      <w:r>
        <w:rPr>
          <w:rFonts w:hint="eastAsia"/>
        </w:rPr>
        <w:t>встроенной</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обработки</w:t>
      </w:r>
      <w:r>
        <w:t xml:space="preserve"> </w:t>
      </w:r>
      <w:r>
        <w:rPr>
          <w:rFonts w:hint="eastAsia"/>
        </w:rPr>
        <w:t>хлебопекарных</w:t>
      </w:r>
      <w:r>
        <w:t xml:space="preserve"> </w:t>
      </w:r>
      <w:r>
        <w:rPr>
          <w:rFonts w:hint="eastAsia"/>
        </w:rPr>
        <w:t>дрожжей</w:t>
      </w:r>
      <w:r>
        <w:t xml:space="preserve"> </w:t>
      </w:r>
      <w:r>
        <w:rPr>
          <w:rFonts w:hint="eastAsia"/>
        </w:rPr>
        <w:t>в</w:t>
      </w:r>
      <w:r>
        <w:t xml:space="preserve"> </w:t>
      </w:r>
      <w:r>
        <w:rPr>
          <w:rFonts w:hint="eastAsia"/>
        </w:rPr>
        <w:t>составе</w:t>
      </w:r>
      <w:r>
        <w:t xml:space="preserve"> </w:t>
      </w:r>
      <w:r>
        <w:rPr>
          <w:rFonts w:hint="eastAsia"/>
        </w:rPr>
        <w:t>микроволновой</w:t>
      </w:r>
      <w:r>
        <w:t xml:space="preserve"> </w:t>
      </w:r>
      <w:r>
        <w:rPr>
          <w:rFonts w:hint="eastAsia"/>
        </w:rPr>
        <w:t>установки</w:t>
      </w:r>
      <w:r>
        <w:t xml:space="preserve"> </w:t>
      </w:r>
      <w:r>
        <w:rPr>
          <w:rFonts w:hint="eastAsia"/>
        </w:rPr>
        <w:t>поточного</w:t>
      </w:r>
      <w:r>
        <w:t xml:space="preserve"> </w:t>
      </w:r>
      <w:r>
        <w:rPr>
          <w:rFonts w:hint="eastAsia"/>
        </w:rPr>
        <w:t>типа</w:t>
      </w:r>
    </w:p>
    <w:p w14:paraId="560737FB" w14:textId="77777777" w:rsidR="00B2580B" w:rsidRDefault="00B2580B" w:rsidP="00B2580B"/>
    <w:p w14:paraId="6DFB843A" w14:textId="77777777" w:rsidR="00B2580B" w:rsidRDefault="00B2580B" w:rsidP="00B2580B">
      <w:r>
        <w:t xml:space="preserve">3.4 </w:t>
      </w:r>
      <w:r>
        <w:rPr>
          <w:rFonts w:hint="eastAsia"/>
        </w:rPr>
        <w:t>Выводы</w:t>
      </w:r>
      <w:r>
        <w:t xml:space="preserve"> </w:t>
      </w:r>
      <w:r>
        <w:rPr>
          <w:rFonts w:hint="eastAsia"/>
        </w:rPr>
        <w:t>по</w:t>
      </w:r>
      <w:r>
        <w:t xml:space="preserve"> </w:t>
      </w:r>
      <w:r>
        <w:rPr>
          <w:rFonts w:hint="eastAsia"/>
        </w:rPr>
        <w:t>главе</w:t>
      </w:r>
    </w:p>
    <w:p w14:paraId="650CA26C" w14:textId="77777777" w:rsidR="00B2580B" w:rsidRDefault="00B2580B" w:rsidP="00B2580B"/>
    <w:p w14:paraId="30C00518" w14:textId="77777777" w:rsidR="00B2580B" w:rsidRDefault="00B2580B" w:rsidP="00B2580B">
      <w:r>
        <w:rPr>
          <w:rFonts w:hint="eastAsia"/>
        </w:rPr>
        <w:t>ГЛАВА</w:t>
      </w:r>
      <w:r>
        <w:t xml:space="preserve"> 4 </w:t>
      </w:r>
      <w:r>
        <w:rPr>
          <w:rFonts w:hint="eastAsia"/>
        </w:rPr>
        <w:t>РАСЧЕТ</w:t>
      </w:r>
      <w:r>
        <w:t xml:space="preserve"> </w:t>
      </w:r>
      <w:r>
        <w:rPr>
          <w:rFonts w:hint="eastAsia"/>
        </w:rPr>
        <w:t>И</w:t>
      </w:r>
      <w:r>
        <w:t xml:space="preserve"> </w:t>
      </w:r>
      <w:r>
        <w:rPr>
          <w:rFonts w:hint="eastAsia"/>
        </w:rPr>
        <w:t>ПРОЕКТИРОВАНИЕ</w:t>
      </w:r>
      <w:r>
        <w:t xml:space="preserve"> </w:t>
      </w:r>
      <w:r>
        <w:rPr>
          <w:rFonts w:hint="eastAsia"/>
        </w:rPr>
        <w:t>ТЕХНОЛОГИЧЕСКИХ</w:t>
      </w:r>
      <w:r>
        <w:t xml:space="preserve"> </w:t>
      </w:r>
      <w:r>
        <w:rPr>
          <w:rFonts w:hint="eastAsia"/>
        </w:rPr>
        <w:t>УСТАНОВОК</w:t>
      </w:r>
      <w:r>
        <w:t xml:space="preserve"> </w:t>
      </w:r>
      <w:r>
        <w:rPr>
          <w:rFonts w:hint="eastAsia"/>
        </w:rPr>
        <w:t>МИКРОВОЛНОВОЙ</w:t>
      </w:r>
      <w:r>
        <w:t xml:space="preserve"> </w:t>
      </w:r>
      <w:r>
        <w:rPr>
          <w:rFonts w:hint="eastAsia"/>
        </w:rPr>
        <w:t>ОБРАБОТКИ</w:t>
      </w:r>
      <w:r>
        <w:t xml:space="preserve"> </w:t>
      </w:r>
      <w:r>
        <w:rPr>
          <w:rFonts w:hint="eastAsia"/>
        </w:rPr>
        <w:t>ХЛЕБОПЕКАРНЫХ</w:t>
      </w:r>
      <w:r>
        <w:t xml:space="preserve"> </w:t>
      </w:r>
      <w:r>
        <w:rPr>
          <w:rFonts w:hint="eastAsia"/>
        </w:rPr>
        <w:t>ДРОЖЖЕЙ</w:t>
      </w:r>
      <w:r>
        <w:t xml:space="preserve"> </w:t>
      </w:r>
      <w:r>
        <w:rPr>
          <w:rFonts w:hint="eastAsia"/>
        </w:rPr>
        <w:t>СО</w:t>
      </w:r>
      <w:r>
        <w:t xml:space="preserve"> </w:t>
      </w:r>
      <w:r>
        <w:rPr>
          <w:rFonts w:hint="eastAsia"/>
        </w:rPr>
        <w:t>ВСТРОЕННЫМИ</w:t>
      </w:r>
      <w:r>
        <w:t xml:space="preserve"> </w:t>
      </w:r>
      <w:r>
        <w:rPr>
          <w:rFonts w:hint="eastAsia"/>
        </w:rPr>
        <w:t>СИСТЕМАМИ</w:t>
      </w:r>
      <w:r>
        <w:t xml:space="preserve"> </w:t>
      </w:r>
      <w:r>
        <w:rPr>
          <w:rFonts w:hint="eastAsia"/>
        </w:rPr>
        <w:t>КОНТРОЛЯ</w:t>
      </w:r>
      <w:r>
        <w:t xml:space="preserve"> </w:t>
      </w:r>
      <w:r>
        <w:rPr>
          <w:rFonts w:hint="eastAsia"/>
        </w:rPr>
        <w:t>КАЧЕСТВА</w:t>
      </w:r>
      <w:r>
        <w:t xml:space="preserve"> </w:t>
      </w:r>
      <w:r>
        <w:rPr>
          <w:rFonts w:hint="eastAsia"/>
        </w:rPr>
        <w:t>НА</w:t>
      </w:r>
      <w:r>
        <w:t xml:space="preserve"> </w:t>
      </w:r>
      <w:r>
        <w:rPr>
          <w:rFonts w:hint="eastAsia"/>
        </w:rPr>
        <w:t>ОСНОВЕ</w:t>
      </w:r>
      <w:r>
        <w:t xml:space="preserve"> </w:t>
      </w:r>
      <w:r>
        <w:rPr>
          <w:rFonts w:hint="eastAsia"/>
        </w:rPr>
        <w:t>ЯМР</w:t>
      </w:r>
      <w:r>
        <w:t>-</w:t>
      </w:r>
      <w:r>
        <w:rPr>
          <w:rFonts w:hint="eastAsia"/>
        </w:rPr>
        <w:t>СПЕКТРОСКОПИИ</w:t>
      </w:r>
      <w:r>
        <w:t xml:space="preserve"> </w:t>
      </w:r>
      <w:r>
        <w:rPr>
          <w:rFonts w:hint="eastAsia"/>
        </w:rPr>
        <w:t>НИЗКОГО</w:t>
      </w:r>
      <w:r>
        <w:t xml:space="preserve"> </w:t>
      </w:r>
      <w:r>
        <w:rPr>
          <w:rFonts w:hint="eastAsia"/>
        </w:rPr>
        <w:t>РАЗРЕШЕНИЯ</w:t>
      </w:r>
    </w:p>
    <w:p w14:paraId="519026DC" w14:textId="77777777" w:rsidR="00B2580B" w:rsidRDefault="00B2580B" w:rsidP="00B2580B"/>
    <w:p w14:paraId="222FA828" w14:textId="77777777" w:rsidR="00B2580B" w:rsidRDefault="00B2580B" w:rsidP="00B2580B">
      <w:r>
        <w:t xml:space="preserve">4.1 </w:t>
      </w:r>
      <w:r>
        <w:rPr>
          <w:rFonts w:hint="eastAsia"/>
        </w:rPr>
        <w:t>Расчет</w:t>
      </w:r>
      <w:r>
        <w:t xml:space="preserve"> </w:t>
      </w:r>
      <w:r>
        <w:rPr>
          <w:rFonts w:hint="eastAsia"/>
        </w:rPr>
        <w:t>лабораторной</w:t>
      </w:r>
      <w:r>
        <w:t xml:space="preserve"> </w:t>
      </w:r>
      <w:r>
        <w:rPr>
          <w:rFonts w:hint="eastAsia"/>
        </w:rPr>
        <w:t>микроволновой</w:t>
      </w:r>
      <w:r>
        <w:t xml:space="preserve"> </w:t>
      </w:r>
      <w:r>
        <w:rPr>
          <w:rFonts w:hint="eastAsia"/>
        </w:rPr>
        <w:t>технологической</w:t>
      </w:r>
      <w:r>
        <w:t xml:space="preserve"> </w:t>
      </w:r>
      <w:r>
        <w:rPr>
          <w:rFonts w:hint="eastAsia"/>
        </w:rPr>
        <w:t>установки</w:t>
      </w:r>
      <w:r>
        <w:t xml:space="preserve"> </w:t>
      </w:r>
      <w:r>
        <w:rPr>
          <w:rFonts w:hint="eastAsia"/>
        </w:rPr>
        <w:t>обработки</w:t>
      </w:r>
      <w:r>
        <w:t xml:space="preserve"> </w:t>
      </w:r>
      <w:r>
        <w:rPr>
          <w:rFonts w:hint="eastAsia"/>
        </w:rPr>
        <w:t>хлебопекарных</w:t>
      </w:r>
      <w:r>
        <w:t xml:space="preserve"> </w:t>
      </w:r>
      <w:r>
        <w:rPr>
          <w:rFonts w:hint="eastAsia"/>
        </w:rPr>
        <w:t>дрожжей</w:t>
      </w:r>
    </w:p>
    <w:p w14:paraId="1952BF08" w14:textId="77777777" w:rsidR="00B2580B" w:rsidRDefault="00B2580B" w:rsidP="00B2580B"/>
    <w:p w14:paraId="167747BD" w14:textId="77777777" w:rsidR="00B2580B" w:rsidRDefault="00B2580B" w:rsidP="00B2580B">
      <w:r>
        <w:t xml:space="preserve">4.2 </w:t>
      </w:r>
      <w:r>
        <w:rPr>
          <w:rFonts w:hint="eastAsia"/>
        </w:rPr>
        <w:t>Проектирование</w:t>
      </w:r>
      <w:r>
        <w:t xml:space="preserve"> </w:t>
      </w:r>
      <w:r>
        <w:rPr>
          <w:rFonts w:hint="eastAsia"/>
        </w:rPr>
        <w:t>лабораторной</w:t>
      </w:r>
      <w:r>
        <w:t xml:space="preserve"> </w:t>
      </w:r>
      <w:r>
        <w:rPr>
          <w:rFonts w:hint="eastAsia"/>
        </w:rPr>
        <w:t>микроволновой</w:t>
      </w:r>
      <w:r>
        <w:t xml:space="preserve"> </w:t>
      </w:r>
      <w:r>
        <w:rPr>
          <w:rFonts w:hint="eastAsia"/>
        </w:rPr>
        <w:t>технологической</w:t>
      </w:r>
      <w:r>
        <w:t xml:space="preserve"> </w:t>
      </w:r>
      <w:r>
        <w:rPr>
          <w:rFonts w:hint="eastAsia"/>
        </w:rPr>
        <w:t>установки</w:t>
      </w:r>
      <w:r>
        <w:t xml:space="preserve"> </w:t>
      </w:r>
      <w:r>
        <w:rPr>
          <w:rFonts w:hint="eastAsia"/>
        </w:rPr>
        <w:t>обработки</w:t>
      </w:r>
      <w:r>
        <w:t xml:space="preserve"> </w:t>
      </w:r>
      <w:r>
        <w:rPr>
          <w:rFonts w:hint="eastAsia"/>
        </w:rPr>
        <w:t>хлебопекарных</w:t>
      </w:r>
      <w:r>
        <w:t xml:space="preserve"> </w:t>
      </w:r>
      <w:r>
        <w:rPr>
          <w:rFonts w:hint="eastAsia"/>
        </w:rPr>
        <w:t>дрожжей</w:t>
      </w:r>
    </w:p>
    <w:p w14:paraId="7907C91E" w14:textId="77777777" w:rsidR="00B2580B" w:rsidRDefault="00B2580B" w:rsidP="00B2580B"/>
    <w:p w14:paraId="3ABB6B3A" w14:textId="77777777" w:rsidR="00B2580B" w:rsidRDefault="00B2580B" w:rsidP="00B2580B">
      <w:r>
        <w:t xml:space="preserve">4.3 </w:t>
      </w:r>
      <w:r>
        <w:rPr>
          <w:rFonts w:hint="eastAsia"/>
        </w:rPr>
        <w:t>Расчет</w:t>
      </w:r>
      <w:r>
        <w:t xml:space="preserve"> </w:t>
      </w:r>
      <w:r>
        <w:rPr>
          <w:rFonts w:hint="eastAsia"/>
        </w:rPr>
        <w:t>промышленной</w:t>
      </w:r>
      <w:r>
        <w:t xml:space="preserve"> </w:t>
      </w:r>
      <w:r>
        <w:rPr>
          <w:rFonts w:hint="eastAsia"/>
        </w:rPr>
        <w:t>микроволновой</w:t>
      </w:r>
      <w:r>
        <w:t xml:space="preserve"> </w:t>
      </w:r>
      <w:r>
        <w:rPr>
          <w:rFonts w:hint="eastAsia"/>
        </w:rPr>
        <w:t>технологической</w:t>
      </w:r>
      <w:r>
        <w:t xml:space="preserve"> </w:t>
      </w:r>
      <w:r>
        <w:rPr>
          <w:rFonts w:hint="eastAsia"/>
        </w:rPr>
        <w:t>установки</w:t>
      </w:r>
      <w:r>
        <w:t xml:space="preserve"> </w:t>
      </w:r>
      <w:r>
        <w:rPr>
          <w:rFonts w:hint="eastAsia"/>
        </w:rPr>
        <w:t>поточного</w:t>
      </w:r>
      <w:r>
        <w:t xml:space="preserve"> </w:t>
      </w:r>
      <w:r>
        <w:rPr>
          <w:rFonts w:hint="eastAsia"/>
        </w:rPr>
        <w:t>типа</w:t>
      </w:r>
      <w:r>
        <w:t xml:space="preserve"> </w:t>
      </w:r>
      <w:r>
        <w:rPr>
          <w:rFonts w:hint="eastAsia"/>
        </w:rPr>
        <w:t>для</w:t>
      </w:r>
      <w:r>
        <w:t xml:space="preserve"> </w:t>
      </w:r>
      <w:r>
        <w:rPr>
          <w:rFonts w:hint="eastAsia"/>
        </w:rPr>
        <w:t>обеззараживания</w:t>
      </w:r>
      <w:r>
        <w:t xml:space="preserve"> </w:t>
      </w:r>
      <w:r>
        <w:rPr>
          <w:rFonts w:hint="eastAsia"/>
        </w:rPr>
        <w:t>хлебопекарных</w:t>
      </w:r>
      <w:r>
        <w:t xml:space="preserve"> </w:t>
      </w:r>
      <w:r>
        <w:rPr>
          <w:rFonts w:hint="eastAsia"/>
        </w:rPr>
        <w:t>дрожжей</w:t>
      </w:r>
    </w:p>
    <w:p w14:paraId="430D5621" w14:textId="77777777" w:rsidR="00B2580B" w:rsidRDefault="00B2580B" w:rsidP="00B2580B"/>
    <w:p w14:paraId="71AE0375" w14:textId="77777777" w:rsidR="00B2580B" w:rsidRDefault="00B2580B" w:rsidP="00B2580B">
      <w:r>
        <w:t xml:space="preserve">4.3.1 </w:t>
      </w:r>
      <w:r>
        <w:rPr>
          <w:rFonts w:hint="eastAsia"/>
        </w:rPr>
        <w:t>Расчет</w:t>
      </w:r>
      <w:r>
        <w:t xml:space="preserve"> </w:t>
      </w:r>
      <w:r>
        <w:rPr>
          <w:rFonts w:hint="eastAsia"/>
        </w:rPr>
        <w:t>радиопрозрачного</w:t>
      </w:r>
      <w:r>
        <w:t xml:space="preserve"> </w:t>
      </w:r>
      <w:r>
        <w:rPr>
          <w:rFonts w:hint="eastAsia"/>
        </w:rPr>
        <w:t>отрезка</w:t>
      </w:r>
      <w:r>
        <w:t xml:space="preserve"> </w:t>
      </w:r>
      <w:r>
        <w:rPr>
          <w:rFonts w:hint="eastAsia"/>
        </w:rPr>
        <w:t>трубы</w:t>
      </w:r>
    </w:p>
    <w:p w14:paraId="3BC786AE" w14:textId="77777777" w:rsidR="00B2580B" w:rsidRDefault="00B2580B" w:rsidP="00B2580B"/>
    <w:p w14:paraId="70869FB1" w14:textId="77777777" w:rsidR="00B2580B" w:rsidRDefault="00B2580B" w:rsidP="00B2580B">
      <w:r>
        <w:t xml:space="preserve">4.3.2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АФУ</w:t>
      </w:r>
    </w:p>
    <w:p w14:paraId="77A94B60" w14:textId="77777777" w:rsidR="00B2580B" w:rsidRDefault="00B2580B" w:rsidP="00B2580B"/>
    <w:p w14:paraId="34BD884E" w14:textId="77777777" w:rsidR="00B2580B" w:rsidRDefault="00B2580B" w:rsidP="00B2580B">
      <w:r>
        <w:t xml:space="preserve">4.4 </w:t>
      </w:r>
      <w:r>
        <w:rPr>
          <w:rFonts w:hint="eastAsia"/>
        </w:rPr>
        <w:t>Проектирование</w:t>
      </w:r>
      <w:r>
        <w:t xml:space="preserve"> </w:t>
      </w:r>
      <w:r>
        <w:rPr>
          <w:rFonts w:hint="eastAsia"/>
        </w:rPr>
        <w:t>промышленной</w:t>
      </w:r>
      <w:r>
        <w:t xml:space="preserve"> </w:t>
      </w:r>
      <w:r>
        <w:rPr>
          <w:rFonts w:hint="eastAsia"/>
        </w:rPr>
        <w:t>микроволновой</w:t>
      </w:r>
      <w:r>
        <w:t xml:space="preserve"> </w:t>
      </w:r>
      <w:r>
        <w:rPr>
          <w:rFonts w:hint="eastAsia"/>
        </w:rPr>
        <w:t>технологической</w:t>
      </w:r>
      <w:r>
        <w:t xml:space="preserve"> </w:t>
      </w:r>
      <w:r>
        <w:rPr>
          <w:rFonts w:hint="eastAsia"/>
        </w:rPr>
        <w:t>установки</w:t>
      </w:r>
      <w:r>
        <w:t xml:space="preserve"> </w:t>
      </w:r>
      <w:r>
        <w:rPr>
          <w:rFonts w:hint="eastAsia"/>
        </w:rPr>
        <w:t>поточного</w:t>
      </w:r>
      <w:r>
        <w:t xml:space="preserve"> </w:t>
      </w:r>
      <w:r>
        <w:rPr>
          <w:rFonts w:hint="eastAsia"/>
        </w:rPr>
        <w:t>типа</w:t>
      </w:r>
      <w:r>
        <w:t xml:space="preserve"> </w:t>
      </w:r>
      <w:r>
        <w:rPr>
          <w:rFonts w:hint="eastAsia"/>
        </w:rPr>
        <w:t>для</w:t>
      </w:r>
      <w:r>
        <w:t xml:space="preserve"> </w:t>
      </w:r>
      <w:r>
        <w:rPr>
          <w:rFonts w:hint="eastAsia"/>
        </w:rPr>
        <w:t>обеззараживания</w:t>
      </w:r>
      <w:r>
        <w:t xml:space="preserve"> </w:t>
      </w:r>
      <w:r>
        <w:rPr>
          <w:rFonts w:hint="eastAsia"/>
        </w:rPr>
        <w:t>хлебопекарных</w:t>
      </w:r>
      <w:r>
        <w:t xml:space="preserve"> </w:t>
      </w:r>
      <w:r>
        <w:rPr>
          <w:rFonts w:hint="eastAsia"/>
        </w:rPr>
        <w:t>дрожжей</w:t>
      </w:r>
    </w:p>
    <w:p w14:paraId="6622D780" w14:textId="77777777" w:rsidR="00B2580B" w:rsidRDefault="00B2580B" w:rsidP="00B2580B"/>
    <w:p w14:paraId="61B2280F" w14:textId="77777777" w:rsidR="00B2580B" w:rsidRDefault="00B2580B" w:rsidP="00B2580B">
      <w:r>
        <w:t xml:space="preserve">4.5 </w:t>
      </w:r>
      <w:r>
        <w:rPr>
          <w:rFonts w:hint="eastAsia"/>
        </w:rPr>
        <w:t>Выбор</w:t>
      </w:r>
      <w:r>
        <w:t xml:space="preserve"> </w:t>
      </w:r>
      <w:r>
        <w:rPr>
          <w:rFonts w:hint="eastAsia"/>
        </w:rPr>
        <w:t>ЯМР</w:t>
      </w:r>
      <w:r>
        <w:t>-</w:t>
      </w:r>
      <w:r>
        <w:rPr>
          <w:rFonts w:hint="eastAsia"/>
        </w:rPr>
        <w:t>спектрометров</w:t>
      </w:r>
      <w:r>
        <w:t xml:space="preserve"> </w:t>
      </w:r>
      <w:r>
        <w:rPr>
          <w:rFonts w:hint="eastAsia"/>
        </w:rPr>
        <w:t>низкого</w:t>
      </w:r>
      <w:r>
        <w:t xml:space="preserve"> </w:t>
      </w:r>
      <w:r>
        <w:rPr>
          <w:rFonts w:hint="eastAsia"/>
        </w:rPr>
        <w:t>разрешения</w:t>
      </w:r>
      <w:r>
        <w:t xml:space="preserve"> </w:t>
      </w:r>
      <w:r>
        <w:rPr>
          <w:rFonts w:hint="eastAsia"/>
        </w:rPr>
        <w:t>для</w:t>
      </w:r>
      <w:r>
        <w:t xml:space="preserve"> </w:t>
      </w:r>
      <w:r>
        <w:rPr>
          <w:rFonts w:hint="eastAsia"/>
        </w:rPr>
        <w:t>встроенного</w:t>
      </w:r>
      <w:r>
        <w:t xml:space="preserve"> </w:t>
      </w:r>
      <w:r>
        <w:rPr>
          <w:rFonts w:hint="eastAsia"/>
        </w:rPr>
        <w:t>контроля</w:t>
      </w:r>
    </w:p>
    <w:p w14:paraId="0AB7AA22" w14:textId="77777777" w:rsidR="00B2580B" w:rsidRDefault="00B2580B" w:rsidP="00B2580B"/>
    <w:p w14:paraId="4306964B" w14:textId="77777777" w:rsidR="00B2580B" w:rsidRDefault="00B2580B" w:rsidP="00B2580B">
      <w:r>
        <w:rPr>
          <w:rFonts w:hint="eastAsia"/>
        </w:rPr>
        <w:t>качества</w:t>
      </w:r>
      <w:r>
        <w:t xml:space="preserve"> </w:t>
      </w:r>
      <w:r>
        <w:rPr>
          <w:rFonts w:hint="eastAsia"/>
        </w:rPr>
        <w:t>хлебопекарных</w:t>
      </w:r>
      <w:r>
        <w:t xml:space="preserve"> </w:t>
      </w:r>
      <w:r>
        <w:rPr>
          <w:rFonts w:hint="eastAsia"/>
        </w:rPr>
        <w:t>дрожжей</w:t>
      </w:r>
      <w:r>
        <w:t xml:space="preserve"> </w:t>
      </w:r>
      <w:r>
        <w:rPr>
          <w:rFonts w:hint="eastAsia"/>
        </w:rPr>
        <w:t>в</w:t>
      </w:r>
      <w:r>
        <w:t xml:space="preserve"> </w:t>
      </w:r>
      <w:r>
        <w:rPr>
          <w:rFonts w:hint="eastAsia"/>
        </w:rPr>
        <w:t>лабораторной</w:t>
      </w:r>
      <w:r>
        <w:t xml:space="preserve"> </w:t>
      </w:r>
      <w:r>
        <w:rPr>
          <w:rFonts w:hint="eastAsia"/>
        </w:rPr>
        <w:t>и</w:t>
      </w:r>
      <w:r>
        <w:t xml:space="preserve"> </w:t>
      </w:r>
      <w:r>
        <w:rPr>
          <w:rFonts w:hint="eastAsia"/>
        </w:rPr>
        <w:t>поточной</w:t>
      </w:r>
      <w:r>
        <w:t xml:space="preserve"> </w:t>
      </w:r>
      <w:r>
        <w:rPr>
          <w:rFonts w:hint="eastAsia"/>
        </w:rPr>
        <w:t>установках</w:t>
      </w:r>
      <w:r>
        <w:t xml:space="preserve"> </w:t>
      </w:r>
      <w:r>
        <w:rPr>
          <w:rFonts w:hint="eastAsia"/>
        </w:rPr>
        <w:t>микроволновой</w:t>
      </w:r>
      <w:r>
        <w:t xml:space="preserve"> </w:t>
      </w:r>
      <w:r>
        <w:rPr>
          <w:rFonts w:hint="eastAsia"/>
        </w:rPr>
        <w:t>обработки</w:t>
      </w:r>
    </w:p>
    <w:p w14:paraId="6EC0A112" w14:textId="77777777" w:rsidR="00B2580B" w:rsidRDefault="00B2580B" w:rsidP="00B2580B"/>
    <w:p w14:paraId="6EF029F8" w14:textId="77777777" w:rsidR="00B2580B" w:rsidRDefault="00B2580B" w:rsidP="00B2580B">
      <w:r>
        <w:t xml:space="preserve">4.6 </w:t>
      </w:r>
      <w:r>
        <w:rPr>
          <w:rFonts w:hint="eastAsia"/>
        </w:rPr>
        <w:t>Структурная</w:t>
      </w:r>
      <w:r>
        <w:t xml:space="preserve"> </w:t>
      </w:r>
      <w:r>
        <w:rPr>
          <w:rFonts w:hint="eastAsia"/>
        </w:rPr>
        <w:t>схема</w:t>
      </w:r>
      <w:r>
        <w:t xml:space="preserve"> </w:t>
      </w:r>
      <w:r>
        <w:rPr>
          <w:rFonts w:hint="eastAsia"/>
        </w:rPr>
        <w:t>дрожжевого</w:t>
      </w:r>
      <w:r>
        <w:t xml:space="preserve"> </w:t>
      </w:r>
      <w:r>
        <w:rPr>
          <w:rFonts w:hint="eastAsia"/>
        </w:rPr>
        <w:t>производства</w:t>
      </w:r>
      <w:r>
        <w:t xml:space="preserve"> </w:t>
      </w:r>
      <w:r>
        <w:rPr>
          <w:rFonts w:hint="eastAsia"/>
        </w:rPr>
        <w:t>с</w:t>
      </w:r>
      <w:r>
        <w:t xml:space="preserve"> </w:t>
      </w:r>
      <w:r>
        <w:rPr>
          <w:rFonts w:hint="eastAsia"/>
        </w:rPr>
        <w:t>ЯМР</w:t>
      </w:r>
      <w:r>
        <w:t>-</w:t>
      </w:r>
      <w:r>
        <w:rPr>
          <w:rFonts w:hint="eastAsia"/>
        </w:rPr>
        <w:t>контролем</w:t>
      </w:r>
      <w:r>
        <w:t xml:space="preserve"> </w:t>
      </w:r>
      <w:r>
        <w:rPr>
          <w:rFonts w:hint="eastAsia"/>
        </w:rPr>
        <w:t>и</w:t>
      </w:r>
      <w:r>
        <w:t xml:space="preserve"> </w:t>
      </w:r>
      <w:r>
        <w:rPr>
          <w:rFonts w:hint="eastAsia"/>
        </w:rPr>
        <w:t>обработкой</w:t>
      </w:r>
      <w:r>
        <w:t xml:space="preserve"> </w:t>
      </w:r>
      <w:r>
        <w:rPr>
          <w:rFonts w:hint="eastAsia"/>
        </w:rPr>
        <w:t>ЭМП</w:t>
      </w:r>
      <w:r>
        <w:t xml:space="preserve"> </w:t>
      </w:r>
      <w:r>
        <w:rPr>
          <w:rFonts w:hint="eastAsia"/>
        </w:rPr>
        <w:t>КВЧ</w:t>
      </w:r>
    </w:p>
    <w:p w14:paraId="0E8707CE" w14:textId="77777777" w:rsidR="00B2580B" w:rsidRDefault="00B2580B" w:rsidP="00B2580B"/>
    <w:p w14:paraId="6D433549" w14:textId="77777777" w:rsidR="00B2580B" w:rsidRDefault="00B2580B" w:rsidP="00B2580B">
      <w:r>
        <w:t xml:space="preserve">4.7 </w:t>
      </w:r>
      <w:r>
        <w:rPr>
          <w:rFonts w:hint="eastAsia"/>
        </w:rPr>
        <w:t>Выводы</w:t>
      </w:r>
      <w:r>
        <w:t xml:space="preserve"> </w:t>
      </w:r>
      <w:r>
        <w:rPr>
          <w:rFonts w:hint="eastAsia"/>
        </w:rPr>
        <w:t>по</w:t>
      </w:r>
      <w:r>
        <w:t xml:space="preserve"> </w:t>
      </w:r>
      <w:r>
        <w:rPr>
          <w:rFonts w:hint="eastAsia"/>
        </w:rPr>
        <w:t>главе</w:t>
      </w:r>
    </w:p>
    <w:p w14:paraId="46602E5A" w14:textId="77777777" w:rsidR="00B2580B" w:rsidRDefault="00B2580B" w:rsidP="00B2580B"/>
    <w:p w14:paraId="72DEFDD8" w14:textId="77777777" w:rsidR="00B2580B" w:rsidRDefault="00B2580B" w:rsidP="00B2580B">
      <w:r>
        <w:rPr>
          <w:rFonts w:hint="eastAsia"/>
        </w:rPr>
        <w:t>ЗАКЛЮЧЕНИЕ</w:t>
      </w:r>
    </w:p>
    <w:p w14:paraId="6FBD4EC9" w14:textId="77777777" w:rsidR="00B2580B" w:rsidRDefault="00B2580B" w:rsidP="00B2580B"/>
    <w:p w14:paraId="4C847705" w14:textId="77777777" w:rsidR="00B2580B" w:rsidRDefault="00B2580B" w:rsidP="00B2580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ТЕРМИНОВ</w:t>
      </w:r>
    </w:p>
    <w:p w14:paraId="10D6DA5A" w14:textId="77777777" w:rsidR="00B2580B" w:rsidRDefault="00B2580B" w:rsidP="00B2580B"/>
    <w:p w14:paraId="1D8378E0" w14:textId="77777777" w:rsidR="00B2580B" w:rsidRDefault="00B2580B" w:rsidP="00B2580B">
      <w:r>
        <w:rPr>
          <w:rFonts w:hint="eastAsia"/>
        </w:rPr>
        <w:t>СПИСОК</w:t>
      </w:r>
      <w:r>
        <w:t xml:space="preserve"> </w:t>
      </w:r>
      <w:r>
        <w:rPr>
          <w:rFonts w:hint="eastAsia"/>
        </w:rPr>
        <w:t>ЛИТЕРАТУРЫ</w:t>
      </w:r>
    </w:p>
    <w:p w14:paraId="57C0FC78" w14:textId="77777777" w:rsidR="00B2580B" w:rsidRDefault="00B2580B" w:rsidP="00B2580B"/>
    <w:p w14:paraId="21A2724B" w14:textId="77777777" w:rsidR="00B2580B" w:rsidRDefault="00B2580B" w:rsidP="00B2580B">
      <w:r>
        <w:rPr>
          <w:rFonts w:hint="eastAsia"/>
        </w:rPr>
        <w:t>П</w:t>
      </w:r>
      <w:r>
        <w:t xml:space="preserve"> </w:t>
      </w:r>
      <w:r>
        <w:rPr>
          <w:rFonts w:hint="eastAsia"/>
        </w:rPr>
        <w:t>Р</w:t>
      </w:r>
      <w:r>
        <w:t xml:space="preserve"> </w:t>
      </w:r>
      <w:r>
        <w:rPr>
          <w:rFonts w:hint="eastAsia"/>
        </w:rPr>
        <w:t>И</w:t>
      </w:r>
      <w:r>
        <w:t xml:space="preserve"> </w:t>
      </w:r>
      <w:r>
        <w:rPr>
          <w:rFonts w:hint="eastAsia"/>
        </w:rPr>
        <w:t>Л</w:t>
      </w:r>
      <w:r>
        <w:t xml:space="preserve"> </w:t>
      </w:r>
      <w:r>
        <w:rPr>
          <w:rFonts w:hint="eastAsia"/>
        </w:rPr>
        <w:t>О</w:t>
      </w:r>
      <w:r>
        <w:t xml:space="preserve"> </w:t>
      </w:r>
      <w:r>
        <w:rPr>
          <w:rFonts w:hint="eastAsia"/>
        </w:rPr>
        <w:t>Ж</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Я</w:t>
      </w:r>
    </w:p>
    <w:p w14:paraId="700773E5" w14:textId="77777777" w:rsidR="00B2580B" w:rsidRDefault="00B2580B" w:rsidP="00B2580B"/>
    <w:p w14:paraId="68F6116C" w14:textId="77777777" w:rsidR="00B2580B" w:rsidRDefault="00B2580B" w:rsidP="00B2580B">
      <w:r>
        <w:rPr>
          <w:rFonts w:hint="eastAsia"/>
        </w:rPr>
        <w:t>ПРИЛОЖЕНИЕ</w:t>
      </w:r>
      <w:r>
        <w:t xml:space="preserve"> 1 </w:t>
      </w:r>
      <w:r>
        <w:rPr>
          <w:rFonts w:hint="eastAsia"/>
        </w:rPr>
        <w:t>Экспериментальные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исследования</w:t>
      </w:r>
      <w:r>
        <w:t xml:space="preserve"> </w:t>
      </w:r>
      <w:r>
        <w:rPr>
          <w:rFonts w:hint="eastAsia"/>
        </w:rPr>
        <w:t>и</w:t>
      </w:r>
    </w:p>
    <w:p w14:paraId="4307588A" w14:textId="77777777" w:rsidR="00B2580B" w:rsidRDefault="00B2580B" w:rsidP="00B2580B"/>
    <w:p w14:paraId="0BDC8D16" w14:textId="77777777" w:rsidR="00B2580B" w:rsidRDefault="00B2580B" w:rsidP="00B2580B">
      <w:r>
        <w:rPr>
          <w:rFonts w:hint="eastAsia"/>
        </w:rPr>
        <w:t>анализа</w:t>
      </w:r>
    </w:p>
    <w:p w14:paraId="271D4E80" w14:textId="77777777" w:rsidR="00B2580B" w:rsidRDefault="00B2580B" w:rsidP="00B2580B"/>
    <w:p w14:paraId="2A593F3F" w14:textId="77777777" w:rsidR="00B2580B" w:rsidRDefault="00B2580B" w:rsidP="00B2580B">
      <w:r>
        <w:rPr>
          <w:rFonts w:hint="eastAsia"/>
        </w:rPr>
        <w:t>ПРИЛОЖЕНИЕ</w:t>
      </w:r>
      <w:r>
        <w:t xml:space="preserve"> 2 </w:t>
      </w:r>
      <w:r>
        <w:rPr>
          <w:rFonts w:hint="eastAsia"/>
        </w:rPr>
        <w:t>Технология</w:t>
      </w:r>
      <w:r>
        <w:t xml:space="preserve"> </w:t>
      </w:r>
      <w:r>
        <w:rPr>
          <w:rFonts w:hint="eastAsia"/>
        </w:rPr>
        <w:t>производства</w:t>
      </w:r>
      <w:r>
        <w:t xml:space="preserve"> </w:t>
      </w:r>
      <w:r>
        <w:rPr>
          <w:rFonts w:hint="eastAsia"/>
        </w:rPr>
        <w:t>хлебопекарных</w:t>
      </w:r>
      <w:r>
        <w:t xml:space="preserve"> </w:t>
      </w:r>
      <w:r>
        <w:rPr>
          <w:rFonts w:hint="eastAsia"/>
        </w:rPr>
        <w:t>дрожжей</w:t>
      </w:r>
    </w:p>
    <w:p w14:paraId="3CDC16F3" w14:textId="77777777" w:rsidR="00B2580B" w:rsidRDefault="00B2580B" w:rsidP="00B2580B"/>
    <w:p w14:paraId="6269318E" w14:textId="77777777" w:rsidR="00B2580B" w:rsidRDefault="00B2580B" w:rsidP="00B2580B">
      <w:r>
        <w:rPr>
          <w:rFonts w:hint="eastAsia"/>
        </w:rPr>
        <w:t>ПРИЛОЖЕНИЕ</w:t>
      </w:r>
      <w:r>
        <w:t xml:space="preserve"> 3 </w:t>
      </w:r>
      <w:r>
        <w:rPr>
          <w:rFonts w:hint="eastAsia"/>
        </w:rPr>
        <w:t>Некоторые</w:t>
      </w:r>
      <w:r>
        <w:t xml:space="preserve"> </w:t>
      </w:r>
      <w:r>
        <w:rPr>
          <w:rFonts w:hint="eastAsia"/>
        </w:rPr>
        <w:t>существующие</w:t>
      </w:r>
      <w:r>
        <w:t xml:space="preserve"> </w:t>
      </w:r>
      <w:r>
        <w:rPr>
          <w:rFonts w:hint="eastAsia"/>
        </w:rPr>
        <w:t>стандарты</w:t>
      </w:r>
      <w:r>
        <w:t xml:space="preserve">, </w:t>
      </w:r>
      <w:r>
        <w:rPr>
          <w:rFonts w:hint="eastAsia"/>
        </w:rPr>
        <w:t>использующие</w:t>
      </w:r>
    </w:p>
    <w:p w14:paraId="789F0726" w14:textId="77777777" w:rsidR="00B2580B" w:rsidRDefault="00B2580B" w:rsidP="00B2580B"/>
    <w:p w14:paraId="07E23299" w14:textId="77777777" w:rsidR="00B2580B" w:rsidRDefault="00B2580B" w:rsidP="00B2580B">
      <w:r>
        <w:rPr>
          <w:rFonts w:hint="eastAsia"/>
        </w:rPr>
        <w:t>ЯМР</w:t>
      </w:r>
      <w:r>
        <w:t>-</w:t>
      </w:r>
      <w:r>
        <w:rPr>
          <w:rFonts w:hint="eastAsia"/>
        </w:rPr>
        <w:t>методики</w:t>
      </w:r>
    </w:p>
    <w:p w14:paraId="0BBBB961" w14:textId="77777777" w:rsidR="00B2580B" w:rsidRDefault="00B2580B" w:rsidP="00B2580B"/>
    <w:p w14:paraId="3BC36EA4" w14:textId="77777777" w:rsidR="00B2580B" w:rsidRDefault="00B2580B" w:rsidP="00B2580B">
      <w:r>
        <w:rPr>
          <w:rFonts w:hint="eastAsia"/>
        </w:rPr>
        <w:t>ПРИЛОЖЕНИЕ</w:t>
      </w:r>
    </w:p>
    <w:p w14:paraId="53787074" w14:textId="77777777" w:rsidR="00B2580B" w:rsidRDefault="00B2580B" w:rsidP="00B2580B"/>
    <w:p w14:paraId="09BE971C" w14:textId="4E7EFB0A" w:rsidR="00B2580B" w:rsidRPr="00B2580B" w:rsidRDefault="00B2580B" w:rsidP="00B2580B">
      <w:r>
        <w:rPr>
          <w:rFonts w:hint="eastAsia"/>
        </w:rPr>
        <w:t>ПРИЛОЖЕНИЕ</w:t>
      </w:r>
      <w:r>
        <w:t xml:space="preserve"> 5 </w:t>
      </w:r>
      <w:r>
        <w:rPr>
          <w:rFonts w:hint="eastAsia"/>
        </w:rPr>
        <w:t>Влияние</w:t>
      </w:r>
      <w:r>
        <w:t xml:space="preserve"> </w:t>
      </w:r>
      <w:r>
        <w:rPr>
          <w:rFonts w:hint="eastAsia"/>
        </w:rPr>
        <w:t>МВО</w:t>
      </w:r>
      <w:r>
        <w:t xml:space="preserve"> </w:t>
      </w:r>
      <w:r>
        <w:rPr>
          <w:rFonts w:hint="eastAsia"/>
        </w:rPr>
        <w:t>на</w:t>
      </w:r>
      <w:r>
        <w:t xml:space="preserve"> </w:t>
      </w:r>
      <w:r>
        <w:rPr>
          <w:rFonts w:hint="eastAsia"/>
        </w:rPr>
        <w:t>технологические</w:t>
      </w:r>
      <w:r>
        <w:t xml:space="preserve"> </w:t>
      </w:r>
      <w:r>
        <w:rPr>
          <w:rFonts w:hint="eastAsia"/>
        </w:rPr>
        <w:t>показатели</w:t>
      </w:r>
      <w:r>
        <w:t xml:space="preserve"> </w:t>
      </w:r>
      <w:r>
        <w:rPr>
          <w:rFonts w:hint="eastAsia"/>
        </w:rPr>
        <w:t>дрожжей</w:t>
      </w:r>
      <w:r>
        <w:t xml:space="preserve"> ... 130 </w:t>
      </w:r>
      <w:r>
        <w:rPr>
          <w:rFonts w:hint="eastAsia"/>
        </w:rPr>
        <w:t>ПРИЛОЖЕНИЕ</w:t>
      </w:r>
      <w:r>
        <w:t xml:space="preserve"> 6. </w:t>
      </w:r>
      <w:r>
        <w:rPr>
          <w:rFonts w:hint="eastAsia"/>
        </w:rPr>
        <w:t>Акты</w:t>
      </w:r>
      <w:r>
        <w:t xml:space="preserve"> </w:t>
      </w:r>
      <w:r>
        <w:rPr>
          <w:rFonts w:hint="eastAsia"/>
        </w:rPr>
        <w:t>внедрения</w:t>
      </w:r>
    </w:p>
    <w:sectPr w:rsidR="00B2580B" w:rsidRPr="00B2580B" w:rsidSect="00EE0C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AE4C" w14:textId="77777777" w:rsidR="00EE0CB7" w:rsidRDefault="00EE0CB7">
      <w:pPr>
        <w:spacing w:after="0" w:line="240" w:lineRule="auto"/>
      </w:pPr>
      <w:r>
        <w:separator/>
      </w:r>
    </w:p>
  </w:endnote>
  <w:endnote w:type="continuationSeparator" w:id="0">
    <w:p w14:paraId="0F6E699B" w14:textId="77777777" w:rsidR="00EE0CB7" w:rsidRDefault="00EE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9A53" w14:textId="77777777" w:rsidR="00EE0CB7" w:rsidRDefault="00EE0CB7"/>
    <w:p w14:paraId="60DD3492" w14:textId="77777777" w:rsidR="00EE0CB7" w:rsidRDefault="00EE0CB7"/>
    <w:p w14:paraId="2136BDC0" w14:textId="77777777" w:rsidR="00EE0CB7" w:rsidRDefault="00EE0CB7"/>
    <w:p w14:paraId="4C1A3A21" w14:textId="77777777" w:rsidR="00EE0CB7" w:rsidRDefault="00EE0CB7"/>
    <w:p w14:paraId="2534D37D" w14:textId="77777777" w:rsidR="00EE0CB7" w:rsidRDefault="00EE0CB7"/>
    <w:p w14:paraId="76A23188" w14:textId="77777777" w:rsidR="00EE0CB7" w:rsidRDefault="00EE0CB7"/>
    <w:p w14:paraId="4753276A" w14:textId="77777777" w:rsidR="00EE0CB7" w:rsidRDefault="00EE0C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434DE" wp14:editId="3D0CEF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D784" w14:textId="77777777" w:rsidR="00EE0CB7" w:rsidRDefault="00EE0C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434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87D784" w14:textId="77777777" w:rsidR="00EE0CB7" w:rsidRDefault="00EE0C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BF4D5" w14:textId="77777777" w:rsidR="00EE0CB7" w:rsidRDefault="00EE0CB7"/>
    <w:p w14:paraId="378C7BBA" w14:textId="77777777" w:rsidR="00EE0CB7" w:rsidRDefault="00EE0CB7"/>
    <w:p w14:paraId="23735B13" w14:textId="77777777" w:rsidR="00EE0CB7" w:rsidRDefault="00EE0C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39E8B5" wp14:editId="2CA13E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ECDA" w14:textId="77777777" w:rsidR="00EE0CB7" w:rsidRDefault="00EE0CB7"/>
                          <w:p w14:paraId="469D5138" w14:textId="77777777" w:rsidR="00EE0CB7" w:rsidRDefault="00EE0C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9E8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3AECDA" w14:textId="77777777" w:rsidR="00EE0CB7" w:rsidRDefault="00EE0CB7"/>
                    <w:p w14:paraId="469D5138" w14:textId="77777777" w:rsidR="00EE0CB7" w:rsidRDefault="00EE0C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79ACD7" w14:textId="77777777" w:rsidR="00EE0CB7" w:rsidRDefault="00EE0CB7"/>
    <w:p w14:paraId="25E86BC7" w14:textId="77777777" w:rsidR="00EE0CB7" w:rsidRDefault="00EE0CB7">
      <w:pPr>
        <w:rPr>
          <w:sz w:val="2"/>
          <w:szCs w:val="2"/>
        </w:rPr>
      </w:pPr>
    </w:p>
    <w:p w14:paraId="607B898F" w14:textId="77777777" w:rsidR="00EE0CB7" w:rsidRDefault="00EE0CB7"/>
    <w:p w14:paraId="7E590BBC" w14:textId="77777777" w:rsidR="00EE0CB7" w:rsidRDefault="00EE0CB7">
      <w:pPr>
        <w:spacing w:after="0" w:line="240" w:lineRule="auto"/>
      </w:pPr>
    </w:p>
  </w:footnote>
  <w:footnote w:type="continuationSeparator" w:id="0">
    <w:p w14:paraId="3EB8E5CF" w14:textId="77777777" w:rsidR="00EE0CB7" w:rsidRDefault="00EE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B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30598</TotalTime>
  <Pages>5</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3990</cp:revision>
  <cp:lastPrinted>2009-02-06T05:36:00Z</cp:lastPrinted>
  <dcterms:created xsi:type="dcterms:W3CDTF">2024-01-07T13:43:00Z</dcterms:created>
  <dcterms:modified xsi:type="dcterms:W3CDTF">2024-02-25T11:07:00Z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