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26A8" w14:textId="07742539" w:rsidR="009D2C0C" w:rsidRDefault="00A26891" w:rsidP="00A26891">
      <w:pPr>
        <w:rPr>
          <w:rFonts w:ascii="Times New Roman" w:eastAsia="Arial Unicode MS" w:hAnsi="Times New Roman" w:cs="Times New Roman"/>
          <w:b/>
          <w:bCs/>
          <w:color w:val="000000"/>
          <w:kern w:val="0"/>
          <w:sz w:val="28"/>
          <w:szCs w:val="28"/>
          <w:lang w:eastAsia="ru-RU" w:bidi="uk-UA"/>
        </w:rPr>
      </w:pPr>
      <w:r w:rsidRPr="00A26891">
        <w:rPr>
          <w:rFonts w:ascii="Times New Roman" w:eastAsia="Arial Unicode MS" w:hAnsi="Times New Roman" w:cs="Times New Roman" w:hint="eastAsia"/>
          <w:b/>
          <w:bCs/>
          <w:color w:val="000000"/>
          <w:kern w:val="0"/>
          <w:sz w:val="28"/>
          <w:szCs w:val="28"/>
          <w:lang w:eastAsia="ru-RU" w:bidi="uk-UA"/>
        </w:rPr>
        <w:t>Зин</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Мое</w:t>
      </w:r>
      <w:r>
        <w:rPr>
          <w:rFonts w:ascii="Times New Roman" w:eastAsia="Arial Unicode MS" w:hAnsi="Times New Roman" w:cs="Times New Roman" w:hint="eastAsia"/>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Исследование</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рациональности</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и</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эффективности</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переработки</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отходов</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консервирования</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плодов</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манго</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на</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активные</w:t>
      </w:r>
      <w:r w:rsidRPr="00A26891">
        <w:rPr>
          <w:rFonts w:ascii="Times New Roman" w:eastAsia="Arial Unicode MS" w:hAnsi="Times New Roman" w:cs="Times New Roman"/>
          <w:b/>
          <w:bCs/>
          <w:color w:val="000000"/>
          <w:kern w:val="0"/>
          <w:sz w:val="28"/>
          <w:szCs w:val="28"/>
          <w:lang w:eastAsia="ru-RU" w:bidi="uk-UA"/>
        </w:rPr>
        <w:t xml:space="preserve"> </w:t>
      </w:r>
      <w:r w:rsidRPr="00A26891">
        <w:rPr>
          <w:rFonts w:ascii="Times New Roman" w:eastAsia="Arial Unicode MS" w:hAnsi="Times New Roman" w:cs="Times New Roman" w:hint="eastAsia"/>
          <w:b/>
          <w:bCs/>
          <w:color w:val="000000"/>
          <w:kern w:val="0"/>
          <w:sz w:val="28"/>
          <w:szCs w:val="28"/>
          <w:lang w:eastAsia="ru-RU" w:bidi="uk-UA"/>
        </w:rPr>
        <w:t>угли</w:t>
      </w:r>
    </w:p>
    <w:p w14:paraId="40E80E34" w14:textId="77777777" w:rsidR="00A26891" w:rsidRDefault="00A26891" w:rsidP="00A26891">
      <w:r>
        <w:rPr>
          <w:rFonts w:hint="eastAsia"/>
        </w:rPr>
        <w:t>ОГЛАВЛЕНИЕ</w:t>
      </w:r>
      <w:r>
        <w:t xml:space="preserve"> </w:t>
      </w:r>
      <w:r>
        <w:rPr>
          <w:rFonts w:hint="eastAsia"/>
        </w:rPr>
        <w:t>ДИССЕРТАЦИИ</w:t>
      </w:r>
    </w:p>
    <w:p w14:paraId="2175B915" w14:textId="77777777" w:rsidR="00A26891" w:rsidRDefault="00A26891" w:rsidP="00A26891">
      <w:r>
        <w:rPr>
          <w:rFonts w:hint="eastAsia"/>
        </w:rPr>
        <w:t>кандидат</w:t>
      </w:r>
      <w:r>
        <w:t xml:space="preserve"> </w:t>
      </w:r>
      <w:r>
        <w:rPr>
          <w:rFonts w:hint="eastAsia"/>
        </w:rPr>
        <w:t>наук</w:t>
      </w:r>
      <w:r>
        <w:t xml:space="preserve"> </w:t>
      </w:r>
      <w:r>
        <w:rPr>
          <w:rFonts w:hint="eastAsia"/>
        </w:rPr>
        <w:t>Зин</w:t>
      </w:r>
      <w:r>
        <w:t xml:space="preserve"> </w:t>
      </w:r>
      <w:r>
        <w:rPr>
          <w:rFonts w:hint="eastAsia"/>
        </w:rPr>
        <w:t>Мое</w:t>
      </w:r>
    </w:p>
    <w:p w14:paraId="3C4A2C73" w14:textId="77777777" w:rsidR="00A26891" w:rsidRDefault="00A26891" w:rsidP="00A26891">
      <w:r>
        <w:rPr>
          <w:rFonts w:hint="eastAsia"/>
        </w:rPr>
        <w:t>Содержание</w:t>
      </w:r>
    </w:p>
    <w:p w14:paraId="04981F1B" w14:textId="77777777" w:rsidR="00A26891" w:rsidRDefault="00A26891" w:rsidP="00A26891"/>
    <w:p w14:paraId="5AEE14CA" w14:textId="77777777" w:rsidR="00A26891" w:rsidRDefault="00A26891" w:rsidP="00A26891">
      <w:r>
        <w:rPr>
          <w:rFonts w:hint="eastAsia"/>
        </w:rPr>
        <w:t>Раздел</w:t>
      </w:r>
      <w:r>
        <w:t xml:space="preserve"> </w:t>
      </w:r>
      <w:r>
        <w:rPr>
          <w:rFonts w:hint="eastAsia"/>
        </w:rPr>
        <w:t>Название</w:t>
      </w:r>
      <w:r>
        <w:t xml:space="preserve"> </w:t>
      </w:r>
      <w:r>
        <w:rPr>
          <w:rFonts w:hint="eastAsia"/>
        </w:rPr>
        <w:t>раздела</w:t>
      </w:r>
      <w:r>
        <w:t xml:space="preserve"> </w:t>
      </w:r>
      <w:r>
        <w:rPr>
          <w:rFonts w:hint="eastAsia"/>
        </w:rPr>
        <w:t>Стр</w:t>
      </w:r>
      <w:r>
        <w:t>.</w:t>
      </w:r>
    </w:p>
    <w:p w14:paraId="7AA07C3F" w14:textId="77777777" w:rsidR="00A26891" w:rsidRDefault="00A26891" w:rsidP="00A26891"/>
    <w:p w14:paraId="79CB682E" w14:textId="77777777" w:rsidR="00A26891" w:rsidRDefault="00A26891" w:rsidP="00A26891">
      <w:r>
        <w:rPr>
          <w:rFonts w:hint="eastAsia"/>
        </w:rPr>
        <w:t>Введение</w:t>
      </w:r>
    </w:p>
    <w:p w14:paraId="0B68B11D" w14:textId="77777777" w:rsidR="00A26891" w:rsidRDefault="00A26891" w:rsidP="00A26891"/>
    <w:p w14:paraId="4A5F5783" w14:textId="77777777" w:rsidR="00A26891" w:rsidRDefault="00A26891" w:rsidP="00A26891">
      <w:r>
        <w:rPr>
          <w:rFonts w:hint="eastAsia"/>
        </w:rPr>
        <w:t>Актуальность</w:t>
      </w:r>
      <w:r>
        <w:t xml:space="preserve"> </w:t>
      </w:r>
      <w:r>
        <w:rPr>
          <w:rFonts w:hint="eastAsia"/>
        </w:rPr>
        <w:t>предмета</w:t>
      </w:r>
      <w:r>
        <w:t xml:space="preserve"> </w:t>
      </w:r>
      <w:r>
        <w:rPr>
          <w:rFonts w:hint="eastAsia"/>
        </w:rPr>
        <w:t>исследования</w:t>
      </w:r>
    </w:p>
    <w:p w14:paraId="46AD1C59" w14:textId="77777777" w:rsidR="00A26891" w:rsidRDefault="00A26891" w:rsidP="00A26891"/>
    <w:p w14:paraId="7A25616A" w14:textId="77777777" w:rsidR="00A26891" w:rsidRDefault="00A26891" w:rsidP="00A26891">
      <w:r>
        <w:rPr>
          <w:rFonts w:hint="eastAsia"/>
        </w:rPr>
        <w:t>Состояние</w:t>
      </w:r>
      <w:r>
        <w:t xml:space="preserve"> </w:t>
      </w:r>
      <w:r>
        <w:rPr>
          <w:rFonts w:hint="eastAsia"/>
        </w:rPr>
        <w:t>освоенности</w:t>
      </w:r>
      <w:r>
        <w:t xml:space="preserve"> </w:t>
      </w:r>
      <w:r>
        <w:rPr>
          <w:rFonts w:hint="eastAsia"/>
        </w:rPr>
        <w:t>предмета</w:t>
      </w:r>
      <w:r>
        <w:t xml:space="preserve"> </w:t>
      </w:r>
      <w:r>
        <w:rPr>
          <w:rFonts w:hint="eastAsia"/>
        </w:rPr>
        <w:t>исследования</w:t>
      </w:r>
    </w:p>
    <w:p w14:paraId="07170C9B" w14:textId="77777777" w:rsidR="00A26891" w:rsidRDefault="00A26891" w:rsidP="00A26891"/>
    <w:p w14:paraId="1A4B5BC5" w14:textId="77777777" w:rsidR="00A26891" w:rsidRDefault="00A26891" w:rsidP="00A26891">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80C56A7" w14:textId="77777777" w:rsidR="00A26891" w:rsidRDefault="00A26891" w:rsidP="00A26891"/>
    <w:p w14:paraId="6C652672" w14:textId="77777777" w:rsidR="00A26891" w:rsidRDefault="00A26891" w:rsidP="00A26891">
      <w:r>
        <w:rPr>
          <w:rFonts w:hint="eastAsia"/>
        </w:rPr>
        <w:t>Научная</w:t>
      </w:r>
      <w:r>
        <w:t xml:space="preserve"> </w:t>
      </w:r>
      <w:r>
        <w:rPr>
          <w:rFonts w:hint="eastAsia"/>
        </w:rPr>
        <w:t>новизна</w:t>
      </w:r>
    </w:p>
    <w:p w14:paraId="7F80E530" w14:textId="77777777" w:rsidR="00A26891" w:rsidRDefault="00A26891" w:rsidP="00A26891"/>
    <w:p w14:paraId="0EE5535C" w14:textId="77777777" w:rsidR="00A26891" w:rsidRDefault="00A26891" w:rsidP="00A26891">
      <w:r>
        <w:rPr>
          <w:rFonts w:hint="eastAsia"/>
        </w:rPr>
        <w:t>Практическая</w:t>
      </w:r>
      <w:r>
        <w:t xml:space="preserve"> </w:t>
      </w:r>
      <w:r>
        <w:rPr>
          <w:rFonts w:hint="eastAsia"/>
        </w:rPr>
        <w:t>значимость</w:t>
      </w:r>
    </w:p>
    <w:p w14:paraId="0EBB99B6" w14:textId="77777777" w:rsidR="00A26891" w:rsidRDefault="00A26891" w:rsidP="00A26891"/>
    <w:p w14:paraId="4E0491D0" w14:textId="77777777" w:rsidR="00A26891" w:rsidRDefault="00A26891" w:rsidP="00A26891">
      <w:r>
        <w:rPr>
          <w:rFonts w:hint="eastAsia"/>
        </w:rPr>
        <w:t>Концепция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205AC955" w14:textId="77777777" w:rsidR="00A26891" w:rsidRDefault="00A26891" w:rsidP="00A26891"/>
    <w:p w14:paraId="55EA8384" w14:textId="77777777" w:rsidR="00A26891" w:rsidRDefault="00A26891" w:rsidP="00A26891">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0C43D4A" w14:textId="77777777" w:rsidR="00A26891" w:rsidRDefault="00A26891" w:rsidP="00A26891"/>
    <w:p w14:paraId="23700DA9" w14:textId="77777777" w:rsidR="00A26891" w:rsidRDefault="00A26891" w:rsidP="00A26891">
      <w:r>
        <w:rPr>
          <w:rFonts w:hint="eastAsia"/>
        </w:rPr>
        <w:t>Характер</w:t>
      </w:r>
      <w:r>
        <w:t xml:space="preserve"> </w:t>
      </w:r>
      <w:r>
        <w:rPr>
          <w:rFonts w:hint="eastAsia"/>
        </w:rPr>
        <w:t>достоверности</w:t>
      </w:r>
      <w:r>
        <w:t xml:space="preserve"> </w:t>
      </w:r>
      <w:r>
        <w:rPr>
          <w:rFonts w:hint="eastAsia"/>
        </w:rPr>
        <w:t>результатов</w:t>
      </w:r>
      <w:r>
        <w:t xml:space="preserve"> </w:t>
      </w:r>
      <w:r>
        <w:rPr>
          <w:rFonts w:hint="eastAsia"/>
        </w:rPr>
        <w:t>исследования</w:t>
      </w:r>
    </w:p>
    <w:p w14:paraId="1CC8D4B4" w14:textId="77777777" w:rsidR="00A26891" w:rsidRDefault="00A26891" w:rsidP="00A26891"/>
    <w:p w14:paraId="5F94BBBB" w14:textId="77777777" w:rsidR="00A26891" w:rsidRDefault="00A26891" w:rsidP="00A26891">
      <w:r>
        <w:rPr>
          <w:rFonts w:hint="eastAsia"/>
        </w:rPr>
        <w:t>Апробация</w:t>
      </w:r>
      <w:r>
        <w:t xml:space="preserve"> </w:t>
      </w:r>
      <w:r>
        <w:rPr>
          <w:rFonts w:hint="eastAsia"/>
        </w:rPr>
        <w:t>результатов</w:t>
      </w:r>
      <w:r>
        <w:t xml:space="preserve"> </w:t>
      </w:r>
      <w:r>
        <w:rPr>
          <w:rFonts w:hint="eastAsia"/>
        </w:rPr>
        <w:t>исследования</w:t>
      </w:r>
    </w:p>
    <w:p w14:paraId="67F2D391" w14:textId="77777777" w:rsidR="00A26891" w:rsidRDefault="00A26891" w:rsidP="00A26891"/>
    <w:p w14:paraId="69AB4B53" w14:textId="77777777" w:rsidR="00A26891" w:rsidRDefault="00A26891" w:rsidP="00A26891">
      <w:r>
        <w:rPr>
          <w:rFonts w:hint="eastAsia"/>
        </w:rPr>
        <w:t>Гл</w:t>
      </w:r>
      <w:r>
        <w:t xml:space="preserve">. 1 </w:t>
      </w:r>
      <w:r>
        <w:rPr>
          <w:rFonts w:hint="eastAsia"/>
        </w:rPr>
        <w:t>Литературный</w:t>
      </w:r>
      <w:r>
        <w:t xml:space="preserve"> </w:t>
      </w:r>
      <w:r>
        <w:rPr>
          <w:rFonts w:hint="eastAsia"/>
        </w:rPr>
        <w:t>обзор</w:t>
      </w:r>
    </w:p>
    <w:p w14:paraId="6B758D56" w14:textId="77777777" w:rsidR="00A26891" w:rsidRDefault="00A26891" w:rsidP="00A26891"/>
    <w:p w14:paraId="17BC0272" w14:textId="77777777" w:rsidR="00A26891" w:rsidRDefault="00A26891" w:rsidP="00A26891">
      <w:r>
        <w:t xml:space="preserve">1.1 </w:t>
      </w:r>
      <w:r>
        <w:rPr>
          <w:rFonts w:hint="eastAsia"/>
        </w:rPr>
        <w:t>Общая</w:t>
      </w:r>
      <w:r>
        <w:t xml:space="preserve"> </w:t>
      </w:r>
      <w:r>
        <w:rPr>
          <w:rFonts w:hint="eastAsia"/>
        </w:rPr>
        <w:t>характеристика</w:t>
      </w:r>
      <w:r>
        <w:t xml:space="preserve"> </w:t>
      </w:r>
      <w:r>
        <w:rPr>
          <w:rFonts w:hint="eastAsia"/>
        </w:rPr>
        <w:t>активных</w:t>
      </w:r>
      <w:r>
        <w:t xml:space="preserve"> </w:t>
      </w:r>
      <w:r>
        <w:rPr>
          <w:rFonts w:hint="eastAsia"/>
        </w:rPr>
        <w:t>углей</w:t>
      </w:r>
    </w:p>
    <w:p w14:paraId="22B69FF7" w14:textId="77777777" w:rsidR="00A26891" w:rsidRDefault="00A26891" w:rsidP="00A26891"/>
    <w:p w14:paraId="53238452" w14:textId="77777777" w:rsidR="00A26891" w:rsidRDefault="00A26891" w:rsidP="00A26891">
      <w:r>
        <w:t xml:space="preserve">1.2 </w:t>
      </w:r>
      <w:r>
        <w:rPr>
          <w:rFonts w:hint="eastAsia"/>
        </w:rPr>
        <w:t>Пористая</w:t>
      </w:r>
      <w:r>
        <w:t xml:space="preserve"> </w:t>
      </w:r>
      <w:r>
        <w:rPr>
          <w:rFonts w:hint="eastAsia"/>
        </w:rPr>
        <w:t>структура</w:t>
      </w:r>
      <w:r>
        <w:t xml:space="preserve"> </w:t>
      </w:r>
      <w:r>
        <w:rPr>
          <w:rFonts w:hint="eastAsia"/>
        </w:rPr>
        <w:t>активных</w:t>
      </w:r>
      <w:r>
        <w:t xml:space="preserve"> </w:t>
      </w:r>
      <w:r>
        <w:rPr>
          <w:rFonts w:hint="eastAsia"/>
        </w:rPr>
        <w:t>углей</w:t>
      </w:r>
      <w:r>
        <w:t xml:space="preserve"> </w:t>
      </w:r>
      <w:r>
        <w:rPr>
          <w:rFonts w:hint="eastAsia"/>
        </w:rPr>
        <w:t>промышленного</w:t>
      </w:r>
    </w:p>
    <w:p w14:paraId="14982378" w14:textId="77777777" w:rsidR="00A26891" w:rsidRDefault="00A26891" w:rsidP="00A26891"/>
    <w:p w14:paraId="2B9578BA" w14:textId="77777777" w:rsidR="00A26891" w:rsidRDefault="00A26891" w:rsidP="00A26891">
      <w:r>
        <w:rPr>
          <w:rFonts w:hint="eastAsia"/>
        </w:rPr>
        <w:t>производства</w:t>
      </w:r>
    </w:p>
    <w:p w14:paraId="20455203" w14:textId="77777777" w:rsidR="00A26891" w:rsidRDefault="00A26891" w:rsidP="00A26891"/>
    <w:p w14:paraId="1E67F9C9" w14:textId="77777777" w:rsidR="00A26891" w:rsidRDefault="00A26891" w:rsidP="00A26891">
      <w:r>
        <w:t xml:space="preserve">1.3 </w:t>
      </w:r>
      <w:r>
        <w:rPr>
          <w:rFonts w:hint="eastAsia"/>
        </w:rPr>
        <w:t>Некоторые</w:t>
      </w:r>
      <w:r>
        <w:t xml:space="preserve"> </w:t>
      </w:r>
      <w:r>
        <w:rPr>
          <w:rFonts w:hint="eastAsia"/>
        </w:rPr>
        <w:t>закономерности</w:t>
      </w:r>
      <w:r>
        <w:t xml:space="preserve"> </w:t>
      </w:r>
      <w:r>
        <w:rPr>
          <w:rFonts w:hint="eastAsia"/>
        </w:rPr>
        <w:t>адсорбции</w:t>
      </w:r>
    </w:p>
    <w:p w14:paraId="15E64C72" w14:textId="77777777" w:rsidR="00A26891" w:rsidRDefault="00A26891" w:rsidP="00A26891"/>
    <w:p w14:paraId="3F0F5C46" w14:textId="77777777" w:rsidR="00A26891" w:rsidRDefault="00A26891" w:rsidP="00A26891">
      <w:r>
        <w:t xml:space="preserve">1.4 </w:t>
      </w:r>
      <w:r>
        <w:rPr>
          <w:rFonts w:hint="eastAsia"/>
        </w:rPr>
        <w:t>Сфера</w:t>
      </w:r>
      <w:r>
        <w:t xml:space="preserve"> </w:t>
      </w:r>
      <w:r>
        <w:rPr>
          <w:rFonts w:hint="eastAsia"/>
        </w:rPr>
        <w:t>использования</w:t>
      </w:r>
      <w:r>
        <w:t xml:space="preserve"> </w:t>
      </w:r>
      <w:r>
        <w:rPr>
          <w:rFonts w:hint="eastAsia"/>
        </w:rPr>
        <w:t>и</w:t>
      </w:r>
      <w:r>
        <w:t xml:space="preserve"> </w:t>
      </w:r>
      <w:r>
        <w:rPr>
          <w:rFonts w:hint="eastAsia"/>
        </w:rPr>
        <w:t>свойства</w:t>
      </w:r>
      <w:r>
        <w:t xml:space="preserve"> </w:t>
      </w:r>
      <w:r>
        <w:rPr>
          <w:rFonts w:hint="eastAsia"/>
        </w:rPr>
        <w:t>активных</w:t>
      </w:r>
      <w:r>
        <w:t xml:space="preserve"> </w:t>
      </w:r>
      <w:r>
        <w:rPr>
          <w:rFonts w:hint="eastAsia"/>
        </w:rPr>
        <w:t>углей</w:t>
      </w:r>
    </w:p>
    <w:p w14:paraId="4B53BF5F" w14:textId="77777777" w:rsidR="00A26891" w:rsidRDefault="00A26891" w:rsidP="00A26891"/>
    <w:p w14:paraId="66E18676" w14:textId="77777777" w:rsidR="00A26891" w:rsidRDefault="00A26891" w:rsidP="00A26891">
      <w:r>
        <w:t xml:space="preserve">1.5 </w:t>
      </w:r>
      <w:r>
        <w:rPr>
          <w:rFonts w:hint="eastAsia"/>
        </w:rPr>
        <w:t>Практика</w:t>
      </w:r>
      <w:r>
        <w:t xml:space="preserve"> </w:t>
      </w:r>
      <w:r>
        <w:rPr>
          <w:rFonts w:hint="eastAsia"/>
        </w:rPr>
        <w:t>промышленного</w:t>
      </w:r>
      <w:r>
        <w:t xml:space="preserve"> </w:t>
      </w:r>
      <w:r>
        <w:rPr>
          <w:rFonts w:hint="eastAsia"/>
        </w:rPr>
        <w:t>производства</w:t>
      </w:r>
      <w:r>
        <w:t xml:space="preserve"> </w:t>
      </w:r>
      <w:r>
        <w:rPr>
          <w:rFonts w:hint="eastAsia"/>
        </w:rPr>
        <w:t>активных</w:t>
      </w:r>
      <w:r>
        <w:t xml:space="preserve"> </w:t>
      </w:r>
      <w:r>
        <w:rPr>
          <w:rFonts w:hint="eastAsia"/>
        </w:rPr>
        <w:t>углей</w:t>
      </w:r>
    </w:p>
    <w:p w14:paraId="74F04CBB" w14:textId="77777777" w:rsidR="00A26891" w:rsidRDefault="00A26891" w:rsidP="00A26891"/>
    <w:p w14:paraId="41BCA967" w14:textId="77777777" w:rsidR="00A26891" w:rsidRDefault="00A26891" w:rsidP="00A26891">
      <w:r>
        <w:t xml:space="preserve">1.6 </w:t>
      </w:r>
      <w:r>
        <w:rPr>
          <w:rFonts w:hint="eastAsia"/>
        </w:rPr>
        <w:t>Агенты</w:t>
      </w:r>
      <w:r>
        <w:t xml:space="preserve"> </w:t>
      </w:r>
      <w:r>
        <w:rPr>
          <w:rFonts w:hint="eastAsia"/>
        </w:rPr>
        <w:t>углеадсорбционного</w:t>
      </w:r>
      <w:r>
        <w:t xml:space="preserve"> </w:t>
      </w:r>
      <w:r>
        <w:rPr>
          <w:rFonts w:hint="eastAsia"/>
        </w:rPr>
        <w:t>обезвреживания</w:t>
      </w:r>
      <w:r>
        <w:t xml:space="preserve"> </w:t>
      </w:r>
      <w:r>
        <w:rPr>
          <w:rFonts w:hint="eastAsia"/>
        </w:rPr>
        <w:t>потоков</w:t>
      </w:r>
      <w:r>
        <w:t>,</w:t>
      </w:r>
    </w:p>
    <w:p w14:paraId="7DBBBDD7" w14:textId="77777777" w:rsidR="00A26891" w:rsidRDefault="00A26891" w:rsidP="00A26891"/>
    <w:p w14:paraId="266ED0C0" w14:textId="77777777" w:rsidR="00A26891" w:rsidRDefault="00A26891" w:rsidP="00A26891">
      <w:r>
        <w:rPr>
          <w:rFonts w:hint="eastAsia"/>
        </w:rPr>
        <w:t>поступающих</w:t>
      </w:r>
      <w:r>
        <w:t xml:space="preserve"> </w:t>
      </w:r>
      <w:r>
        <w:rPr>
          <w:rFonts w:hint="eastAsia"/>
        </w:rPr>
        <w:t>в</w:t>
      </w:r>
      <w:r>
        <w:t xml:space="preserve"> </w:t>
      </w:r>
      <w:r>
        <w:rPr>
          <w:rFonts w:hint="eastAsia"/>
        </w:rPr>
        <w:t>окружающую</w:t>
      </w:r>
      <w:r>
        <w:t xml:space="preserve"> </w:t>
      </w:r>
      <w:r>
        <w:rPr>
          <w:rFonts w:hint="eastAsia"/>
        </w:rPr>
        <w:t>среду</w:t>
      </w:r>
    </w:p>
    <w:p w14:paraId="044B221B" w14:textId="77777777" w:rsidR="00A26891" w:rsidRDefault="00A26891" w:rsidP="00A26891"/>
    <w:p w14:paraId="51681CCE" w14:textId="77777777" w:rsidR="00A26891" w:rsidRDefault="00A26891" w:rsidP="00A26891">
      <w:r>
        <w:rPr>
          <w:rFonts w:hint="eastAsia"/>
        </w:rPr>
        <w:t>Растительные</w:t>
      </w:r>
      <w:r>
        <w:t xml:space="preserve"> </w:t>
      </w:r>
      <w:r>
        <w:rPr>
          <w:rFonts w:hint="eastAsia"/>
        </w:rPr>
        <w:t>отходы</w:t>
      </w:r>
      <w:r>
        <w:t xml:space="preserve"> </w:t>
      </w:r>
      <w:r>
        <w:rPr>
          <w:rFonts w:hint="eastAsia"/>
        </w:rPr>
        <w:t>как</w:t>
      </w:r>
      <w:r>
        <w:t xml:space="preserve"> </w:t>
      </w:r>
      <w:r>
        <w:rPr>
          <w:rFonts w:hint="eastAsia"/>
        </w:rPr>
        <w:t>сырье</w:t>
      </w:r>
      <w:r>
        <w:t xml:space="preserve"> </w:t>
      </w:r>
      <w:r>
        <w:rPr>
          <w:rFonts w:hint="eastAsia"/>
        </w:rPr>
        <w:t>для</w:t>
      </w:r>
      <w:r>
        <w:t xml:space="preserve"> </w:t>
      </w:r>
      <w:r>
        <w:rPr>
          <w:rFonts w:hint="eastAsia"/>
        </w:rPr>
        <w:t>производства</w:t>
      </w:r>
    </w:p>
    <w:p w14:paraId="2225F11D" w14:textId="77777777" w:rsidR="00A26891" w:rsidRDefault="00A26891" w:rsidP="00A26891"/>
    <w:p w14:paraId="249FBD0E" w14:textId="77777777" w:rsidR="00A26891" w:rsidRDefault="00A26891" w:rsidP="00A26891">
      <w:r>
        <w:t xml:space="preserve">1.7 </w:t>
      </w:r>
      <w:r>
        <w:rPr>
          <w:rFonts w:hint="eastAsia"/>
        </w:rPr>
        <w:t>активных</w:t>
      </w:r>
      <w:r>
        <w:t xml:space="preserve"> </w:t>
      </w:r>
      <w:r>
        <w:rPr>
          <w:rFonts w:hint="eastAsia"/>
        </w:rPr>
        <w:t>углей</w:t>
      </w:r>
      <w:r>
        <w:t xml:space="preserve"> </w:t>
      </w:r>
      <w:r>
        <w:rPr>
          <w:rFonts w:hint="eastAsia"/>
        </w:rPr>
        <w:t>и</w:t>
      </w:r>
      <w:r>
        <w:t xml:space="preserve"> </w:t>
      </w:r>
      <w:r>
        <w:rPr>
          <w:rFonts w:hint="eastAsia"/>
        </w:rPr>
        <w:t>использование</w:t>
      </w:r>
      <w:r>
        <w:t xml:space="preserve"> </w:t>
      </w:r>
      <w:r>
        <w:rPr>
          <w:rFonts w:hint="eastAsia"/>
        </w:rPr>
        <w:t>полученных</w:t>
      </w:r>
      <w:r>
        <w:t xml:space="preserve"> </w:t>
      </w:r>
      <w:r>
        <w:rPr>
          <w:rFonts w:hint="eastAsia"/>
        </w:rPr>
        <w:t>адсорбентов</w:t>
      </w:r>
      <w:r>
        <w:t xml:space="preserve"> </w:t>
      </w:r>
      <w:r>
        <w:rPr>
          <w:rFonts w:hint="eastAsia"/>
        </w:rPr>
        <w:t>для</w:t>
      </w:r>
      <w:r>
        <w:t xml:space="preserve"> </w:t>
      </w:r>
      <w:r>
        <w:rPr>
          <w:rFonts w:hint="eastAsia"/>
        </w:rPr>
        <w:t>очистки</w:t>
      </w:r>
      <w:r>
        <w:t xml:space="preserve"> </w:t>
      </w:r>
      <w:r>
        <w:rPr>
          <w:rFonts w:hint="eastAsia"/>
        </w:rPr>
        <w:t>производственных</w:t>
      </w:r>
      <w:r>
        <w:t xml:space="preserve"> </w:t>
      </w:r>
      <w:r>
        <w:rPr>
          <w:rFonts w:hint="eastAsia"/>
        </w:rPr>
        <w:t>выбросов</w:t>
      </w:r>
      <w:r>
        <w:t xml:space="preserve"> </w:t>
      </w:r>
      <w:r>
        <w:rPr>
          <w:rFonts w:hint="eastAsia"/>
        </w:rPr>
        <w:t>и</w:t>
      </w:r>
      <w:r>
        <w:t xml:space="preserve"> </w:t>
      </w:r>
      <w:r>
        <w:rPr>
          <w:rFonts w:hint="eastAsia"/>
        </w:rPr>
        <w:t>сбросов</w:t>
      </w:r>
    </w:p>
    <w:p w14:paraId="1F247B8F" w14:textId="77777777" w:rsidR="00A26891" w:rsidRDefault="00A26891" w:rsidP="00A26891"/>
    <w:p w14:paraId="55A4DCA3" w14:textId="77777777" w:rsidR="00A26891" w:rsidRDefault="00A26891" w:rsidP="00A26891">
      <w:r>
        <w:t xml:space="preserve">1.8 </w:t>
      </w:r>
      <w:r>
        <w:rPr>
          <w:rFonts w:hint="eastAsia"/>
        </w:rPr>
        <w:t>Культура</w:t>
      </w:r>
      <w:r>
        <w:t xml:space="preserve"> </w:t>
      </w:r>
      <w:r>
        <w:rPr>
          <w:rFonts w:hint="eastAsia"/>
        </w:rPr>
        <w:t>манго</w:t>
      </w:r>
      <w:r>
        <w:t xml:space="preserve"> </w:t>
      </w:r>
      <w:r>
        <w:rPr>
          <w:rFonts w:hint="eastAsia"/>
        </w:rPr>
        <w:t>и</w:t>
      </w:r>
      <w:r>
        <w:t xml:space="preserve"> </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переработкой</w:t>
      </w:r>
    </w:p>
    <w:p w14:paraId="30B14231" w14:textId="77777777" w:rsidR="00A26891" w:rsidRDefault="00A26891" w:rsidP="00A26891"/>
    <w:p w14:paraId="1B4517A3" w14:textId="77777777" w:rsidR="00A26891" w:rsidRDefault="00A26891" w:rsidP="00A26891">
      <w:r>
        <w:rPr>
          <w:rFonts w:hint="eastAsia"/>
        </w:rPr>
        <w:t>ее</w:t>
      </w:r>
      <w:r>
        <w:t xml:space="preserve"> </w:t>
      </w:r>
      <w:r>
        <w:rPr>
          <w:rFonts w:hint="eastAsia"/>
        </w:rPr>
        <w:t>плодов</w:t>
      </w:r>
    </w:p>
    <w:p w14:paraId="44A886C8" w14:textId="77777777" w:rsidR="00A26891" w:rsidRDefault="00A26891" w:rsidP="00A26891"/>
    <w:p w14:paraId="104773D6" w14:textId="77777777" w:rsidR="00A26891" w:rsidRDefault="00A26891" w:rsidP="00A26891">
      <w:r>
        <w:rPr>
          <w:rFonts w:hint="eastAsia"/>
        </w:rPr>
        <w:t>Гл</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0338FAB" w14:textId="77777777" w:rsidR="00A26891" w:rsidRDefault="00A26891" w:rsidP="00A26891"/>
    <w:p w14:paraId="751B4C10" w14:textId="77777777" w:rsidR="00A26891" w:rsidRDefault="00A26891" w:rsidP="00A26891">
      <w:r>
        <w:lastRenderedPageBreak/>
        <w:t xml:space="preserve">2.1 </w:t>
      </w:r>
      <w:r>
        <w:rPr>
          <w:rFonts w:hint="eastAsia"/>
        </w:rPr>
        <w:t>Сырье</w:t>
      </w:r>
      <w:r>
        <w:t xml:space="preserve"> </w:t>
      </w:r>
      <w:r>
        <w:rPr>
          <w:rFonts w:hint="eastAsia"/>
        </w:rPr>
        <w:t>и</w:t>
      </w:r>
      <w:r>
        <w:t xml:space="preserve"> </w:t>
      </w:r>
      <w:r>
        <w:rPr>
          <w:rFonts w:hint="eastAsia"/>
        </w:rPr>
        <w:t>его</w:t>
      </w:r>
      <w:r>
        <w:t xml:space="preserve"> </w:t>
      </w:r>
      <w:r>
        <w:rPr>
          <w:rFonts w:hint="eastAsia"/>
        </w:rPr>
        <w:t>характеристика</w:t>
      </w:r>
    </w:p>
    <w:p w14:paraId="334203D0" w14:textId="77777777" w:rsidR="00A26891" w:rsidRDefault="00A26891" w:rsidP="00A26891"/>
    <w:p w14:paraId="0699221A" w14:textId="77777777" w:rsidR="00A26891" w:rsidRDefault="00A26891" w:rsidP="00A26891">
      <w:r>
        <w:t xml:space="preserve">2.2 </w:t>
      </w:r>
      <w:r>
        <w:rPr>
          <w:rFonts w:hint="eastAsia"/>
        </w:rPr>
        <w:t>Объекты</w:t>
      </w:r>
      <w:r>
        <w:t xml:space="preserve"> </w:t>
      </w:r>
      <w:r>
        <w:rPr>
          <w:rFonts w:hint="eastAsia"/>
        </w:rPr>
        <w:t>углеадсорбционной</w:t>
      </w:r>
      <w:r>
        <w:t xml:space="preserve"> </w:t>
      </w:r>
      <w:r>
        <w:rPr>
          <w:rFonts w:hint="eastAsia"/>
        </w:rPr>
        <w:t>обработки</w:t>
      </w:r>
    </w:p>
    <w:p w14:paraId="3BBDE343" w14:textId="77777777" w:rsidR="00A26891" w:rsidRDefault="00A26891" w:rsidP="00A26891"/>
    <w:p w14:paraId="7EC4546F" w14:textId="77777777" w:rsidR="00A26891" w:rsidRDefault="00A26891" w:rsidP="00A26891">
      <w:r>
        <w:t xml:space="preserve">2.2.1 </w:t>
      </w:r>
      <w:r>
        <w:rPr>
          <w:rFonts w:hint="eastAsia"/>
        </w:rPr>
        <w:t>Сточные</w:t>
      </w:r>
      <w:r>
        <w:t xml:space="preserve"> </w:t>
      </w:r>
      <w:r>
        <w:rPr>
          <w:rFonts w:hint="eastAsia"/>
        </w:rPr>
        <w:t>воды</w:t>
      </w:r>
      <w:r>
        <w:t xml:space="preserve"> </w:t>
      </w:r>
      <w:r>
        <w:rPr>
          <w:rFonts w:hint="eastAsia"/>
        </w:rPr>
        <w:t>АО</w:t>
      </w:r>
      <w:r>
        <w:t xml:space="preserve"> </w:t>
      </w:r>
      <w:r>
        <w:rPr>
          <w:rFonts w:hint="eastAsia"/>
        </w:rPr>
        <w:t>«</w:t>
      </w:r>
      <w:r>
        <w:rPr>
          <w:rFonts w:hint="eastAsia"/>
        </w:rPr>
        <w:t>Москокс</w:t>
      </w:r>
      <w:r>
        <w:rPr>
          <w:rFonts w:hint="eastAsia"/>
        </w:rPr>
        <w:t>»</w:t>
      </w:r>
    </w:p>
    <w:p w14:paraId="4CE81106" w14:textId="77777777" w:rsidR="00A26891" w:rsidRDefault="00A26891" w:rsidP="00A26891"/>
    <w:p w14:paraId="7DE1DFD4" w14:textId="77777777" w:rsidR="00A26891" w:rsidRDefault="00A26891" w:rsidP="00A26891">
      <w:r>
        <w:t xml:space="preserve">2.2.2 </w:t>
      </w:r>
      <w:r>
        <w:rPr>
          <w:rFonts w:hint="eastAsia"/>
        </w:rPr>
        <w:t>Модельные</w:t>
      </w:r>
      <w:r>
        <w:t xml:space="preserve"> </w:t>
      </w:r>
      <w:r>
        <w:rPr>
          <w:rFonts w:hint="eastAsia"/>
        </w:rPr>
        <w:t>жидкофазные</w:t>
      </w:r>
      <w:r>
        <w:t xml:space="preserve"> </w:t>
      </w:r>
      <w:r>
        <w:rPr>
          <w:rFonts w:hint="eastAsia"/>
        </w:rPr>
        <w:t>системы</w:t>
      </w:r>
    </w:p>
    <w:p w14:paraId="5D54C140" w14:textId="77777777" w:rsidR="00A26891" w:rsidRDefault="00A26891" w:rsidP="00A26891"/>
    <w:p w14:paraId="17868A32" w14:textId="77777777" w:rsidR="00A26891" w:rsidRDefault="00A26891" w:rsidP="00A26891">
      <w:r>
        <w:t xml:space="preserve">2.2.2.1 </w:t>
      </w:r>
      <w:r>
        <w:rPr>
          <w:rFonts w:hint="eastAsia"/>
        </w:rPr>
        <w:t>Растворы</w:t>
      </w:r>
      <w:r>
        <w:t xml:space="preserve"> </w:t>
      </w:r>
      <w:r>
        <w:rPr>
          <w:rFonts w:hint="eastAsia"/>
        </w:rPr>
        <w:t>ионов</w:t>
      </w:r>
      <w:r>
        <w:t xml:space="preserve"> </w:t>
      </w:r>
      <w:r>
        <w:rPr>
          <w:rFonts w:hint="eastAsia"/>
        </w:rPr>
        <w:t>тяжелых</w:t>
      </w:r>
      <w:r>
        <w:t xml:space="preserve"> </w:t>
      </w:r>
      <w:r>
        <w:rPr>
          <w:rFonts w:hint="eastAsia"/>
        </w:rPr>
        <w:t>металлов</w:t>
      </w:r>
    </w:p>
    <w:p w14:paraId="1F7060C1" w14:textId="77777777" w:rsidR="00A26891" w:rsidRDefault="00A26891" w:rsidP="00A26891"/>
    <w:p w14:paraId="353C959E" w14:textId="77777777" w:rsidR="00A26891" w:rsidRDefault="00A26891" w:rsidP="00A26891">
      <w:r>
        <w:t xml:space="preserve">2.2.2.2 </w:t>
      </w:r>
      <w:r>
        <w:rPr>
          <w:rFonts w:hint="eastAsia"/>
        </w:rPr>
        <w:t>Система</w:t>
      </w:r>
      <w:r>
        <w:t xml:space="preserve"> </w:t>
      </w:r>
      <w:r>
        <w:rPr>
          <w:rFonts w:hint="eastAsia"/>
        </w:rPr>
        <w:t>«</w:t>
      </w:r>
      <w:r>
        <w:rPr>
          <w:rFonts w:hint="eastAsia"/>
        </w:rPr>
        <w:t>вода</w:t>
      </w:r>
      <w:r>
        <w:t xml:space="preserve"> - </w:t>
      </w:r>
      <w:r>
        <w:rPr>
          <w:rFonts w:hint="eastAsia"/>
        </w:rPr>
        <w:t>пленка</w:t>
      </w:r>
      <w:r>
        <w:t xml:space="preserve"> </w:t>
      </w:r>
      <w:r>
        <w:rPr>
          <w:rFonts w:hint="eastAsia"/>
        </w:rPr>
        <w:t>дизельного</w:t>
      </w:r>
      <w:r>
        <w:t xml:space="preserve"> </w:t>
      </w:r>
      <w:r>
        <w:rPr>
          <w:rFonts w:hint="eastAsia"/>
        </w:rPr>
        <w:t>топлива</w:t>
      </w:r>
      <w:r>
        <w:rPr>
          <w:rFonts w:hint="eastAsia"/>
        </w:rPr>
        <w:t>»</w:t>
      </w:r>
    </w:p>
    <w:p w14:paraId="7044AF81" w14:textId="77777777" w:rsidR="00A26891" w:rsidRDefault="00A26891" w:rsidP="00A26891"/>
    <w:p w14:paraId="160DD14A" w14:textId="77777777" w:rsidR="00A26891" w:rsidRDefault="00A26891" w:rsidP="00A26891">
      <w:r>
        <w:t xml:space="preserve">2.2.2.3 </w:t>
      </w:r>
      <w:r>
        <w:rPr>
          <w:rFonts w:hint="eastAsia"/>
        </w:rPr>
        <w:t>Водный</w:t>
      </w:r>
      <w:r>
        <w:t xml:space="preserve"> </w:t>
      </w:r>
      <w:r>
        <w:rPr>
          <w:rFonts w:hint="eastAsia"/>
        </w:rPr>
        <w:t>раствор</w:t>
      </w:r>
      <w:r>
        <w:t xml:space="preserve"> </w:t>
      </w:r>
      <w:r>
        <w:rPr>
          <w:rFonts w:hint="eastAsia"/>
        </w:rPr>
        <w:t>желатина</w:t>
      </w:r>
    </w:p>
    <w:p w14:paraId="2B22CD3D" w14:textId="77777777" w:rsidR="00A26891" w:rsidRDefault="00A26891" w:rsidP="00A26891"/>
    <w:p w14:paraId="71287054" w14:textId="77777777" w:rsidR="00A26891" w:rsidRDefault="00A26891" w:rsidP="00A26891">
      <w:r>
        <w:t xml:space="preserve">2.2.3 </w:t>
      </w:r>
      <w:r>
        <w:rPr>
          <w:rFonts w:hint="eastAsia"/>
        </w:rPr>
        <w:t>Модельные</w:t>
      </w:r>
      <w:r>
        <w:t xml:space="preserve"> </w:t>
      </w:r>
      <w:r>
        <w:rPr>
          <w:rFonts w:hint="eastAsia"/>
        </w:rPr>
        <w:t>паровоздушные</w:t>
      </w:r>
      <w:r>
        <w:t xml:space="preserve"> </w:t>
      </w:r>
      <w:r>
        <w:rPr>
          <w:rFonts w:hint="eastAsia"/>
        </w:rPr>
        <w:t>смеси</w:t>
      </w:r>
      <w:r>
        <w:t xml:space="preserve"> </w:t>
      </w:r>
      <w:r>
        <w:rPr>
          <w:rFonts w:hint="eastAsia"/>
        </w:rPr>
        <w:t>углеводородов</w:t>
      </w:r>
    </w:p>
    <w:p w14:paraId="376A382F" w14:textId="77777777" w:rsidR="00A26891" w:rsidRDefault="00A26891" w:rsidP="00A26891"/>
    <w:p w14:paraId="00FA2BAF" w14:textId="77777777" w:rsidR="00A26891" w:rsidRDefault="00A26891" w:rsidP="00A26891">
      <w:r>
        <w:t xml:space="preserve">2.3 </w:t>
      </w:r>
      <w:r>
        <w:rPr>
          <w:rFonts w:hint="eastAsia"/>
        </w:rPr>
        <w:t>Экспериментальные</w:t>
      </w:r>
      <w:r>
        <w:t xml:space="preserve"> </w:t>
      </w:r>
      <w:r>
        <w:rPr>
          <w:rFonts w:hint="eastAsia"/>
        </w:rPr>
        <w:t>установки</w:t>
      </w:r>
      <w:r>
        <w:t xml:space="preserve"> </w:t>
      </w:r>
      <w:r>
        <w:rPr>
          <w:rFonts w:hint="eastAsia"/>
        </w:rPr>
        <w:t>и</w:t>
      </w:r>
      <w:r>
        <w:t xml:space="preserve"> </w:t>
      </w:r>
      <w:r>
        <w:rPr>
          <w:rFonts w:hint="eastAsia"/>
        </w:rPr>
        <w:t>методики</w:t>
      </w:r>
    </w:p>
    <w:p w14:paraId="186A8C6D" w14:textId="77777777" w:rsidR="00A26891" w:rsidRDefault="00A26891" w:rsidP="00A26891"/>
    <w:p w14:paraId="4A99FFC0" w14:textId="77777777" w:rsidR="00A26891" w:rsidRDefault="00A26891" w:rsidP="00A26891">
      <w:r>
        <w:t xml:space="preserve">2.3.1 </w:t>
      </w:r>
      <w:r>
        <w:rPr>
          <w:rFonts w:hint="eastAsia"/>
        </w:rPr>
        <w:t>Установка</w:t>
      </w:r>
      <w:r>
        <w:t xml:space="preserve"> </w:t>
      </w:r>
      <w:r>
        <w:rPr>
          <w:rFonts w:hint="eastAsia"/>
        </w:rPr>
        <w:t>карбонизации</w:t>
      </w:r>
      <w:r>
        <w:t xml:space="preserve"> </w:t>
      </w:r>
      <w:r>
        <w:rPr>
          <w:rFonts w:hint="eastAsia"/>
        </w:rPr>
        <w:t>сырья</w:t>
      </w:r>
    </w:p>
    <w:p w14:paraId="10F5390A" w14:textId="77777777" w:rsidR="00A26891" w:rsidRDefault="00A26891" w:rsidP="00A26891"/>
    <w:p w14:paraId="2A99ECFB" w14:textId="77777777" w:rsidR="00A26891" w:rsidRDefault="00A26891" w:rsidP="00A26891">
      <w:r>
        <w:t xml:space="preserve">2.3.2 </w:t>
      </w:r>
      <w:r>
        <w:rPr>
          <w:rFonts w:hint="eastAsia"/>
        </w:rPr>
        <w:t>Установка</w:t>
      </w:r>
      <w:r>
        <w:t xml:space="preserve"> </w:t>
      </w:r>
      <w:r>
        <w:rPr>
          <w:rFonts w:hint="eastAsia"/>
        </w:rPr>
        <w:t>активации</w:t>
      </w:r>
      <w:r>
        <w:t xml:space="preserve"> </w:t>
      </w:r>
      <w:r>
        <w:rPr>
          <w:rFonts w:hint="eastAsia"/>
        </w:rPr>
        <w:t>карбонизата</w:t>
      </w:r>
      <w:r>
        <w:t xml:space="preserve"> </w:t>
      </w:r>
      <w:r>
        <w:rPr>
          <w:rFonts w:hint="eastAsia"/>
        </w:rPr>
        <w:t>водяным</w:t>
      </w:r>
      <w:r>
        <w:t xml:space="preserve"> </w:t>
      </w:r>
      <w:r>
        <w:rPr>
          <w:rFonts w:hint="eastAsia"/>
        </w:rPr>
        <w:t>паром</w:t>
      </w:r>
    </w:p>
    <w:p w14:paraId="6E25236F" w14:textId="77777777" w:rsidR="00A26891" w:rsidRDefault="00A26891" w:rsidP="00A26891"/>
    <w:p w14:paraId="21CD59C1" w14:textId="77777777" w:rsidR="00A26891" w:rsidRDefault="00A26891" w:rsidP="00A26891">
      <w:r>
        <w:t>1</w:t>
      </w:r>
    </w:p>
    <w:p w14:paraId="5DF9017A" w14:textId="77777777" w:rsidR="00A26891" w:rsidRDefault="00A26891" w:rsidP="00A26891"/>
    <w:p w14:paraId="34BA8049" w14:textId="77777777" w:rsidR="00A26891" w:rsidRDefault="00A26891" w:rsidP="00A26891">
      <w:r>
        <w:t xml:space="preserve">2.3.3 </w:t>
      </w:r>
      <w:r>
        <w:rPr>
          <w:rFonts w:hint="eastAsia"/>
        </w:rPr>
        <w:t>Установка</w:t>
      </w:r>
      <w:r>
        <w:t xml:space="preserve"> </w:t>
      </w:r>
      <w:r>
        <w:rPr>
          <w:rFonts w:hint="eastAsia"/>
        </w:rPr>
        <w:t>изучения</w:t>
      </w:r>
      <w:r>
        <w:t xml:space="preserve"> </w:t>
      </w:r>
      <w:r>
        <w:rPr>
          <w:rFonts w:hint="eastAsia"/>
        </w:rPr>
        <w:t>кинетики</w:t>
      </w:r>
      <w:r>
        <w:t xml:space="preserve"> </w:t>
      </w:r>
      <w:r>
        <w:rPr>
          <w:rFonts w:hint="eastAsia"/>
        </w:rPr>
        <w:t>и</w:t>
      </w:r>
      <w:r>
        <w:t xml:space="preserve"> </w:t>
      </w:r>
      <w:r>
        <w:rPr>
          <w:rFonts w:hint="eastAsia"/>
        </w:rPr>
        <w:t>равновесия</w:t>
      </w:r>
      <w:r>
        <w:t xml:space="preserve"> </w:t>
      </w:r>
      <w:r>
        <w:rPr>
          <w:rFonts w:hint="eastAsia"/>
        </w:rPr>
        <w:t>в</w:t>
      </w:r>
      <w:r>
        <w:t xml:space="preserve"> </w:t>
      </w:r>
      <w:r>
        <w:rPr>
          <w:rFonts w:hint="eastAsia"/>
        </w:rPr>
        <w:t>системе</w:t>
      </w:r>
    </w:p>
    <w:p w14:paraId="71D837A0" w14:textId="77777777" w:rsidR="00A26891" w:rsidRDefault="00A26891" w:rsidP="00A26891"/>
    <w:p w14:paraId="0EDADD6E" w14:textId="77777777" w:rsidR="00A26891" w:rsidRDefault="00A26891" w:rsidP="00A26891">
      <w:r>
        <w:rPr>
          <w:rFonts w:hint="eastAsia"/>
        </w:rPr>
        <w:t>«</w:t>
      </w:r>
      <w:r>
        <w:rPr>
          <w:rFonts w:hint="eastAsia"/>
        </w:rPr>
        <w:t>паровоздушная</w:t>
      </w:r>
      <w:r>
        <w:t xml:space="preserve"> </w:t>
      </w:r>
      <w:r>
        <w:rPr>
          <w:rFonts w:hint="eastAsia"/>
        </w:rPr>
        <w:t>смесь</w:t>
      </w:r>
      <w:r>
        <w:t xml:space="preserve"> - </w:t>
      </w:r>
      <w:r>
        <w:rPr>
          <w:rFonts w:hint="eastAsia"/>
        </w:rPr>
        <w:t>активный</w:t>
      </w:r>
      <w:r>
        <w:t xml:space="preserve"> </w:t>
      </w:r>
      <w:r>
        <w:rPr>
          <w:rFonts w:hint="eastAsia"/>
        </w:rPr>
        <w:t>уголь</w:t>
      </w:r>
      <w:r>
        <w:rPr>
          <w:rFonts w:hint="eastAsia"/>
        </w:rPr>
        <w:t>»</w:t>
      </w:r>
    </w:p>
    <w:p w14:paraId="7D6D7270" w14:textId="77777777" w:rsidR="00A26891" w:rsidRDefault="00A26891" w:rsidP="00A26891"/>
    <w:p w14:paraId="6ACC3CB4" w14:textId="77777777" w:rsidR="00A26891" w:rsidRDefault="00A26891" w:rsidP="00A26891">
      <w:r>
        <w:t xml:space="preserve">2.3.4 </w:t>
      </w:r>
      <w:r>
        <w:rPr>
          <w:rFonts w:hint="eastAsia"/>
        </w:rPr>
        <w:t>Термографические</w:t>
      </w:r>
      <w:r>
        <w:t xml:space="preserve"> </w:t>
      </w:r>
      <w:r>
        <w:rPr>
          <w:rFonts w:hint="eastAsia"/>
        </w:rPr>
        <w:t>исследования</w:t>
      </w:r>
    </w:p>
    <w:p w14:paraId="3841B5B5" w14:textId="77777777" w:rsidR="00A26891" w:rsidRDefault="00A26891" w:rsidP="00A26891"/>
    <w:p w14:paraId="4BE4C562" w14:textId="77777777" w:rsidR="00A26891" w:rsidRDefault="00A26891" w:rsidP="00A26891">
      <w:r>
        <w:t xml:space="preserve">2.3.5 </w:t>
      </w:r>
      <w:r>
        <w:rPr>
          <w:rFonts w:hint="eastAsia"/>
        </w:rPr>
        <w:t>Контакт</w:t>
      </w:r>
      <w:r>
        <w:t xml:space="preserve"> </w:t>
      </w:r>
      <w:r>
        <w:rPr>
          <w:rFonts w:hint="eastAsia"/>
        </w:rPr>
        <w:t>и</w:t>
      </w:r>
      <w:r>
        <w:t xml:space="preserve"> </w:t>
      </w:r>
      <w:r>
        <w:rPr>
          <w:rFonts w:hint="eastAsia"/>
        </w:rPr>
        <w:t>разделение</w:t>
      </w:r>
      <w:r>
        <w:t xml:space="preserve"> </w:t>
      </w:r>
      <w:r>
        <w:rPr>
          <w:rFonts w:hint="eastAsia"/>
        </w:rPr>
        <w:t>фаз</w:t>
      </w:r>
      <w:r>
        <w:t xml:space="preserve"> </w:t>
      </w:r>
      <w:r>
        <w:rPr>
          <w:rFonts w:hint="eastAsia"/>
        </w:rPr>
        <w:t>при</w:t>
      </w:r>
      <w:r>
        <w:t xml:space="preserve"> </w:t>
      </w:r>
      <w:r>
        <w:rPr>
          <w:rFonts w:hint="eastAsia"/>
        </w:rPr>
        <w:t>оценке</w:t>
      </w:r>
      <w:r>
        <w:t xml:space="preserve"> </w:t>
      </w:r>
      <w:r>
        <w:rPr>
          <w:rFonts w:hint="eastAsia"/>
        </w:rPr>
        <w:t>растворимости</w:t>
      </w:r>
      <w:r>
        <w:t xml:space="preserve"> </w:t>
      </w:r>
      <w:r>
        <w:rPr>
          <w:rFonts w:hint="eastAsia"/>
        </w:rPr>
        <w:t>в</w:t>
      </w:r>
      <w:r>
        <w:t xml:space="preserve"> </w:t>
      </w:r>
      <w:r>
        <w:rPr>
          <w:rFonts w:hint="eastAsia"/>
        </w:rPr>
        <w:t>воде</w:t>
      </w:r>
      <w:r>
        <w:t xml:space="preserve"> </w:t>
      </w:r>
      <w:r>
        <w:rPr>
          <w:rFonts w:hint="eastAsia"/>
        </w:rPr>
        <w:t>углеродных</w:t>
      </w:r>
      <w:r>
        <w:t xml:space="preserve"> </w:t>
      </w:r>
      <w:r>
        <w:rPr>
          <w:rFonts w:hint="eastAsia"/>
        </w:rPr>
        <w:t>материалов</w:t>
      </w:r>
      <w:r>
        <w:t xml:space="preserve"> </w:t>
      </w:r>
      <w:r>
        <w:rPr>
          <w:rFonts w:hint="eastAsia"/>
        </w:rPr>
        <w:t>и</w:t>
      </w:r>
      <w:r>
        <w:t xml:space="preserve"> </w:t>
      </w:r>
      <w:r>
        <w:rPr>
          <w:rFonts w:hint="eastAsia"/>
        </w:rPr>
        <w:t>углеадсорбционной</w:t>
      </w:r>
      <w:r>
        <w:t xml:space="preserve"> </w:t>
      </w:r>
      <w:r>
        <w:rPr>
          <w:rFonts w:hint="eastAsia"/>
        </w:rPr>
        <w:t>обработке</w:t>
      </w:r>
      <w:r>
        <w:t xml:space="preserve"> </w:t>
      </w:r>
      <w:r>
        <w:rPr>
          <w:rFonts w:hint="eastAsia"/>
        </w:rPr>
        <w:t>сточных</w:t>
      </w:r>
      <w:r>
        <w:t xml:space="preserve"> </w:t>
      </w:r>
      <w:r>
        <w:rPr>
          <w:rFonts w:hint="eastAsia"/>
        </w:rPr>
        <w:t>вод</w:t>
      </w:r>
    </w:p>
    <w:p w14:paraId="22751845" w14:textId="77777777" w:rsidR="00A26891" w:rsidRDefault="00A26891" w:rsidP="00A26891"/>
    <w:p w14:paraId="0130D67A" w14:textId="77777777" w:rsidR="00A26891" w:rsidRDefault="00A26891" w:rsidP="00A26891">
      <w:r>
        <w:t xml:space="preserve">2.4 </w:t>
      </w:r>
      <w:r>
        <w:rPr>
          <w:rFonts w:hint="eastAsia"/>
        </w:rPr>
        <w:t>Аналитические</w:t>
      </w:r>
      <w:r>
        <w:t xml:space="preserve"> </w:t>
      </w:r>
      <w:r>
        <w:rPr>
          <w:rFonts w:hint="eastAsia"/>
        </w:rPr>
        <w:t>средства</w:t>
      </w:r>
      <w:r>
        <w:t xml:space="preserve"> </w:t>
      </w:r>
      <w:r>
        <w:rPr>
          <w:rFonts w:hint="eastAsia"/>
        </w:rPr>
        <w:t>и</w:t>
      </w:r>
      <w:r>
        <w:t xml:space="preserve"> </w:t>
      </w:r>
      <w:r>
        <w:rPr>
          <w:rFonts w:hint="eastAsia"/>
        </w:rPr>
        <w:t>методики</w:t>
      </w:r>
    </w:p>
    <w:p w14:paraId="49A0BDC4" w14:textId="77777777" w:rsidR="00A26891" w:rsidRDefault="00A26891" w:rsidP="00A26891"/>
    <w:p w14:paraId="369CF1EE" w14:textId="77777777" w:rsidR="00A26891" w:rsidRDefault="00A26891" w:rsidP="00A26891">
      <w:r>
        <w:t xml:space="preserve">2.4.1 </w:t>
      </w:r>
      <w:r>
        <w:rPr>
          <w:rFonts w:hint="eastAsia"/>
        </w:rPr>
        <w:t>Приемы</w:t>
      </w:r>
      <w:r>
        <w:t xml:space="preserve"> </w:t>
      </w:r>
      <w:r>
        <w:rPr>
          <w:rFonts w:hint="eastAsia"/>
        </w:rPr>
        <w:t>оценки</w:t>
      </w:r>
      <w:r>
        <w:t xml:space="preserve"> </w:t>
      </w:r>
      <w:r>
        <w:rPr>
          <w:rFonts w:hint="eastAsia"/>
        </w:rPr>
        <w:t>технических</w:t>
      </w:r>
      <w:r>
        <w:t xml:space="preserve"> </w:t>
      </w:r>
      <w:r>
        <w:rPr>
          <w:rFonts w:hint="eastAsia"/>
        </w:rPr>
        <w:t>характеристик</w:t>
      </w:r>
    </w:p>
    <w:p w14:paraId="3DFA01B7" w14:textId="77777777" w:rsidR="00A26891" w:rsidRDefault="00A26891" w:rsidP="00A26891"/>
    <w:p w14:paraId="3B20A38B" w14:textId="77777777" w:rsidR="00A26891" w:rsidRDefault="00A26891" w:rsidP="00A26891">
      <w:r>
        <w:t xml:space="preserve">2.4.2 </w:t>
      </w:r>
      <w:r>
        <w:rPr>
          <w:rFonts w:hint="eastAsia"/>
        </w:rPr>
        <w:t>Газохроматографическое</w:t>
      </w:r>
      <w:r>
        <w:t xml:space="preserve"> </w:t>
      </w:r>
      <w:r>
        <w:rPr>
          <w:rFonts w:hint="eastAsia"/>
        </w:rPr>
        <w:t>определение</w:t>
      </w:r>
      <w:r>
        <w:t xml:space="preserve"> </w:t>
      </w:r>
      <w:r>
        <w:rPr>
          <w:rFonts w:hint="eastAsia"/>
        </w:rPr>
        <w:t>органического</w:t>
      </w:r>
    </w:p>
    <w:p w14:paraId="6E2EF212" w14:textId="77777777" w:rsidR="00A26891" w:rsidRDefault="00A26891" w:rsidP="00A26891"/>
    <w:p w14:paraId="1A098FEE" w14:textId="77777777" w:rsidR="00A26891" w:rsidRDefault="00A26891" w:rsidP="00A26891">
      <w:r>
        <w:rPr>
          <w:rFonts w:hint="eastAsia"/>
        </w:rPr>
        <w:t>углерода</w:t>
      </w:r>
      <w:r>
        <w:t xml:space="preserve"> </w:t>
      </w:r>
      <w:r>
        <w:rPr>
          <w:rFonts w:hint="eastAsia"/>
        </w:rPr>
        <w:t>в</w:t>
      </w:r>
      <w:r>
        <w:t xml:space="preserve"> </w:t>
      </w:r>
      <w:r>
        <w:rPr>
          <w:rFonts w:hint="eastAsia"/>
        </w:rPr>
        <w:t>воде</w:t>
      </w:r>
    </w:p>
    <w:p w14:paraId="7BE36CCF" w14:textId="77777777" w:rsidR="00A26891" w:rsidRDefault="00A26891" w:rsidP="00A26891"/>
    <w:p w14:paraId="5ED228C0" w14:textId="77777777" w:rsidR="00A26891" w:rsidRDefault="00A26891" w:rsidP="00A26891">
      <w:r>
        <w:t xml:space="preserve">2.4.3 </w:t>
      </w:r>
      <w:r>
        <w:rPr>
          <w:rFonts w:hint="eastAsia"/>
        </w:rPr>
        <w:t>Приемы</w:t>
      </w:r>
      <w:r>
        <w:t xml:space="preserve"> </w:t>
      </w:r>
      <w:r>
        <w:rPr>
          <w:rFonts w:hint="eastAsia"/>
        </w:rPr>
        <w:t>оценки</w:t>
      </w:r>
      <w:r>
        <w:t xml:space="preserve"> </w:t>
      </w:r>
      <w:r>
        <w:rPr>
          <w:rFonts w:hint="eastAsia"/>
        </w:rPr>
        <w:t>пористой</w:t>
      </w:r>
      <w:r>
        <w:t xml:space="preserve"> </w:t>
      </w:r>
      <w:r>
        <w:rPr>
          <w:rFonts w:hint="eastAsia"/>
        </w:rPr>
        <w:t>структуры</w:t>
      </w:r>
    </w:p>
    <w:p w14:paraId="3F7228CA" w14:textId="77777777" w:rsidR="00A26891" w:rsidRDefault="00A26891" w:rsidP="00A26891"/>
    <w:p w14:paraId="19939B76" w14:textId="77777777" w:rsidR="00A26891" w:rsidRDefault="00A26891" w:rsidP="00A26891">
      <w:r>
        <w:t xml:space="preserve">2.4.4 </w:t>
      </w:r>
      <w:r>
        <w:rPr>
          <w:rFonts w:hint="eastAsia"/>
        </w:rPr>
        <w:t>Особенности</w:t>
      </w:r>
      <w:r>
        <w:t xml:space="preserve"> </w:t>
      </w:r>
      <w:r>
        <w:rPr>
          <w:rFonts w:hint="eastAsia"/>
        </w:rPr>
        <w:t>оценки</w:t>
      </w:r>
      <w:r>
        <w:t xml:space="preserve"> </w:t>
      </w:r>
      <w:r>
        <w:rPr>
          <w:rFonts w:hint="eastAsia"/>
        </w:rPr>
        <w:t>результатов</w:t>
      </w:r>
      <w:r>
        <w:t xml:space="preserve"> </w:t>
      </w:r>
      <w:r>
        <w:rPr>
          <w:rFonts w:hint="eastAsia"/>
        </w:rPr>
        <w:t>выполненных</w:t>
      </w:r>
      <w:r>
        <w:t xml:space="preserve"> </w:t>
      </w:r>
      <w:r>
        <w:rPr>
          <w:rFonts w:hint="eastAsia"/>
        </w:rPr>
        <w:t>измерений</w:t>
      </w:r>
      <w:r>
        <w:t xml:space="preserve"> </w:t>
      </w:r>
      <w:r>
        <w:rPr>
          <w:rFonts w:hint="eastAsia"/>
        </w:rPr>
        <w:t>и</w:t>
      </w:r>
      <w:r>
        <w:t xml:space="preserve"> </w:t>
      </w:r>
      <w:r>
        <w:rPr>
          <w:rFonts w:hint="eastAsia"/>
        </w:rPr>
        <w:t>их</w:t>
      </w:r>
      <w:r>
        <w:t xml:space="preserve"> </w:t>
      </w:r>
      <w:r>
        <w:rPr>
          <w:rFonts w:hint="eastAsia"/>
        </w:rPr>
        <w:t>достоверность</w:t>
      </w:r>
    </w:p>
    <w:p w14:paraId="4EBFBBAF" w14:textId="77777777" w:rsidR="00A26891" w:rsidRDefault="00A26891" w:rsidP="00A26891"/>
    <w:p w14:paraId="2C8FFCCC" w14:textId="77777777" w:rsidR="00A26891" w:rsidRDefault="00A26891" w:rsidP="00A26891">
      <w:r>
        <w:rPr>
          <w:rFonts w:hint="eastAsia"/>
        </w:rPr>
        <w:t>Разработка</w:t>
      </w:r>
      <w:r>
        <w:t xml:space="preserve"> </w:t>
      </w:r>
      <w:r>
        <w:rPr>
          <w:rFonts w:hint="eastAsia"/>
        </w:rPr>
        <w:t>основ</w:t>
      </w:r>
      <w:r>
        <w:t xml:space="preserve"> </w:t>
      </w:r>
      <w:r>
        <w:rPr>
          <w:rFonts w:hint="eastAsia"/>
        </w:rPr>
        <w:t>технологии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базе</w:t>
      </w:r>
    </w:p>
    <w:p w14:paraId="2AE1D7E1" w14:textId="77777777" w:rsidR="00A26891" w:rsidRDefault="00A26891" w:rsidP="00A26891"/>
    <w:p w14:paraId="3523AE4D" w14:textId="77777777" w:rsidR="00A26891" w:rsidRDefault="00A26891" w:rsidP="00A26891">
      <w:r>
        <w:rPr>
          <w:rFonts w:hint="eastAsia"/>
        </w:rPr>
        <w:t>Гл</w:t>
      </w:r>
      <w:r>
        <w:t xml:space="preserve">. 3 </w:t>
      </w:r>
      <w:r>
        <w:rPr>
          <w:rFonts w:hint="eastAsia"/>
        </w:rPr>
        <w:t>оболочек</w:t>
      </w:r>
      <w:r>
        <w:t xml:space="preserve"> </w:t>
      </w:r>
      <w:r>
        <w:rPr>
          <w:rFonts w:hint="eastAsia"/>
        </w:rPr>
        <w:t>семян</w:t>
      </w:r>
      <w:r>
        <w:t xml:space="preserve"> </w:t>
      </w:r>
      <w:r>
        <w:rPr>
          <w:rFonts w:hint="eastAsia"/>
        </w:rPr>
        <w:t>манго</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целевых</w:t>
      </w:r>
      <w:r>
        <w:t xml:space="preserve"> </w:t>
      </w:r>
      <w:r>
        <w:rPr>
          <w:rFonts w:hint="eastAsia"/>
        </w:rPr>
        <w:t>и</w:t>
      </w:r>
      <w:r>
        <w:t xml:space="preserve"> </w:t>
      </w:r>
      <w:r>
        <w:rPr>
          <w:rFonts w:hint="eastAsia"/>
        </w:rPr>
        <w:t>побочных</w:t>
      </w:r>
      <w:r>
        <w:t xml:space="preserve"> </w:t>
      </w:r>
      <w:r>
        <w:rPr>
          <w:rFonts w:hint="eastAsia"/>
        </w:rPr>
        <w:t>продуктов</w:t>
      </w:r>
    </w:p>
    <w:p w14:paraId="34E29877" w14:textId="77777777" w:rsidR="00A26891" w:rsidRDefault="00A26891" w:rsidP="00A26891"/>
    <w:p w14:paraId="73FFD48F" w14:textId="77777777" w:rsidR="00A26891" w:rsidRDefault="00A26891" w:rsidP="00A26891">
      <w:r>
        <w:t xml:space="preserve">3.1 </w:t>
      </w:r>
      <w:r>
        <w:rPr>
          <w:rFonts w:hint="eastAsia"/>
        </w:rPr>
        <w:t>Подготовка</w:t>
      </w:r>
      <w:r>
        <w:t xml:space="preserve"> </w:t>
      </w:r>
      <w:r>
        <w:rPr>
          <w:rFonts w:hint="eastAsia"/>
        </w:rPr>
        <w:t>и</w:t>
      </w:r>
      <w:r>
        <w:t xml:space="preserve"> </w:t>
      </w:r>
      <w:r>
        <w:rPr>
          <w:rFonts w:hint="eastAsia"/>
        </w:rPr>
        <w:t>исследование</w:t>
      </w:r>
      <w:r>
        <w:t xml:space="preserve"> </w:t>
      </w:r>
      <w:r>
        <w:rPr>
          <w:rFonts w:hint="eastAsia"/>
        </w:rPr>
        <w:t>сырья</w:t>
      </w:r>
    </w:p>
    <w:p w14:paraId="388A6F28" w14:textId="77777777" w:rsidR="00A26891" w:rsidRDefault="00A26891" w:rsidP="00A26891"/>
    <w:p w14:paraId="31D71917" w14:textId="77777777" w:rsidR="00A26891" w:rsidRDefault="00A26891" w:rsidP="00A26891">
      <w:r>
        <w:t xml:space="preserve">3.2 </w:t>
      </w:r>
      <w:r>
        <w:rPr>
          <w:rFonts w:hint="eastAsia"/>
        </w:rPr>
        <w:t>Обоснование</w:t>
      </w:r>
      <w:r>
        <w:t xml:space="preserve"> </w:t>
      </w:r>
      <w:r>
        <w:rPr>
          <w:rFonts w:hint="eastAsia"/>
        </w:rPr>
        <w:t>рациональных</w:t>
      </w:r>
      <w:r>
        <w:t xml:space="preserve"> </w:t>
      </w:r>
      <w:r>
        <w:rPr>
          <w:rFonts w:hint="eastAsia"/>
        </w:rPr>
        <w:t>условий</w:t>
      </w:r>
      <w:r>
        <w:t xml:space="preserve"> </w:t>
      </w:r>
      <w:r>
        <w:rPr>
          <w:rFonts w:hint="eastAsia"/>
        </w:rPr>
        <w:t>пиролиза</w:t>
      </w:r>
      <w:r>
        <w:t xml:space="preserve"> </w:t>
      </w:r>
      <w:r>
        <w:rPr>
          <w:rFonts w:hint="eastAsia"/>
        </w:rPr>
        <w:t>сырья</w:t>
      </w:r>
    </w:p>
    <w:p w14:paraId="23EA4CBE" w14:textId="77777777" w:rsidR="00A26891" w:rsidRDefault="00A26891" w:rsidP="00A26891"/>
    <w:p w14:paraId="6E8ED024" w14:textId="77777777" w:rsidR="00A26891" w:rsidRDefault="00A26891" w:rsidP="00A26891">
      <w:r>
        <w:t xml:space="preserve">3.3 </w:t>
      </w:r>
      <w:r>
        <w:rPr>
          <w:rFonts w:hint="eastAsia"/>
        </w:rPr>
        <w:t>Общая</w:t>
      </w:r>
      <w:r>
        <w:t xml:space="preserve"> </w:t>
      </w:r>
      <w:r>
        <w:rPr>
          <w:rFonts w:hint="eastAsia"/>
        </w:rPr>
        <w:t>характеристика</w:t>
      </w:r>
      <w:r>
        <w:t xml:space="preserve"> </w:t>
      </w:r>
      <w:r>
        <w:rPr>
          <w:rFonts w:hint="eastAsia"/>
        </w:rPr>
        <w:t>карбонизата</w:t>
      </w:r>
    </w:p>
    <w:p w14:paraId="77D3DAFA" w14:textId="77777777" w:rsidR="00A26891" w:rsidRDefault="00A26891" w:rsidP="00A26891"/>
    <w:p w14:paraId="1584AA39" w14:textId="77777777" w:rsidR="00A26891" w:rsidRDefault="00A26891" w:rsidP="00A26891">
      <w:r>
        <w:t xml:space="preserve">3.4 </w:t>
      </w:r>
      <w:r>
        <w:rPr>
          <w:rFonts w:hint="eastAsia"/>
        </w:rPr>
        <w:t>Обоснование</w:t>
      </w:r>
      <w:r>
        <w:t xml:space="preserve"> </w:t>
      </w:r>
      <w:r>
        <w:rPr>
          <w:rFonts w:hint="eastAsia"/>
        </w:rPr>
        <w:t>рациональных</w:t>
      </w:r>
      <w:r>
        <w:t xml:space="preserve"> </w:t>
      </w:r>
      <w:r>
        <w:rPr>
          <w:rFonts w:hint="eastAsia"/>
        </w:rPr>
        <w:t>условий</w:t>
      </w:r>
      <w:r>
        <w:t xml:space="preserve"> </w:t>
      </w:r>
      <w:r>
        <w:rPr>
          <w:rFonts w:hint="eastAsia"/>
        </w:rPr>
        <w:t>активации</w:t>
      </w:r>
      <w:r>
        <w:t xml:space="preserve"> </w:t>
      </w:r>
      <w:r>
        <w:rPr>
          <w:rFonts w:hint="eastAsia"/>
        </w:rPr>
        <w:t>карбонизата</w:t>
      </w:r>
      <w:r>
        <w:t xml:space="preserve"> </w:t>
      </w:r>
      <w:r>
        <w:rPr>
          <w:rFonts w:hint="eastAsia"/>
        </w:rPr>
        <w:t>водяным</w:t>
      </w:r>
      <w:r>
        <w:t xml:space="preserve"> </w:t>
      </w:r>
      <w:r>
        <w:rPr>
          <w:rFonts w:hint="eastAsia"/>
        </w:rPr>
        <w:t>паром</w:t>
      </w:r>
    </w:p>
    <w:p w14:paraId="1D831ADC" w14:textId="77777777" w:rsidR="00A26891" w:rsidRDefault="00A26891" w:rsidP="00A26891"/>
    <w:p w14:paraId="49AA2EB5" w14:textId="77777777" w:rsidR="00A26891" w:rsidRDefault="00A26891" w:rsidP="00A26891">
      <w:r>
        <w:t xml:space="preserve">3.5 </w:t>
      </w:r>
      <w:r>
        <w:rPr>
          <w:rFonts w:hint="eastAsia"/>
        </w:rPr>
        <w:t>Технические</w:t>
      </w:r>
      <w:r>
        <w:t xml:space="preserve"> </w:t>
      </w:r>
      <w:r>
        <w:rPr>
          <w:rFonts w:hint="eastAsia"/>
        </w:rPr>
        <w:t>характеристики</w:t>
      </w:r>
      <w:r>
        <w:t xml:space="preserve"> </w:t>
      </w:r>
      <w:r>
        <w:rPr>
          <w:rFonts w:hint="eastAsia"/>
        </w:rPr>
        <w:t>активного</w:t>
      </w:r>
      <w:r>
        <w:t xml:space="preserve"> </w:t>
      </w:r>
      <w:r>
        <w:rPr>
          <w:rFonts w:hint="eastAsia"/>
        </w:rPr>
        <w:t>угля</w:t>
      </w:r>
    </w:p>
    <w:p w14:paraId="20CEA5DB" w14:textId="77777777" w:rsidR="00A26891" w:rsidRDefault="00A26891" w:rsidP="00A26891"/>
    <w:p w14:paraId="32BD7CB4" w14:textId="77777777" w:rsidR="00A26891" w:rsidRDefault="00A26891" w:rsidP="00A26891">
      <w:r>
        <w:t xml:space="preserve">3.6 </w:t>
      </w:r>
      <w:r>
        <w:rPr>
          <w:rFonts w:hint="eastAsia"/>
        </w:rPr>
        <w:t>Побочные</w:t>
      </w:r>
      <w:r>
        <w:t xml:space="preserve"> </w:t>
      </w:r>
      <w:r>
        <w:rPr>
          <w:rFonts w:hint="eastAsia"/>
        </w:rPr>
        <w:t>продукта</w:t>
      </w:r>
      <w:r>
        <w:t xml:space="preserve"> </w:t>
      </w:r>
      <w:r>
        <w:rPr>
          <w:rFonts w:hint="eastAsia"/>
        </w:rPr>
        <w:t>операций</w:t>
      </w:r>
      <w:r>
        <w:t xml:space="preserve"> </w:t>
      </w:r>
      <w:r>
        <w:rPr>
          <w:rFonts w:hint="eastAsia"/>
        </w:rPr>
        <w:t>пиролиза</w:t>
      </w:r>
      <w:r>
        <w:t xml:space="preserve"> </w:t>
      </w:r>
      <w:r>
        <w:rPr>
          <w:rFonts w:hint="eastAsia"/>
        </w:rPr>
        <w:t>и</w:t>
      </w:r>
      <w:r>
        <w:t xml:space="preserve"> </w:t>
      </w:r>
      <w:r>
        <w:rPr>
          <w:rFonts w:hint="eastAsia"/>
        </w:rPr>
        <w:t>активации</w:t>
      </w:r>
    </w:p>
    <w:p w14:paraId="2A65DD6F" w14:textId="77777777" w:rsidR="00A26891" w:rsidRDefault="00A26891" w:rsidP="00A26891"/>
    <w:p w14:paraId="20ECAF36" w14:textId="77777777" w:rsidR="00A26891" w:rsidRDefault="00A26891" w:rsidP="00A26891">
      <w:r>
        <w:t xml:space="preserve">3.6.1 </w:t>
      </w:r>
      <w:r>
        <w:rPr>
          <w:rFonts w:hint="eastAsia"/>
        </w:rPr>
        <w:t>Конденсат</w:t>
      </w:r>
      <w:r>
        <w:t xml:space="preserve"> </w:t>
      </w:r>
      <w:r>
        <w:rPr>
          <w:rFonts w:hint="eastAsia"/>
        </w:rPr>
        <w:t>пиролиза</w:t>
      </w:r>
    </w:p>
    <w:p w14:paraId="330A73D3" w14:textId="77777777" w:rsidR="00A26891" w:rsidRDefault="00A26891" w:rsidP="00A26891"/>
    <w:p w14:paraId="330A2AE3" w14:textId="77777777" w:rsidR="00A26891" w:rsidRDefault="00A26891" w:rsidP="00A26891">
      <w:r>
        <w:t xml:space="preserve">3.6.2 </w:t>
      </w:r>
      <w:r>
        <w:rPr>
          <w:rFonts w:hint="eastAsia"/>
        </w:rPr>
        <w:t>Конденсат</w:t>
      </w:r>
      <w:r>
        <w:t xml:space="preserve"> </w:t>
      </w:r>
      <w:r>
        <w:rPr>
          <w:rFonts w:hint="eastAsia"/>
        </w:rPr>
        <w:t>активации</w:t>
      </w:r>
    </w:p>
    <w:p w14:paraId="281C1A03" w14:textId="77777777" w:rsidR="00A26891" w:rsidRDefault="00A26891" w:rsidP="00A26891"/>
    <w:p w14:paraId="591EACDF" w14:textId="77777777" w:rsidR="00A26891" w:rsidRDefault="00A26891" w:rsidP="00A26891">
      <w:r>
        <w:t xml:space="preserve">3.6.3 </w:t>
      </w:r>
      <w:r>
        <w:rPr>
          <w:rFonts w:hint="eastAsia"/>
        </w:rPr>
        <w:t>Газы</w:t>
      </w:r>
      <w:r>
        <w:t xml:space="preserve"> </w:t>
      </w:r>
      <w:r>
        <w:rPr>
          <w:rFonts w:hint="eastAsia"/>
        </w:rPr>
        <w:t>пиролиза</w:t>
      </w:r>
    </w:p>
    <w:p w14:paraId="08DAC14E" w14:textId="77777777" w:rsidR="00A26891" w:rsidRDefault="00A26891" w:rsidP="00A26891"/>
    <w:p w14:paraId="4B367C17" w14:textId="77777777" w:rsidR="00A26891" w:rsidRDefault="00A26891" w:rsidP="00A26891">
      <w:r>
        <w:t xml:space="preserve">3.6.4 </w:t>
      </w:r>
      <w:r>
        <w:rPr>
          <w:rFonts w:hint="eastAsia"/>
        </w:rPr>
        <w:t>Газы</w:t>
      </w:r>
      <w:r>
        <w:t xml:space="preserve"> </w:t>
      </w:r>
      <w:r>
        <w:rPr>
          <w:rFonts w:hint="eastAsia"/>
        </w:rPr>
        <w:t>активации</w:t>
      </w:r>
    </w:p>
    <w:p w14:paraId="04436563" w14:textId="77777777" w:rsidR="00A26891" w:rsidRDefault="00A26891" w:rsidP="00A26891"/>
    <w:p w14:paraId="28953114" w14:textId="77777777" w:rsidR="00A26891" w:rsidRDefault="00A26891" w:rsidP="00A26891">
      <w:r>
        <w:t xml:space="preserve">3.7 </w:t>
      </w:r>
      <w:r>
        <w:rPr>
          <w:rFonts w:hint="eastAsia"/>
        </w:rPr>
        <w:t>Прикладные</w:t>
      </w:r>
      <w:r>
        <w:t xml:space="preserve"> </w:t>
      </w:r>
      <w:r>
        <w:rPr>
          <w:rFonts w:hint="eastAsia"/>
        </w:rPr>
        <w:t>свойства</w:t>
      </w:r>
      <w:r>
        <w:t xml:space="preserve"> </w:t>
      </w:r>
      <w:r>
        <w:rPr>
          <w:rFonts w:hint="eastAsia"/>
        </w:rPr>
        <w:t>активного</w:t>
      </w:r>
      <w:r>
        <w:t xml:space="preserve"> </w:t>
      </w:r>
      <w:r>
        <w:rPr>
          <w:rFonts w:hint="eastAsia"/>
        </w:rPr>
        <w:t>угля</w:t>
      </w:r>
      <w:r>
        <w:t xml:space="preserve"> </w:t>
      </w:r>
      <w:r>
        <w:rPr>
          <w:rFonts w:hint="eastAsia"/>
        </w:rPr>
        <w:t>паровой</w:t>
      </w:r>
    </w:p>
    <w:p w14:paraId="7E8882E3" w14:textId="77777777" w:rsidR="00A26891" w:rsidRDefault="00A26891" w:rsidP="00A26891"/>
    <w:p w14:paraId="56122843" w14:textId="77777777" w:rsidR="00A26891" w:rsidRDefault="00A26891" w:rsidP="00A26891">
      <w:r>
        <w:rPr>
          <w:rFonts w:hint="eastAsia"/>
        </w:rPr>
        <w:t>активации</w:t>
      </w:r>
    </w:p>
    <w:p w14:paraId="119F7E77" w14:textId="77777777" w:rsidR="00A26891" w:rsidRDefault="00A26891" w:rsidP="00A26891"/>
    <w:p w14:paraId="2EC352D4" w14:textId="77777777" w:rsidR="00A26891" w:rsidRDefault="00A26891" w:rsidP="00A26891">
      <w:r>
        <w:t xml:space="preserve">3.7.1 </w:t>
      </w:r>
      <w:r>
        <w:rPr>
          <w:rFonts w:hint="eastAsia"/>
        </w:rPr>
        <w:t>Ионообменные</w:t>
      </w:r>
      <w:r>
        <w:t xml:space="preserve"> </w:t>
      </w:r>
      <w:r>
        <w:rPr>
          <w:rFonts w:hint="eastAsia"/>
        </w:rPr>
        <w:t>свойства</w:t>
      </w:r>
      <w:r>
        <w:t xml:space="preserve"> </w:t>
      </w:r>
      <w:r>
        <w:rPr>
          <w:rFonts w:hint="eastAsia"/>
        </w:rPr>
        <w:t>активного</w:t>
      </w:r>
      <w:r>
        <w:t xml:space="preserve"> </w:t>
      </w:r>
      <w:r>
        <w:rPr>
          <w:rFonts w:hint="eastAsia"/>
        </w:rPr>
        <w:t>угля</w:t>
      </w:r>
      <w:r>
        <w:t xml:space="preserve"> </w:t>
      </w:r>
      <w:r>
        <w:rPr>
          <w:rFonts w:hint="eastAsia"/>
        </w:rPr>
        <w:t>на</w:t>
      </w:r>
      <w:r>
        <w:t xml:space="preserve"> </w:t>
      </w:r>
      <w:r>
        <w:rPr>
          <w:rFonts w:hint="eastAsia"/>
        </w:rPr>
        <w:t>базе</w:t>
      </w:r>
      <w:r>
        <w:t xml:space="preserve"> </w:t>
      </w:r>
      <w:r>
        <w:rPr>
          <w:rFonts w:hint="eastAsia"/>
        </w:rPr>
        <w:t>оболочек</w:t>
      </w:r>
      <w:r>
        <w:t xml:space="preserve"> </w:t>
      </w:r>
      <w:r>
        <w:rPr>
          <w:rFonts w:hint="eastAsia"/>
        </w:rPr>
        <w:t>семян</w:t>
      </w:r>
      <w:r>
        <w:t xml:space="preserve"> </w:t>
      </w:r>
      <w:r>
        <w:rPr>
          <w:rFonts w:hint="eastAsia"/>
        </w:rPr>
        <w:t>манго</w:t>
      </w:r>
    </w:p>
    <w:p w14:paraId="164D6051" w14:textId="77777777" w:rsidR="00A26891" w:rsidRDefault="00A26891" w:rsidP="00A26891"/>
    <w:p w14:paraId="3174B9FA" w14:textId="77777777" w:rsidR="00A26891" w:rsidRDefault="00A26891" w:rsidP="00A26891">
      <w:r>
        <w:t xml:space="preserve">3.7.2 </w:t>
      </w:r>
      <w:r>
        <w:rPr>
          <w:rFonts w:hint="eastAsia"/>
        </w:rPr>
        <w:t>Обработка</w:t>
      </w:r>
      <w:r>
        <w:t xml:space="preserve"> </w:t>
      </w:r>
      <w:r>
        <w:rPr>
          <w:rFonts w:hint="eastAsia"/>
        </w:rPr>
        <w:t>жидкофазных</w:t>
      </w:r>
      <w:r>
        <w:t xml:space="preserve"> </w:t>
      </w:r>
      <w:r>
        <w:rPr>
          <w:rFonts w:hint="eastAsia"/>
        </w:rPr>
        <w:t>объектов</w:t>
      </w:r>
    </w:p>
    <w:p w14:paraId="660F6849" w14:textId="77777777" w:rsidR="00A26891" w:rsidRDefault="00A26891" w:rsidP="00A26891"/>
    <w:p w14:paraId="7820A8C2" w14:textId="77777777" w:rsidR="00A26891" w:rsidRDefault="00A26891" w:rsidP="00A26891">
      <w:r>
        <w:t xml:space="preserve">3.7.2.1 </w:t>
      </w:r>
      <w:r>
        <w:rPr>
          <w:rFonts w:hint="eastAsia"/>
        </w:rPr>
        <w:t>Очистка</w:t>
      </w:r>
      <w:r>
        <w:t xml:space="preserve"> </w:t>
      </w:r>
      <w:r>
        <w:rPr>
          <w:rFonts w:hint="eastAsia"/>
        </w:rPr>
        <w:t>стоков</w:t>
      </w:r>
      <w:r>
        <w:t xml:space="preserve"> </w:t>
      </w:r>
      <w:r>
        <w:rPr>
          <w:rFonts w:hint="eastAsia"/>
        </w:rPr>
        <w:t>АО</w:t>
      </w:r>
      <w:r>
        <w:t xml:space="preserve"> </w:t>
      </w:r>
      <w:r>
        <w:rPr>
          <w:rFonts w:hint="eastAsia"/>
        </w:rPr>
        <w:t>«</w:t>
      </w:r>
      <w:r>
        <w:rPr>
          <w:rFonts w:hint="eastAsia"/>
        </w:rPr>
        <w:t>Москокс</w:t>
      </w:r>
      <w:r>
        <w:rPr>
          <w:rFonts w:hint="eastAsia"/>
        </w:rPr>
        <w:t>»</w:t>
      </w:r>
    </w:p>
    <w:p w14:paraId="17F71E6E" w14:textId="77777777" w:rsidR="00A26891" w:rsidRDefault="00A26891" w:rsidP="00A26891"/>
    <w:p w14:paraId="7E57107D" w14:textId="77777777" w:rsidR="00A26891" w:rsidRDefault="00A26891" w:rsidP="00A26891">
      <w:r>
        <w:t xml:space="preserve">3.7.2.2 </w:t>
      </w:r>
      <w:r>
        <w:rPr>
          <w:rFonts w:hint="eastAsia"/>
        </w:rPr>
        <w:t>Осветление</w:t>
      </w:r>
      <w:r>
        <w:t xml:space="preserve"> </w:t>
      </w:r>
      <w:r>
        <w:rPr>
          <w:rFonts w:hint="eastAsia"/>
        </w:rPr>
        <w:t>растворов</w:t>
      </w:r>
      <w:r>
        <w:t xml:space="preserve"> </w:t>
      </w:r>
      <w:r>
        <w:rPr>
          <w:rFonts w:hint="eastAsia"/>
        </w:rPr>
        <w:t>желатина</w:t>
      </w:r>
    </w:p>
    <w:p w14:paraId="6D2083E4" w14:textId="77777777" w:rsidR="00A26891" w:rsidRDefault="00A26891" w:rsidP="00A26891"/>
    <w:p w14:paraId="1370C508" w14:textId="77777777" w:rsidR="00A26891" w:rsidRDefault="00A26891" w:rsidP="00A26891">
      <w:r>
        <w:t xml:space="preserve">3.7.2.3 </w:t>
      </w:r>
      <w:r>
        <w:rPr>
          <w:rFonts w:hint="eastAsia"/>
        </w:rPr>
        <w:t>Фиксация</w:t>
      </w:r>
      <w:r>
        <w:t xml:space="preserve"> </w:t>
      </w:r>
      <w:r>
        <w:rPr>
          <w:rFonts w:hint="eastAsia"/>
        </w:rPr>
        <w:t>плавающих</w:t>
      </w:r>
      <w:r>
        <w:t xml:space="preserve"> </w:t>
      </w:r>
      <w:r>
        <w:rPr>
          <w:rFonts w:hint="eastAsia"/>
        </w:rPr>
        <w:t>пленочных</w:t>
      </w:r>
      <w:r>
        <w:t xml:space="preserve"> </w:t>
      </w:r>
      <w:r>
        <w:rPr>
          <w:rFonts w:hint="eastAsia"/>
        </w:rPr>
        <w:t>нефтепродуктов</w:t>
      </w:r>
    </w:p>
    <w:p w14:paraId="6843797A" w14:textId="77777777" w:rsidR="00A26891" w:rsidRDefault="00A26891" w:rsidP="00A26891"/>
    <w:p w14:paraId="7F9838A6" w14:textId="77777777" w:rsidR="00A26891" w:rsidRDefault="00A26891" w:rsidP="00A26891">
      <w:r>
        <w:t xml:space="preserve">3.7.3 </w:t>
      </w:r>
      <w:r>
        <w:rPr>
          <w:rFonts w:hint="eastAsia"/>
        </w:rPr>
        <w:t>Очистка</w:t>
      </w:r>
      <w:r>
        <w:t xml:space="preserve"> </w:t>
      </w:r>
      <w:r>
        <w:rPr>
          <w:rFonts w:hint="eastAsia"/>
        </w:rPr>
        <w:t>воздуха</w:t>
      </w:r>
      <w:r>
        <w:t xml:space="preserve"> </w:t>
      </w:r>
      <w:r>
        <w:rPr>
          <w:rFonts w:hint="eastAsia"/>
        </w:rPr>
        <w:t>от</w:t>
      </w:r>
      <w:r>
        <w:t xml:space="preserve"> </w:t>
      </w:r>
      <w:r>
        <w:rPr>
          <w:rFonts w:hint="eastAsia"/>
        </w:rPr>
        <w:t>паров</w:t>
      </w:r>
      <w:r>
        <w:t xml:space="preserve"> </w:t>
      </w:r>
      <w:r>
        <w:rPr>
          <w:rFonts w:hint="eastAsia"/>
        </w:rPr>
        <w:t>летучих</w:t>
      </w:r>
      <w:r>
        <w:t xml:space="preserve"> </w:t>
      </w:r>
      <w:r>
        <w:rPr>
          <w:rFonts w:hint="eastAsia"/>
        </w:rPr>
        <w:t>органических</w:t>
      </w:r>
      <w:r>
        <w:t xml:space="preserve"> </w:t>
      </w:r>
      <w:r>
        <w:rPr>
          <w:rFonts w:hint="eastAsia"/>
        </w:rPr>
        <w:t>растворителей</w:t>
      </w:r>
    </w:p>
    <w:p w14:paraId="0DC237C3" w14:textId="77777777" w:rsidR="00A26891" w:rsidRDefault="00A26891" w:rsidP="00A26891"/>
    <w:p w14:paraId="6EE1E644" w14:textId="77777777" w:rsidR="00A26891" w:rsidRDefault="00A26891" w:rsidP="00A26891">
      <w:r>
        <w:rPr>
          <w:rFonts w:hint="eastAsia"/>
        </w:rPr>
        <w:t>Возможности</w:t>
      </w:r>
      <w:r>
        <w:t xml:space="preserve"> </w:t>
      </w:r>
      <w:r>
        <w:rPr>
          <w:rFonts w:hint="eastAsia"/>
        </w:rPr>
        <w:t>модернизации</w:t>
      </w:r>
      <w:r>
        <w:t xml:space="preserve"> </w:t>
      </w:r>
      <w:r>
        <w:rPr>
          <w:rFonts w:hint="eastAsia"/>
        </w:rPr>
        <w:t>активного</w:t>
      </w:r>
      <w:r>
        <w:t xml:space="preserve"> </w:t>
      </w:r>
      <w:r>
        <w:rPr>
          <w:rFonts w:hint="eastAsia"/>
        </w:rPr>
        <w:t>угля</w:t>
      </w:r>
      <w:r>
        <w:t xml:space="preserve"> </w:t>
      </w:r>
      <w:r>
        <w:rPr>
          <w:rFonts w:hint="eastAsia"/>
        </w:rPr>
        <w:t>путем</w:t>
      </w:r>
    </w:p>
    <w:p w14:paraId="6B4BA1E8" w14:textId="77777777" w:rsidR="00A26891" w:rsidRDefault="00A26891" w:rsidP="00A26891"/>
    <w:p w14:paraId="4F8F2E00" w14:textId="77777777" w:rsidR="00A26891" w:rsidRDefault="00A26891" w:rsidP="00A26891">
      <w:r>
        <w:t xml:space="preserve">3.7.4 </w:t>
      </w:r>
      <w:r>
        <w:rPr>
          <w:rFonts w:hint="eastAsia"/>
        </w:rPr>
        <w:t>химической</w:t>
      </w:r>
      <w:r>
        <w:t xml:space="preserve"> </w:t>
      </w:r>
      <w:r>
        <w:rPr>
          <w:rFonts w:hint="eastAsia"/>
        </w:rPr>
        <w:t>активации</w:t>
      </w:r>
      <w:r>
        <w:t xml:space="preserve"> </w:t>
      </w:r>
      <w:r>
        <w:rPr>
          <w:rFonts w:hint="eastAsia"/>
        </w:rPr>
        <w:t>сырья</w:t>
      </w:r>
      <w:r>
        <w:t xml:space="preserve"> </w:t>
      </w:r>
      <w:r>
        <w:rPr>
          <w:rFonts w:hint="eastAsia"/>
        </w:rPr>
        <w:t>и</w:t>
      </w:r>
      <w:r>
        <w:t xml:space="preserve"> </w:t>
      </w:r>
      <w:r>
        <w:rPr>
          <w:rFonts w:hint="eastAsia"/>
        </w:rPr>
        <w:t>оценка</w:t>
      </w:r>
      <w:r>
        <w:t xml:space="preserve"> </w:t>
      </w:r>
      <w:r>
        <w:rPr>
          <w:rFonts w:hint="eastAsia"/>
        </w:rPr>
        <w:t>свойств</w:t>
      </w:r>
      <w:r>
        <w:t xml:space="preserve"> </w:t>
      </w:r>
      <w:r>
        <w:rPr>
          <w:rFonts w:hint="eastAsia"/>
        </w:rPr>
        <w:t>ее</w:t>
      </w:r>
      <w:r>
        <w:t xml:space="preserve"> </w:t>
      </w:r>
      <w:r>
        <w:rPr>
          <w:rFonts w:hint="eastAsia"/>
        </w:rPr>
        <w:t>целевых</w:t>
      </w:r>
      <w:r>
        <w:t xml:space="preserve"> </w:t>
      </w:r>
      <w:r>
        <w:rPr>
          <w:rFonts w:hint="eastAsia"/>
        </w:rPr>
        <w:t>продуктов</w:t>
      </w:r>
    </w:p>
    <w:p w14:paraId="42E4A56B" w14:textId="77777777" w:rsidR="00A26891" w:rsidRDefault="00A26891" w:rsidP="00A26891"/>
    <w:p w14:paraId="58AAD788" w14:textId="77777777" w:rsidR="00A26891" w:rsidRDefault="00A26891" w:rsidP="00A26891">
      <w:r>
        <w:t xml:space="preserve">3.7.4.1 </w:t>
      </w:r>
      <w:r>
        <w:rPr>
          <w:rFonts w:hint="eastAsia"/>
        </w:rPr>
        <w:t>Удаление</w:t>
      </w:r>
      <w:r>
        <w:t xml:space="preserve"> </w:t>
      </w:r>
      <w:r>
        <w:rPr>
          <w:rFonts w:hint="eastAsia"/>
        </w:rPr>
        <w:t>ионов</w:t>
      </w:r>
      <w:r>
        <w:t xml:space="preserve"> </w:t>
      </w:r>
      <w:r>
        <w:rPr>
          <w:rFonts w:hint="eastAsia"/>
        </w:rPr>
        <w:t>тяжелых</w:t>
      </w:r>
      <w:r>
        <w:t xml:space="preserve"> </w:t>
      </w:r>
      <w:r>
        <w:rPr>
          <w:rFonts w:hint="eastAsia"/>
        </w:rPr>
        <w:t>металлов</w:t>
      </w:r>
    </w:p>
    <w:p w14:paraId="2D1B5832" w14:textId="77777777" w:rsidR="00A26891" w:rsidRDefault="00A26891" w:rsidP="00A26891"/>
    <w:p w14:paraId="0D133D33" w14:textId="77777777" w:rsidR="00A26891" w:rsidRDefault="00A26891" w:rsidP="00A26891">
      <w:r>
        <w:t>1</w:t>
      </w:r>
    </w:p>
    <w:p w14:paraId="361F887F" w14:textId="77777777" w:rsidR="00A26891" w:rsidRDefault="00A26891" w:rsidP="00A26891"/>
    <w:p w14:paraId="72C4481A" w14:textId="77777777" w:rsidR="00A26891" w:rsidRDefault="00A26891" w:rsidP="00A26891">
      <w:r>
        <w:rPr>
          <w:rFonts w:hint="eastAsia"/>
        </w:rPr>
        <w:t>Гл</w:t>
      </w:r>
      <w:r>
        <w:t xml:space="preserve">. 4 </w:t>
      </w:r>
      <w:r>
        <w:rPr>
          <w:rFonts w:hint="eastAsia"/>
        </w:rPr>
        <w:t>К</w:t>
      </w:r>
      <w:r>
        <w:t xml:space="preserve"> </w:t>
      </w:r>
      <w:r>
        <w:rPr>
          <w:rFonts w:hint="eastAsia"/>
        </w:rPr>
        <w:t>технико</w:t>
      </w:r>
      <w:r>
        <w:t>-</w:t>
      </w:r>
      <w:r>
        <w:rPr>
          <w:rFonts w:hint="eastAsia"/>
        </w:rPr>
        <w:t>экономической</w:t>
      </w:r>
      <w:r>
        <w:t xml:space="preserve"> </w:t>
      </w:r>
      <w:r>
        <w:rPr>
          <w:rFonts w:hint="eastAsia"/>
        </w:rPr>
        <w:t>оценке</w:t>
      </w:r>
      <w:r>
        <w:t xml:space="preserve"> </w:t>
      </w:r>
      <w:r>
        <w:rPr>
          <w:rFonts w:hint="eastAsia"/>
        </w:rPr>
        <w:t>разработанной</w:t>
      </w:r>
      <w:r>
        <w:t xml:space="preserve"> </w:t>
      </w:r>
      <w:r>
        <w:rPr>
          <w:rFonts w:hint="eastAsia"/>
        </w:rPr>
        <w:t>технологии</w:t>
      </w:r>
    </w:p>
    <w:p w14:paraId="6F0EF0B9" w14:textId="77777777" w:rsidR="00A26891" w:rsidRDefault="00A26891" w:rsidP="00A26891"/>
    <w:p w14:paraId="2B35DCF9" w14:textId="77777777" w:rsidR="00A26891" w:rsidRDefault="00A26891" w:rsidP="00A26891">
      <w:r>
        <w:t xml:space="preserve">4.1 </w:t>
      </w:r>
      <w:r>
        <w:rPr>
          <w:rFonts w:hint="eastAsia"/>
        </w:rPr>
        <w:t>Предпосылки</w:t>
      </w:r>
      <w:r>
        <w:t xml:space="preserve"> </w:t>
      </w:r>
      <w:r>
        <w:rPr>
          <w:rFonts w:hint="eastAsia"/>
        </w:rPr>
        <w:t>и</w:t>
      </w:r>
      <w:r>
        <w:t xml:space="preserve"> </w:t>
      </w:r>
      <w:r>
        <w:rPr>
          <w:rFonts w:hint="eastAsia"/>
        </w:rPr>
        <w:t>условия</w:t>
      </w:r>
      <w:r>
        <w:t xml:space="preserve"> </w:t>
      </w:r>
      <w:r>
        <w:rPr>
          <w:rFonts w:hint="eastAsia"/>
        </w:rPr>
        <w:t>организации</w:t>
      </w:r>
      <w:r>
        <w:t xml:space="preserve"> </w:t>
      </w:r>
      <w:r>
        <w:rPr>
          <w:rFonts w:hint="eastAsia"/>
        </w:rPr>
        <w:t>производства</w:t>
      </w:r>
    </w:p>
    <w:p w14:paraId="4C6B085C" w14:textId="77777777" w:rsidR="00A26891" w:rsidRDefault="00A26891" w:rsidP="00A26891"/>
    <w:p w14:paraId="412C8B56" w14:textId="77777777" w:rsidR="00A26891" w:rsidRDefault="00A26891" w:rsidP="00A26891">
      <w:r>
        <w:t xml:space="preserve">4.2 </w:t>
      </w:r>
      <w:r>
        <w:rPr>
          <w:rFonts w:hint="eastAsia"/>
        </w:rPr>
        <w:t>Предлагаемая</w:t>
      </w:r>
      <w:r>
        <w:t xml:space="preserve"> </w:t>
      </w:r>
      <w:r>
        <w:rPr>
          <w:rFonts w:hint="eastAsia"/>
        </w:rPr>
        <w:t>аппаратурно</w:t>
      </w:r>
      <w:r>
        <w:t>-</w:t>
      </w:r>
      <w:r>
        <w:rPr>
          <w:rFonts w:hint="eastAsia"/>
        </w:rPr>
        <w:t>технологическая</w:t>
      </w:r>
      <w:r>
        <w:t xml:space="preserve"> </w:t>
      </w:r>
      <w:r>
        <w:rPr>
          <w:rFonts w:hint="eastAsia"/>
        </w:rPr>
        <w:t>схема</w:t>
      </w:r>
    </w:p>
    <w:p w14:paraId="64EA3AE1" w14:textId="77777777" w:rsidR="00A26891" w:rsidRDefault="00A26891" w:rsidP="00A26891"/>
    <w:p w14:paraId="08E1C560" w14:textId="77777777" w:rsidR="00A26891" w:rsidRDefault="00A26891" w:rsidP="00A26891">
      <w:r>
        <w:t xml:space="preserve">4.3 </w:t>
      </w:r>
      <w:r>
        <w:rPr>
          <w:rFonts w:hint="eastAsia"/>
        </w:rPr>
        <w:t>Описание</w:t>
      </w:r>
      <w:r>
        <w:t xml:space="preserve"> </w:t>
      </w:r>
      <w:r>
        <w:rPr>
          <w:rFonts w:hint="eastAsia"/>
        </w:rPr>
        <w:t>эксплуатации</w:t>
      </w:r>
      <w:r>
        <w:t xml:space="preserve"> </w:t>
      </w:r>
      <w:r>
        <w:rPr>
          <w:rFonts w:hint="eastAsia"/>
        </w:rPr>
        <w:t>аппаратурно</w:t>
      </w:r>
      <w:r>
        <w:t>-</w:t>
      </w:r>
      <w:r>
        <w:rPr>
          <w:rFonts w:hint="eastAsia"/>
        </w:rPr>
        <w:t>технологической</w:t>
      </w:r>
      <w:r>
        <w:t xml:space="preserve"> </w:t>
      </w:r>
      <w:r>
        <w:rPr>
          <w:rFonts w:hint="eastAsia"/>
        </w:rPr>
        <w:t>схемы</w:t>
      </w:r>
    </w:p>
    <w:p w14:paraId="585D9C1C" w14:textId="77777777" w:rsidR="00A26891" w:rsidRDefault="00A26891" w:rsidP="00A26891"/>
    <w:p w14:paraId="1A3ACCC5" w14:textId="77777777" w:rsidR="00A26891" w:rsidRDefault="00A26891" w:rsidP="00A26891">
      <w:r>
        <w:t xml:space="preserve">4.4 </w:t>
      </w:r>
      <w:r>
        <w:rPr>
          <w:rFonts w:hint="eastAsia"/>
        </w:rPr>
        <w:t>Технико</w:t>
      </w:r>
      <w:r>
        <w:t>-</w:t>
      </w:r>
      <w:r>
        <w:rPr>
          <w:rFonts w:hint="eastAsia"/>
        </w:rPr>
        <w:t>экономические</w:t>
      </w:r>
      <w:r>
        <w:t xml:space="preserve"> </w:t>
      </w:r>
      <w:r>
        <w:rPr>
          <w:rFonts w:hint="eastAsia"/>
        </w:rPr>
        <w:t>оценки</w:t>
      </w:r>
    </w:p>
    <w:p w14:paraId="5CCE58F0" w14:textId="77777777" w:rsidR="00A26891" w:rsidRDefault="00A26891" w:rsidP="00A26891"/>
    <w:p w14:paraId="7336D1F1" w14:textId="77777777" w:rsidR="00A26891" w:rsidRDefault="00A26891" w:rsidP="00A26891">
      <w:r>
        <w:rPr>
          <w:rFonts w:hint="eastAsia"/>
        </w:rPr>
        <w:t>Выводы</w:t>
      </w:r>
    </w:p>
    <w:p w14:paraId="1920F3D4" w14:textId="77777777" w:rsidR="00A26891" w:rsidRDefault="00A26891" w:rsidP="00A26891"/>
    <w:p w14:paraId="4D7BB001" w14:textId="2036C770" w:rsidR="00A26891" w:rsidRPr="00A26891" w:rsidRDefault="00A26891" w:rsidP="00A26891">
      <w:r>
        <w:rPr>
          <w:rFonts w:hint="eastAsia"/>
        </w:rPr>
        <w:t>Список</w:t>
      </w:r>
      <w:r>
        <w:t xml:space="preserve"> </w:t>
      </w:r>
      <w:r>
        <w:rPr>
          <w:rFonts w:hint="eastAsia"/>
        </w:rPr>
        <w:t>использованной</w:t>
      </w:r>
      <w:r>
        <w:t xml:space="preserve"> </w:t>
      </w:r>
      <w:r>
        <w:rPr>
          <w:rFonts w:hint="eastAsia"/>
        </w:rPr>
        <w:t>литературы</w:t>
      </w:r>
    </w:p>
    <w:sectPr w:rsidR="00A26891" w:rsidRPr="00A26891" w:rsidSect="00F319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BF3A" w14:textId="77777777" w:rsidR="00F3197A" w:rsidRDefault="00F3197A">
      <w:pPr>
        <w:spacing w:after="0" w:line="240" w:lineRule="auto"/>
      </w:pPr>
      <w:r>
        <w:separator/>
      </w:r>
    </w:p>
  </w:endnote>
  <w:endnote w:type="continuationSeparator" w:id="0">
    <w:p w14:paraId="5E6DC09F" w14:textId="77777777" w:rsidR="00F3197A" w:rsidRDefault="00F3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857A" w14:textId="77777777" w:rsidR="00F3197A" w:rsidRDefault="00F3197A"/>
    <w:p w14:paraId="298FA43D" w14:textId="77777777" w:rsidR="00F3197A" w:rsidRDefault="00F3197A"/>
    <w:p w14:paraId="069C8903" w14:textId="77777777" w:rsidR="00F3197A" w:rsidRDefault="00F3197A"/>
    <w:p w14:paraId="3E40EB31" w14:textId="77777777" w:rsidR="00F3197A" w:rsidRDefault="00F3197A"/>
    <w:p w14:paraId="5B8B8BFE" w14:textId="77777777" w:rsidR="00F3197A" w:rsidRDefault="00F3197A"/>
    <w:p w14:paraId="13867D45" w14:textId="77777777" w:rsidR="00F3197A" w:rsidRDefault="00F3197A"/>
    <w:p w14:paraId="29808C6C" w14:textId="77777777" w:rsidR="00F3197A" w:rsidRDefault="00F319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1DBBBA" wp14:editId="49B780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5C67" w14:textId="77777777" w:rsidR="00F3197A" w:rsidRDefault="00F319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1DBB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A5C67" w14:textId="77777777" w:rsidR="00F3197A" w:rsidRDefault="00F319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97C23B" w14:textId="77777777" w:rsidR="00F3197A" w:rsidRDefault="00F3197A"/>
    <w:p w14:paraId="300337B6" w14:textId="77777777" w:rsidR="00F3197A" w:rsidRDefault="00F3197A"/>
    <w:p w14:paraId="067D18A3" w14:textId="77777777" w:rsidR="00F3197A" w:rsidRDefault="00F319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D6DA1B" wp14:editId="1079FD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D6FC" w14:textId="77777777" w:rsidR="00F3197A" w:rsidRDefault="00F3197A"/>
                          <w:p w14:paraId="745E2F07" w14:textId="77777777" w:rsidR="00F3197A" w:rsidRDefault="00F319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DA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E2D6FC" w14:textId="77777777" w:rsidR="00F3197A" w:rsidRDefault="00F3197A"/>
                    <w:p w14:paraId="745E2F07" w14:textId="77777777" w:rsidR="00F3197A" w:rsidRDefault="00F319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26DEB0" w14:textId="77777777" w:rsidR="00F3197A" w:rsidRDefault="00F3197A"/>
    <w:p w14:paraId="5639C5A0" w14:textId="77777777" w:rsidR="00F3197A" w:rsidRDefault="00F3197A">
      <w:pPr>
        <w:rPr>
          <w:sz w:val="2"/>
          <w:szCs w:val="2"/>
        </w:rPr>
      </w:pPr>
    </w:p>
    <w:p w14:paraId="015F741B" w14:textId="77777777" w:rsidR="00F3197A" w:rsidRDefault="00F3197A"/>
    <w:p w14:paraId="45F5CF47" w14:textId="77777777" w:rsidR="00F3197A" w:rsidRDefault="00F3197A">
      <w:pPr>
        <w:spacing w:after="0" w:line="240" w:lineRule="auto"/>
      </w:pPr>
    </w:p>
  </w:footnote>
  <w:footnote w:type="continuationSeparator" w:id="0">
    <w:p w14:paraId="605BD506" w14:textId="77777777" w:rsidR="00F3197A" w:rsidRDefault="00F3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97A"/>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17668</TotalTime>
  <Pages>6</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2226</cp:revision>
  <cp:lastPrinted>2009-02-06T05:36:00Z</cp:lastPrinted>
  <dcterms:created xsi:type="dcterms:W3CDTF">2024-01-07T13:43:00Z</dcterms:created>
  <dcterms:modified xsi:type="dcterms:W3CDTF">2024-02-07T10:09:00Z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