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C5D" w:rsidRDefault="00893757" w:rsidP="00893757">
      <w:pPr>
        <w:rPr>
          <w:rFonts w:ascii="Times New Roman" w:eastAsia="Times New Roman" w:hAnsi="Times New Roman" w:cs="Times New Roman"/>
          <w:kern w:val="0"/>
          <w:sz w:val="28"/>
          <w:szCs w:val="28"/>
          <w:lang w:eastAsia="ru-RU"/>
        </w:rPr>
      </w:pPr>
      <w:bookmarkStart w:id="0" w:name="_GoBack"/>
      <w:r w:rsidRPr="00893757">
        <w:rPr>
          <w:rFonts w:ascii="Times New Roman" w:eastAsia="Times New Roman" w:hAnsi="Times New Roman" w:cs="Times New Roman" w:hint="eastAsia"/>
          <w:kern w:val="0"/>
          <w:sz w:val="28"/>
          <w:szCs w:val="28"/>
          <w:lang w:eastAsia="ru-RU"/>
        </w:rPr>
        <w:t>Марченко</w:t>
      </w:r>
      <w:r w:rsidRPr="00893757">
        <w:rPr>
          <w:rFonts w:ascii="Times New Roman" w:eastAsia="Times New Roman" w:hAnsi="Times New Roman" w:cs="Times New Roman"/>
          <w:kern w:val="0"/>
          <w:sz w:val="28"/>
          <w:szCs w:val="28"/>
          <w:lang w:eastAsia="ru-RU"/>
        </w:rPr>
        <w:t xml:space="preserve"> </w:t>
      </w:r>
      <w:r w:rsidRPr="00893757">
        <w:rPr>
          <w:rFonts w:ascii="Times New Roman" w:eastAsia="Times New Roman" w:hAnsi="Times New Roman" w:cs="Times New Roman" w:hint="eastAsia"/>
          <w:kern w:val="0"/>
          <w:sz w:val="28"/>
          <w:szCs w:val="28"/>
          <w:lang w:eastAsia="ru-RU"/>
        </w:rPr>
        <w:t>Ольга</w:t>
      </w:r>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Михайлівна</w:t>
      </w:r>
      <w:proofErr w:type="spellEnd"/>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Управління</w:t>
      </w:r>
      <w:proofErr w:type="spellEnd"/>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фінансовою</w:t>
      </w:r>
      <w:proofErr w:type="spellEnd"/>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безпекою</w:t>
      </w:r>
      <w:proofErr w:type="spellEnd"/>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агропромислового</w:t>
      </w:r>
      <w:proofErr w:type="spellEnd"/>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виробництва</w:t>
      </w:r>
      <w:proofErr w:type="spellEnd"/>
      <w:r w:rsidRPr="00893757">
        <w:rPr>
          <w:rFonts w:ascii="Times New Roman" w:eastAsia="Times New Roman" w:hAnsi="Times New Roman" w:cs="Times New Roman"/>
          <w:kern w:val="0"/>
          <w:sz w:val="28"/>
          <w:szCs w:val="28"/>
          <w:lang w:eastAsia="ru-RU"/>
        </w:rPr>
        <w:t xml:space="preserve"> </w:t>
      </w:r>
      <w:r w:rsidRPr="00893757">
        <w:rPr>
          <w:rFonts w:ascii="Times New Roman" w:eastAsia="Times New Roman" w:hAnsi="Times New Roman" w:cs="Times New Roman" w:hint="eastAsia"/>
          <w:kern w:val="0"/>
          <w:sz w:val="28"/>
          <w:szCs w:val="28"/>
          <w:lang w:eastAsia="ru-RU"/>
        </w:rPr>
        <w:t>в</w:t>
      </w:r>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умовах</w:t>
      </w:r>
      <w:proofErr w:type="spellEnd"/>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трансформації</w:t>
      </w:r>
      <w:proofErr w:type="spellEnd"/>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економіки</w:t>
      </w:r>
      <w:proofErr w:type="spellEnd"/>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України</w:t>
      </w:r>
      <w:proofErr w:type="spellEnd"/>
      <w:proofErr w:type="gramStart"/>
      <w:r w:rsidRPr="00893757">
        <w:rPr>
          <w:rFonts w:ascii="Times New Roman" w:eastAsia="Times New Roman" w:hAnsi="Times New Roman" w:cs="Times New Roman"/>
          <w:kern w:val="0"/>
          <w:sz w:val="28"/>
          <w:szCs w:val="28"/>
          <w:lang w:eastAsia="ru-RU"/>
        </w:rPr>
        <w:t>. :</w:t>
      </w:r>
      <w:proofErr w:type="gramEnd"/>
      <w:r w:rsidRPr="00893757">
        <w:rPr>
          <w:rFonts w:ascii="Times New Roman" w:eastAsia="Times New Roman" w:hAnsi="Times New Roman" w:cs="Times New Roman"/>
          <w:kern w:val="0"/>
          <w:sz w:val="28"/>
          <w:szCs w:val="28"/>
          <w:lang w:eastAsia="ru-RU"/>
        </w:rPr>
        <w:t xml:space="preserve"> </w:t>
      </w:r>
      <w:proofErr w:type="spellStart"/>
      <w:r w:rsidRPr="00893757">
        <w:rPr>
          <w:rFonts w:ascii="Times New Roman" w:eastAsia="Times New Roman" w:hAnsi="Times New Roman" w:cs="Times New Roman" w:hint="eastAsia"/>
          <w:kern w:val="0"/>
          <w:sz w:val="28"/>
          <w:szCs w:val="28"/>
          <w:lang w:eastAsia="ru-RU"/>
        </w:rPr>
        <w:t>Дис</w:t>
      </w:r>
      <w:proofErr w:type="spellEnd"/>
      <w:r w:rsidRPr="00893757">
        <w:rPr>
          <w:rFonts w:ascii="Times New Roman" w:eastAsia="Times New Roman" w:hAnsi="Times New Roman" w:cs="Times New Roman"/>
          <w:kern w:val="0"/>
          <w:sz w:val="28"/>
          <w:szCs w:val="28"/>
          <w:lang w:eastAsia="ru-RU"/>
        </w:rPr>
        <w:t xml:space="preserve">... </w:t>
      </w:r>
      <w:r w:rsidRPr="00893757">
        <w:rPr>
          <w:rFonts w:ascii="Times New Roman" w:eastAsia="Times New Roman" w:hAnsi="Times New Roman" w:cs="Times New Roman" w:hint="eastAsia"/>
          <w:kern w:val="0"/>
          <w:sz w:val="28"/>
          <w:szCs w:val="28"/>
          <w:lang w:eastAsia="ru-RU"/>
        </w:rPr>
        <w:t>канд</w:t>
      </w:r>
      <w:r w:rsidRPr="00893757">
        <w:rPr>
          <w:rFonts w:ascii="Times New Roman" w:eastAsia="Times New Roman" w:hAnsi="Times New Roman" w:cs="Times New Roman"/>
          <w:kern w:val="0"/>
          <w:sz w:val="28"/>
          <w:szCs w:val="28"/>
          <w:lang w:eastAsia="ru-RU"/>
        </w:rPr>
        <w:t xml:space="preserve">. </w:t>
      </w:r>
      <w:r w:rsidRPr="00893757">
        <w:rPr>
          <w:rFonts w:ascii="Times New Roman" w:eastAsia="Times New Roman" w:hAnsi="Times New Roman" w:cs="Times New Roman" w:hint="eastAsia"/>
          <w:kern w:val="0"/>
          <w:sz w:val="28"/>
          <w:szCs w:val="28"/>
          <w:lang w:eastAsia="ru-RU"/>
        </w:rPr>
        <w:t>наук</w:t>
      </w:r>
      <w:r w:rsidRPr="00893757">
        <w:rPr>
          <w:rFonts w:ascii="Times New Roman" w:eastAsia="Times New Roman" w:hAnsi="Times New Roman" w:cs="Times New Roman"/>
          <w:kern w:val="0"/>
          <w:sz w:val="28"/>
          <w:szCs w:val="28"/>
          <w:lang w:eastAsia="ru-RU"/>
        </w:rPr>
        <w:t>: 08.00.03 - 2008.</w:t>
      </w:r>
    </w:p>
    <w:p w:rsidR="00893757" w:rsidRDefault="00893757" w:rsidP="00893757">
      <w:r>
        <w:rPr>
          <w:rFonts w:hint="eastAsia"/>
        </w:rPr>
        <w:t>Марченко</w:t>
      </w:r>
      <w:r>
        <w:t></w:t>
      </w:r>
      <w:r>
        <w:rPr>
          <w:rFonts w:hint="eastAsia"/>
        </w:rPr>
        <w:t>О</w:t>
      </w:r>
      <w:r>
        <w:t></w:t>
      </w:r>
      <w:r>
        <w:t></w:t>
      </w:r>
      <w:r>
        <w:rPr>
          <w:rFonts w:hint="eastAsia"/>
        </w:rPr>
        <w:t>М</w:t>
      </w:r>
      <w:r>
        <w:t></w:t>
      </w:r>
      <w:r>
        <w:t></w:t>
      </w:r>
      <w:r>
        <w:rPr>
          <w:rFonts w:hint="eastAsia"/>
        </w:rPr>
        <w:t>Управління</w:t>
      </w:r>
      <w:r>
        <w:t></w:t>
      </w:r>
      <w:r>
        <w:rPr>
          <w:rFonts w:hint="eastAsia"/>
        </w:rPr>
        <w:t>фінансовою</w:t>
      </w:r>
      <w:r>
        <w:t></w:t>
      </w:r>
      <w:r>
        <w:rPr>
          <w:rFonts w:hint="eastAsia"/>
        </w:rPr>
        <w:t>безпекою</w:t>
      </w:r>
      <w:r>
        <w:t></w:t>
      </w:r>
      <w:r>
        <w:rPr>
          <w:rFonts w:hint="eastAsia"/>
        </w:rPr>
        <w:t>агропромислового</w:t>
      </w:r>
      <w:r>
        <w:t></w:t>
      </w:r>
      <w:r>
        <w:rPr>
          <w:rFonts w:hint="eastAsia"/>
        </w:rPr>
        <w:t>виробництва</w:t>
      </w:r>
      <w:r>
        <w:t></w:t>
      </w:r>
      <w:r>
        <w:rPr>
          <w:rFonts w:hint="eastAsia"/>
        </w:rPr>
        <w:t>в</w:t>
      </w:r>
      <w:r>
        <w:t></w:t>
      </w:r>
      <w:r>
        <w:rPr>
          <w:rFonts w:hint="eastAsia"/>
        </w:rPr>
        <w:t>умовах</w:t>
      </w:r>
      <w:r>
        <w:t></w:t>
      </w:r>
      <w:r>
        <w:rPr>
          <w:rFonts w:hint="eastAsia"/>
        </w:rPr>
        <w:t>трансформації</w:t>
      </w:r>
      <w:r>
        <w:t></w:t>
      </w:r>
      <w:r>
        <w:rPr>
          <w:rFonts w:hint="eastAsia"/>
        </w:rPr>
        <w:t>економіки</w:t>
      </w:r>
      <w:r>
        <w:t></w:t>
      </w:r>
      <w:r>
        <w:rPr>
          <w:rFonts w:hint="eastAsia"/>
        </w:rPr>
        <w:t>України</w:t>
      </w:r>
      <w:r>
        <w:t></w:t>
      </w:r>
      <w:r>
        <w:t></w:t>
      </w:r>
      <w:r>
        <w:rPr>
          <w:rFonts w:hint="eastAsia"/>
        </w:rPr>
        <w:t>–</w:t>
      </w:r>
      <w:r>
        <w:t></w:t>
      </w:r>
      <w:r>
        <w:rPr>
          <w:rFonts w:hint="eastAsia"/>
        </w:rPr>
        <w:t>Рукопис</w:t>
      </w:r>
      <w:r>
        <w:t></w:t>
      </w:r>
    </w:p>
    <w:p w:rsidR="00893757" w:rsidRDefault="00893757" w:rsidP="00893757"/>
    <w:p w:rsidR="00893757" w:rsidRDefault="00893757" w:rsidP="0089375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Львівський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Івана</w:t>
      </w:r>
      <w:r>
        <w:t></w:t>
      </w:r>
      <w:r>
        <w:rPr>
          <w:rFonts w:hint="eastAsia"/>
        </w:rPr>
        <w:t>Франка</w:t>
      </w:r>
      <w:r>
        <w:t></w:t>
      </w:r>
      <w:r>
        <w:t></w:t>
      </w:r>
      <w:r>
        <w:rPr>
          <w:rFonts w:hint="eastAsia"/>
        </w:rPr>
        <w:t>–</w:t>
      </w:r>
      <w:r>
        <w:t></w:t>
      </w:r>
      <w:r>
        <w:rPr>
          <w:rFonts w:hint="eastAsia"/>
        </w:rPr>
        <w:t>Львів</w:t>
      </w:r>
      <w:r>
        <w:t></w:t>
      </w:r>
      <w:r>
        <w:t></w:t>
      </w:r>
      <w:r>
        <w:t></w:t>
      </w:r>
      <w:r>
        <w:t></w:t>
      </w:r>
      <w:r>
        <w:t></w:t>
      </w:r>
      <w:r>
        <w:t></w:t>
      </w:r>
      <w:r>
        <w:t></w:t>
      </w:r>
    </w:p>
    <w:p w:rsidR="00893757" w:rsidRDefault="00893757" w:rsidP="00893757"/>
    <w:p w:rsidR="00893757" w:rsidRDefault="00893757" w:rsidP="00893757">
      <w:r>
        <w:rPr>
          <w:rFonts w:hint="eastAsia"/>
        </w:rPr>
        <w:t>У</w:t>
      </w:r>
      <w:r>
        <w:t></w:t>
      </w:r>
      <w:r>
        <w:rPr>
          <w:rFonts w:hint="eastAsia"/>
        </w:rPr>
        <w:t>дисертаційній</w:t>
      </w:r>
      <w:r>
        <w:t></w:t>
      </w:r>
      <w:r>
        <w:rPr>
          <w:rFonts w:hint="eastAsia"/>
        </w:rPr>
        <w:t>роботі</w:t>
      </w:r>
      <w:r>
        <w:t></w:t>
      </w:r>
      <w:r>
        <w:rPr>
          <w:rFonts w:hint="eastAsia"/>
        </w:rPr>
        <w:t>досліджено</w:t>
      </w:r>
      <w:r>
        <w:t></w:t>
      </w:r>
      <w:r>
        <w:rPr>
          <w:rFonts w:hint="eastAsia"/>
        </w:rPr>
        <w:t>теоретичні</w:t>
      </w:r>
      <w:r>
        <w:t></w:t>
      </w:r>
      <w:r>
        <w:rPr>
          <w:rFonts w:hint="eastAsia"/>
        </w:rPr>
        <w:t>основи</w:t>
      </w:r>
      <w:r>
        <w:t></w:t>
      </w:r>
      <w:r>
        <w:rPr>
          <w:rFonts w:hint="eastAsia"/>
        </w:rPr>
        <w:t>та</w:t>
      </w:r>
      <w:r>
        <w:t></w:t>
      </w:r>
      <w:r>
        <w:rPr>
          <w:rFonts w:hint="eastAsia"/>
        </w:rPr>
        <w:t>практичні</w:t>
      </w:r>
      <w:r>
        <w:t></w:t>
      </w:r>
      <w:r>
        <w:rPr>
          <w:rFonts w:hint="eastAsia"/>
        </w:rPr>
        <w:t>аспекти</w:t>
      </w:r>
      <w:r>
        <w:t></w:t>
      </w:r>
      <w:r>
        <w:rPr>
          <w:rFonts w:hint="eastAsia"/>
        </w:rPr>
        <w:t>управління</w:t>
      </w:r>
      <w:r>
        <w:t></w:t>
      </w:r>
      <w:r>
        <w:rPr>
          <w:rFonts w:hint="eastAsia"/>
        </w:rPr>
        <w:t>фінансовою</w:t>
      </w:r>
      <w:r>
        <w:t></w:t>
      </w:r>
      <w:r>
        <w:rPr>
          <w:rFonts w:hint="eastAsia"/>
        </w:rPr>
        <w:t>безпекою</w:t>
      </w:r>
      <w:r>
        <w:t></w:t>
      </w:r>
      <w:r>
        <w:rPr>
          <w:rFonts w:hint="eastAsia"/>
        </w:rPr>
        <w:t>агропромислового</w:t>
      </w:r>
      <w:r>
        <w:t></w:t>
      </w:r>
      <w:r>
        <w:rPr>
          <w:rFonts w:hint="eastAsia"/>
        </w:rPr>
        <w:t>виробництва</w:t>
      </w:r>
      <w:r>
        <w:t></w:t>
      </w:r>
      <w:r>
        <w:rPr>
          <w:rFonts w:hint="eastAsia"/>
        </w:rPr>
        <w:t>в</w:t>
      </w:r>
      <w:r>
        <w:t></w:t>
      </w:r>
      <w:r>
        <w:rPr>
          <w:rFonts w:hint="eastAsia"/>
        </w:rPr>
        <w:t>Україні</w:t>
      </w:r>
      <w:r>
        <w:t></w:t>
      </w:r>
      <w:r>
        <w:t></w:t>
      </w:r>
      <w:r>
        <w:rPr>
          <w:rFonts w:hint="eastAsia"/>
        </w:rPr>
        <w:t>обґрунтовано</w:t>
      </w:r>
      <w:r>
        <w:t></w:t>
      </w:r>
      <w:r>
        <w:rPr>
          <w:rFonts w:hint="eastAsia"/>
        </w:rPr>
        <w:t>шляхи</w:t>
      </w:r>
      <w:r>
        <w:t></w:t>
      </w:r>
      <w:r>
        <w:rPr>
          <w:rFonts w:hint="eastAsia"/>
        </w:rPr>
        <w:t>його</w:t>
      </w:r>
      <w:r>
        <w:t></w:t>
      </w:r>
      <w:r>
        <w:rPr>
          <w:rFonts w:hint="eastAsia"/>
        </w:rPr>
        <w:t>вдосконалення</w:t>
      </w:r>
      <w:r>
        <w:t></w:t>
      </w:r>
    </w:p>
    <w:p w:rsidR="00893757" w:rsidRDefault="00893757" w:rsidP="00893757"/>
    <w:p w:rsidR="00893757" w:rsidRDefault="00893757" w:rsidP="00893757">
      <w:r>
        <w:rPr>
          <w:rFonts w:hint="eastAsia"/>
        </w:rPr>
        <w:t>Проаналізовано</w:t>
      </w:r>
      <w:r>
        <w:t></w:t>
      </w:r>
      <w:r>
        <w:rPr>
          <w:rFonts w:hint="eastAsia"/>
        </w:rPr>
        <w:t>сучасний</w:t>
      </w:r>
      <w:r>
        <w:t></w:t>
      </w:r>
      <w:r>
        <w:rPr>
          <w:rFonts w:hint="eastAsia"/>
        </w:rPr>
        <w:t>стан</w:t>
      </w:r>
      <w:r>
        <w:t></w:t>
      </w:r>
      <w:r>
        <w:rPr>
          <w:rFonts w:hint="eastAsia"/>
        </w:rPr>
        <w:t>економічної</w:t>
      </w:r>
      <w:r>
        <w:t></w:t>
      </w:r>
      <w:r>
        <w:rPr>
          <w:rFonts w:hint="eastAsia"/>
        </w:rPr>
        <w:t>та</w:t>
      </w:r>
      <w:r>
        <w:t></w:t>
      </w:r>
      <w:r>
        <w:rPr>
          <w:rFonts w:hint="eastAsia"/>
        </w:rPr>
        <w:t>фінансової</w:t>
      </w:r>
      <w:r>
        <w:t></w:t>
      </w:r>
      <w:r>
        <w:rPr>
          <w:rFonts w:hint="eastAsia"/>
        </w:rPr>
        <w:t>безпеки</w:t>
      </w:r>
      <w:r>
        <w:t></w:t>
      </w:r>
      <w:r>
        <w:rPr>
          <w:rFonts w:hint="eastAsia"/>
        </w:rPr>
        <w:t>основних</w:t>
      </w:r>
      <w:r>
        <w:t></w:t>
      </w:r>
      <w:r>
        <w:rPr>
          <w:rFonts w:hint="eastAsia"/>
        </w:rPr>
        <w:t>сфер</w:t>
      </w:r>
      <w:r>
        <w:t></w:t>
      </w:r>
      <w:r>
        <w:rPr>
          <w:rFonts w:hint="eastAsia"/>
        </w:rPr>
        <w:t>національного</w:t>
      </w:r>
      <w:r>
        <w:t></w:t>
      </w:r>
      <w:r>
        <w:rPr>
          <w:rFonts w:hint="eastAsia"/>
        </w:rPr>
        <w:t>господарства</w:t>
      </w:r>
      <w:r>
        <w:t></w:t>
      </w:r>
      <w:r>
        <w:t></w:t>
      </w:r>
      <w:r>
        <w:rPr>
          <w:rFonts w:hint="eastAsia"/>
        </w:rPr>
        <w:t>Уточнено</w:t>
      </w:r>
      <w:r>
        <w:t></w:t>
      </w:r>
      <w:r>
        <w:rPr>
          <w:rFonts w:hint="eastAsia"/>
        </w:rPr>
        <w:t>та</w:t>
      </w:r>
      <w:r>
        <w:t></w:t>
      </w:r>
      <w:r>
        <w:rPr>
          <w:rFonts w:hint="eastAsia"/>
        </w:rPr>
        <w:t>доповнено</w:t>
      </w:r>
      <w:r>
        <w:t></w:t>
      </w:r>
      <w:r>
        <w:rPr>
          <w:rFonts w:hint="eastAsia"/>
        </w:rPr>
        <w:t>понятійний</w:t>
      </w:r>
      <w:r>
        <w:t></w:t>
      </w:r>
      <w:r>
        <w:rPr>
          <w:rFonts w:hint="eastAsia"/>
        </w:rPr>
        <w:t>апарат</w:t>
      </w:r>
      <w:r>
        <w:t></w:t>
      </w:r>
      <w:r>
        <w:t></w:t>
      </w:r>
      <w:r>
        <w:rPr>
          <w:rFonts w:hint="eastAsia"/>
        </w:rPr>
        <w:t>викладено</w:t>
      </w:r>
      <w:r>
        <w:t></w:t>
      </w:r>
      <w:r>
        <w:rPr>
          <w:rFonts w:hint="eastAsia"/>
        </w:rPr>
        <w:t>концептуальні</w:t>
      </w:r>
      <w:r>
        <w:t></w:t>
      </w:r>
      <w:r>
        <w:rPr>
          <w:rFonts w:hint="eastAsia"/>
        </w:rPr>
        <w:t>основи</w:t>
      </w:r>
      <w:r>
        <w:t></w:t>
      </w:r>
      <w:r>
        <w:rPr>
          <w:rFonts w:hint="eastAsia"/>
        </w:rPr>
        <w:t>управління</w:t>
      </w:r>
      <w:r>
        <w:t></w:t>
      </w:r>
      <w:r>
        <w:rPr>
          <w:rFonts w:hint="eastAsia"/>
        </w:rPr>
        <w:t>фінансовою</w:t>
      </w:r>
      <w:r>
        <w:t></w:t>
      </w:r>
      <w:r>
        <w:rPr>
          <w:rFonts w:hint="eastAsia"/>
        </w:rPr>
        <w:t>безпекою</w:t>
      </w:r>
      <w:r>
        <w:t></w:t>
      </w:r>
      <w:r>
        <w:rPr>
          <w:rFonts w:hint="eastAsia"/>
        </w:rPr>
        <w:t>агропромислового</w:t>
      </w:r>
      <w:r>
        <w:t></w:t>
      </w:r>
      <w:r>
        <w:rPr>
          <w:rFonts w:hint="eastAsia"/>
        </w:rPr>
        <w:t>виробництва</w:t>
      </w:r>
      <w:r>
        <w:t></w:t>
      </w:r>
      <w:r>
        <w:t></w:t>
      </w:r>
      <w:r>
        <w:rPr>
          <w:rFonts w:hint="eastAsia"/>
        </w:rPr>
        <w:t>обґрунтовано</w:t>
      </w:r>
      <w:r>
        <w:t></w:t>
      </w:r>
      <w:r>
        <w:rPr>
          <w:rFonts w:hint="eastAsia"/>
        </w:rPr>
        <w:t>системну</w:t>
      </w:r>
      <w:r>
        <w:t></w:t>
      </w:r>
      <w:r>
        <w:t></w:t>
      </w:r>
      <w:r>
        <w:rPr>
          <w:rFonts w:hint="eastAsia"/>
        </w:rPr>
        <w:t>комплексну</w:t>
      </w:r>
      <w:r>
        <w:t></w:t>
      </w:r>
      <w:r>
        <w:rPr>
          <w:rFonts w:hint="eastAsia"/>
        </w:rPr>
        <w:t>оцінку</w:t>
      </w:r>
      <w:r>
        <w:t></w:t>
      </w:r>
      <w:r>
        <w:rPr>
          <w:rFonts w:hint="eastAsia"/>
        </w:rPr>
        <w:t>її</w:t>
      </w:r>
      <w:r>
        <w:t></w:t>
      </w:r>
      <w:r>
        <w:rPr>
          <w:rFonts w:hint="eastAsia"/>
        </w:rPr>
        <w:t>рівня</w:t>
      </w:r>
      <w:r>
        <w:t></w:t>
      </w:r>
      <w:r>
        <w:t></w:t>
      </w:r>
      <w:r>
        <w:rPr>
          <w:rFonts w:hint="eastAsia"/>
        </w:rPr>
        <w:t>Проаналізовано</w:t>
      </w:r>
      <w:r>
        <w:t></w:t>
      </w:r>
      <w:r>
        <w:rPr>
          <w:rFonts w:hint="eastAsia"/>
        </w:rPr>
        <w:t>стан</w:t>
      </w:r>
      <w:r>
        <w:t></w:t>
      </w:r>
      <w:r>
        <w:rPr>
          <w:rFonts w:hint="eastAsia"/>
        </w:rPr>
        <w:t>і</w:t>
      </w:r>
      <w:r>
        <w:t></w:t>
      </w:r>
      <w:r>
        <w:rPr>
          <w:rFonts w:hint="eastAsia"/>
        </w:rPr>
        <w:t>рівень</w:t>
      </w:r>
      <w:r>
        <w:t></w:t>
      </w:r>
      <w:r>
        <w:rPr>
          <w:rFonts w:hint="eastAsia"/>
        </w:rPr>
        <w:t>фінансової</w:t>
      </w:r>
      <w:r>
        <w:t></w:t>
      </w:r>
      <w:r>
        <w:rPr>
          <w:rFonts w:hint="eastAsia"/>
        </w:rPr>
        <w:t>безпеки</w:t>
      </w:r>
      <w:r>
        <w:t></w:t>
      </w:r>
      <w:r>
        <w:rPr>
          <w:rFonts w:hint="eastAsia"/>
        </w:rPr>
        <w:t>молокопереробної</w:t>
      </w:r>
      <w:r>
        <w:t></w:t>
      </w:r>
      <w:r>
        <w:rPr>
          <w:rFonts w:hint="eastAsia"/>
        </w:rPr>
        <w:t>сфери</w:t>
      </w:r>
      <w:r>
        <w:t></w:t>
      </w:r>
      <w:r>
        <w:rPr>
          <w:rFonts w:hint="eastAsia"/>
        </w:rPr>
        <w:t>агропромислового</w:t>
      </w:r>
      <w:r>
        <w:t></w:t>
      </w:r>
      <w:r>
        <w:rPr>
          <w:rFonts w:hint="eastAsia"/>
        </w:rPr>
        <w:t>виробництва</w:t>
      </w:r>
      <w:r>
        <w:t></w:t>
      </w:r>
      <w:r>
        <w:t></w:t>
      </w:r>
      <w:r>
        <w:rPr>
          <w:rFonts w:hint="eastAsia"/>
        </w:rPr>
        <w:t>виявлено</w:t>
      </w:r>
      <w:r>
        <w:t></w:t>
      </w:r>
      <w:r>
        <w:rPr>
          <w:rFonts w:hint="eastAsia"/>
        </w:rPr>
        <w:t>головні</w:t>
      </w:r>
      <w:r>
        <w:t></w:t>
      </w:r>
      <w:r>
        <w:rPr>
          <w:rFonts w:hint="eastAsia"/>
        </w:rPr>
        <w:t>її</w:t>
      </w:r>
      <w:r>
        <w:t></w:t>
      </w:r>
      <w:r>
        <w:rPr>
          <w:rFonts w:hint="eastAsia"/>
        </w:rPr>
        <w:t>зовнішні</w:t>
      </w:r>
      <w:r>
        <w:t></w:t>
      </w:r>
      <w:r>
        <w:rPr>
          <w:rFonts w:hint="eastAsia"/>
        </w:rPr>
        <w:t>загрози</w:t>
      </w:r>
      <w:r>
        <w:t></w:t>
      </w:r>
      <w:r>
        <w:t></w:t>
      </w:r>
      <w:r>
        <w:rPr>
          <w:rFonts w:hint="eastAsia"/>
        </w:rPr>
        <w:t>Обґрунтовано</w:t>
      </w:r>
      <w:r>
        <w:t></w:t>
      </w:r>
      <w:r>
        <w:rPr>
          <w:rFonts w:hint="eastAsia"/>
        </w:rPr>
        <w:t>шляхи</w:t>
      </w:r>
      <w:r>
        <w:t></w:t>
      </w:r>
      <w:r>
        <w:rPr>
          <w:rFonts w:hint="eastAsia"/>
        </w:rPr>
        <w:t>поліпшення</w:t>
      </w:r>
      <w:r>
        <w:t></w:t>
      </w:r>
      <w:r>
        <w:rPr>
          <w:rFonts w:hint="eastAsia"/>
        </w:rPr>
        <w:t>управління</w:t>
      </w:r>
      <w:r>
        <w:t></w:t>
      </w:r>
      <w:r>
        <w:rPr>
          <w:rFonts w:hint="eastAsia"/>
        </w:rPr>
        <w:t>фінансовою</w:t>
      </w:r>
      <w:r>
        <w:t></w:t>
      </w:r>
      <w:r>
        <w:rPr>
          <w:rFonts w:hint="eastAsia"/>
        </w:rPr>
        <w:t>безпекою</w:t>
      </w:r>
      <w:r>
        <w:t></w:t>
      </w:r>
      <w:r>
        <w:rPr>
          <w:rFonts w:hint="eastAsia"/>
        </w:rPr>
        <w:t>та</w:t>
      </w:r>
      <w:r>
        <w:t></w:t>
      </w:r>
      <w:r>
        <w:rPr>
          <w:rFonts w:hint="eastAsia"/>
        </w:rPr>
        <w:t>визначено</w:t>
      </w:r>
      <w:r>
        <w:t></w:t>
      </w:r>
      <w:r>
        <w:rPr>
          <w:rFonts w:hint="eastAsia"/>
        </w:rPr>
        <w:t>основні</w:t>
      </w:r>
      <w:r>
        <w:t></w:t>
      </w:r>
      <w:r>
        <w:rPr>
          <w:rFonts w:hint="eastAsia"/>
        </w:rPr>
        <w:t>напрями</w:t>
      </w:r>
      <w:r>
        <w:t></w:t>
      </w:r>
      <w:r>
        <w:rPr>
          <w:rFonts w:hint="eastAsia"/>
        </w:rPr>
        <w:t>вдосконалення</w:t>
      </w:r>
      <w:r>
        <w:t></w:t>
      </w:r>
      <w:r>
        <w:rPr>
          <w:rFonts w:hint="eastAsia"/>
        </w:rPr>
        <w:t>державної</w:t>
      </w:r>
      <w:r>
        <w:t></w:t>
      </w:r>
      <w:r>
        <w:rPr>
          <w:rFonts w:hint="eastAsia"/>
        </w:rPr>
        <w:t>підтримки</w:t>
      </w:r>
      <w:r>
        <w:t></w:t>
      </w:r>
      <w:r>
        <w:rPr>
          <w:rFonts w:hint="eastAsia"/>
        </w:rPr>
        <w:t>суб’єктів</w:t>
      </w:r>
      <w:r>
        <w:t></w:t>
      </w:r>
      <w:r>
        <w:rPr>
          <w:rFonts w:hint="eastAsia"/>
        </w:rPr>
        <w:t>господарювання</w:t>
      </w:r>
      <w:r>
        <w:t></w:t>
      </w:r>
      <w:r>
        <w:rPr>
          <w:rFonts w:hint="eastAsia"/>
        </w:rPr>
        <w:t>у</w:t>
      </w:r>
      <w:r>
        <w:t></w:t>
      </w:r>
      <w:r>
        <w:rPr>
          <w:rFonts w:hint="eastAsia"/>
        </w:rPr>
        <w:t>молокопереробному</w:t>
      </w:r>
      <w:r>
        <w:t></w:t>
      </w:r>
      <w:r>
        <w:rPr>
          <w:rFonts w:hint="eastAsia"/>
        </w:rPr>
        <w:t>виробництві</w:t>
      </w:r>
      <w:r>
        <w:t></w:t>
      </w:r>
    </w:p>
    <w:p w:rsidR="00893757" w:rsidRDefault="00893757" w:rsidP="00893757"/>
    <w:p w:rsidR="00893757" w:rsidRPr="00893757" w:rsidRDefault="00893757" w:rsidP="00893757">
      <w:r>
        <w:rPr>
          <w:rFonts w:hint="eastAsia"/>
        </w:rPr>
        <w:t>У</w:t>
      </w:r>
      <w:r>
        <w:t></w:t>
      </w:r>
      <w:r>
        <w:rPr>
          <w:rFonts w:hint="eastAsia"/>
        </w:rPr>
        <w:t>дисертації</w:t>
      </w:r>
      <w:r>
        <w:t></w:t>
      </w:r>
      <w:r>
        <w:rPr>
          <w:rFonts w:hint="eastAsia"/>
        </w:rPr>
        <w:t>узагальнено</w:t>
      </w:r>
      <w:r>
        <w:t></w:t>
      </w:r>
      <w:r>
        <w:rPr>
          <w:rFonts w:hint="eastAsia"/>
        </w:rPr>
        <w:t>теоретичні</w:t>
      </w:r>
      <w:r>
        <w:t></w:t>
      </w:r>
      <w:r>
        <w:rPr>
          <w:rFonts w:hint="eastAsia"/>
        </w:rPr>
        <w:t>положення</w:t>
      </w:r>
      <w:r>
        <w:t></w:t>
      </w:r>
      <w:r>
        <w:rPr>
          <w:rFonts w:hint="eastAsia"/>
        </w:rPr>
        <w:t>й</w:t>
      </w:r>
      <w:r>
        <w:t></w:t>
      </w:r>
      <w:r>
        <w:rPr>
          <w:rFonts w:hint="eastAsia"/>
        </w:rPr>
        <w:t>обґрунтовано</w:t>
      </w:r>
      <w:r>
        <w:t></w:t>
      </w:r>
      <w:r>
        <w:rPr>
          <w:rFonts w:hint="eastAsia"/>
        </w:rPr>
        <w:t>практичні</w:t>
      </w:r>
      <w:r>
        <w:t></w:t>
      </w:r>
      <w:r>
        <w:rPr>
          <w:rFonts w:hint="eastAsia"/>
        </w:rPr>
        <w:t>рекомендації</w:t>
      </w:r>
      <w:r>
        <w:t></w:t>
      </w:r>
      <w:r>
        <w:rPr>
          <w:rFonts w:hint="eastAsia"/>
        </w:rPr>
        <w:t>щодо</w:t>
      </w:r>
      <w:r>
        <w:t></w:t>
      </w:r>
      <w:r>
        <w:rPr>
          <w:rFonts w:hint="eastAsia"/>
        </w:rPr>
        <w:t>вдосконалення</w:t>
      </w:r>
      <w:r>
        <w:t></w:t>
      </w:r>
      <w:r>
        <w:rPr>
          <w:rFonts w:hint="eastAsia"/>
        </w:rPr>
        <w:t>управління</w:t>
      </w:r>
      <w:r>
        <w:t></w:t>
      </w:r>
      <w:r>
        <w:rPr>
          <w:rFonts w:hint="eastAsia"/>
        </w:rPr>
        <w:t>фінансовою</w:t>
      </w:r>
      <w:r>
        <w:t></w:t>
      </w:r>
      <w:r>
        <w:rPr>
          <w:rFonts w:hint="eastAsia"/>
        </w:rPr>
        <w:t>безпекою</w:t>
      </w:r>
      <w:r>
        <w:t></w:t>
      </w:r>
      <w:r>
        <w:rPr>
          <w:rFonts w:hint="eastAsia"/>
        </w:rPr>
        <w:t>агропромислового</w:t>
      </w:r>
      <w:r>
        <w:t></w:t>
      </w:r>
      <w:r>
        <w:rPr>
          <w:rFonts w:hint="eastAsia"/>
        </w:rPr>
        <w:t>виробництва</w:t>
      </w:r>
      <w:r>
        <w:t></w:t>
      </w:r>
      <w:r>
        <w:rPr>
          <w:rFonts w:hint="eastAsia"/>
        </w:rPr>
        <w:t>на</w:t>
      </w:r>
      <w:r>
        <w:t></w:t>
      </w:r>
      <w:r>
        <w:rPr>
          <w:rFonts w:hint="eastAsia"/>
        </w:rPr>
        <w:t>державному</w:t>
      </w:r>
      <w:r>
        <w:t></w:t>
      </w:r>
      <w:r>
        <w:rPr>
          <w:rFonts w:hint="eastAsia"/>
        </w:rPr>
        <w:t>та</w:t>
      </w:r>
      <w:r>
        <w:t></w:t>
      </w:r>
      <w:r>
        <w:rPr>
          <w:rFonts w:hint="eastAsia"/>
        </w:rPr>
        <w:t>господарському</w:t>
      </w:r>
      <w:r>
        <w:t></w:t>
      </w:r>
      <w:r>
        <w:rPr>
          <w:rFonts w:hint="eastAsia"/>
        </w:rPr>
        <w:t>рівнях</w:t>
      </w:r>
      <w:r>
        <w:t></w:t>
      </w:r>
      <w:r>
        <w:t></w:t>
      </w:r>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сформульовано</w:t>
      </w:r>
      <w:r>
        <w:t></w:t>
      </w:r>
      <w:r>
        <w:rPr>
          <w:rFonts w:hint="eastAsia"/>
        </w:rPr>
        <w:t>такі</w:t>
      </w:r>
      <w:r>
        <w:t></w:t>
      </w:r>
      <w:r>
        <w:rPr>
          <w:rFonts w:hint="eastAsia"/>
        </w:rPr>
        <w:t>висновки</w:t>
      </w:r>
      <w:r>
        <w:t></w:t>
      </w:r>
      <w:r>
        <w:rPr>
          <w:rFonts w:hint="eastAsia"/>
        </w:rPr>
        <w:t>теоретичного</w:t>
      </w:r>
      <w:r>
        <w:t></w:t>
      </w:r>
      <w:r>
        <w:rPr>
          <w:rFonts w:hint="eastAsia"/>
        </w:rPr>
        <w:t>та</w:t>
      </w:r>
      <w:r>
        <w:t></w:t>
      </w:r>
      <w:r>
        <w:rPr>
          <w:rFonts w:hint="eastAsia"/>
        </w:rPr>
        <w:t>практичного</w:t>
      </w:r>
      <w:r>
        <w:t></w:t>
      </w:r>
      <w:r>
        <w:rPr>
          <w:rFonts w:hint="eastAsia"/>
        </w:rPr>
        <w:t>значення</w:t>
      </w:r>
      <w:r>
        <w:t></w:t>
      </w:r>
      <w:bookmarkEnd w:id="0"/>
    </w:p>
    <w:sectPr w:rsidR="00893757" w:rsidRPr="008937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C91" w:rsidRDefault="001E5C91">
      <w:pPr>
        <w:spacing w:after="0" w:line="240" w:lineRule="auto"/>
      </w:pPr>
      <w:r>
        <w:separator/>
      </w:r>
    </w:p>
  </w:endnote>
  <w:endnote w:type="continuationSeparator" w:id="0">
    <w:p w:rsidR="001E5C91" w:rsidRDefault="001E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C91" w:rsidRDefault="001E5C91"/>
    <w:p w:rsidR="001E5C91" w:rsidRDefault="001E5C91"/>
    <w:p w:rsidR="001E5C91" w:rsidRDefault="001E5C91"/>
    <w:p w:rsidR="001E5C91" w:rsidRDefault="001E5C91"/>
    <w:p w:rsidR="001E5C91" w:rsidRDefault="001E5C91"/>
    <w:p w:rsidR="001E5C91" w:rsidRDefault="001E5C91"/>
    <w:p w:rsidR="001E5C91" w:rsidRDefault="001E5C9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C91" w:rsidRDefault="001E5C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E5C91" w:rsidRDefault="001E5C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E5C91" w:rsidRDefault="001E5C91"/>
    <w:p w:rsidR="001E5C91" w:rsidRDefault="001E5C91"/>
    <w:p w:rsidR="001E5C91" w:rsidRDefault="001E5C9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C91" w:rsidRDefault="001E5C91"/>
                          <w:p w:rsidR="001E5C91" w:rsidRDefault="001E5C9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E5C91" w:rsidRDefault="001E5C91"/>
                    <w:p w:rsidR="001E5C91" w:rsidRDefault="001E5C9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E5C91" w:rsidRDefault="001E5C91"/>
    <w:p w:rsidR="001E5C91" w:rsidRDefault="001E5C91">
      <w:pPr>
        <w:rPr>
          <w:sz w:val="2"/>
          <w:szCs w:val="2"/>
        </w:rPr>
      </w:pPr>
    </w:p>
    <w:p w:rsidR="001E5C91" w:rsidRDefault="001E5C91"/>
    <w:p w:rsidR="001E5C91" w:rsidRDefault="001E5C91">
      <w:pPr>
        <w:spacing w:after="0" w:line="240" w:lineRule="auto"/>
      </w:pPr>
    </w:p>
  </w:footnote>
  <w:footnote w:type="continuationSeparator" w:id="0">
    <w:p w:rsidR="001E5C91" w:rsidRDefault="001E5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1"/>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7B252-5920-405A-ABB6-C346281D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17814</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969</cp:revision>
  <cp:lastPrinted>2009-02-06T05:36:00Z</cp:lastPrinted>
  <dcterms:created xsi:type="dcterms:W3CDTF">2023-09-07T12:38:00Z</dcterms:created>
  <dcterms:modified xsi:type="dcterms:W3CDTF">2023-11-24T05:13:00Z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