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59D4"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Чубыкин</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Валерий</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Леонидович</w:t>
      </w:r>
      <w:r w:rsidRPr="006311D1">
        <w:rPr>
          <w:rFonts w:ascii="Helvetica" w:hAnsi="Helvetica" w:cs="Helvetica"/>
          <w:b/>
          <w:bCs/>
          <w:color w:val="222222"/>
          <w:sz w:val="21"/>
          <w:szCs w:val="21"/>
        </w:rPr>
        <w:t>.</w:t>
      </w:r>
    </w:p>
    <w:p w14:paraId="091A05FE"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Структура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функция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клетках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яичников</w:t>
      </w:r>
      <w:r w:rsidRPr="006311D1">
        <w:rPr>
          <w:rFonts w:ascii="Helvetica" w:hAnsi="Helvetica" w:cs="Helvetica"/>
          <w:b/>
          <w:bCs/>
          <w:color w:val="222222"/>
          <w:sz w:val="21"/>
          <w:szCs w:val="21"/>
        </w:rPr>
        <w:t xml:space="preserve"> Drosophila melanogaster : </w:t>
      </w:r>
      <w:r w:rsidRPr="006311D1">
        <w:rPr>
          <w:rFonts w:ascii="Helvetica" w:hAnsi="Helvetica" w:cs="Helvetica" w:hint="eastAsia"/>
          <w:b/>
          <w:bCs/>
          <w:color w:val="222222"/>
          <w:sz w:val="21"/>
          <w:szCs w:val="21"/>
        </w:rPr>
        <w:t>диссертация</w:t>
      </w:r>
      <w:r w:rsidRPr="006311D1">
        <w:rPr>
          <w:rFonts w:ascii="Helvetica" w:hAnsi="Helvetica" w:cs="Helvetica"/>
          <w:b/>
          <w:bCs/>
          <w:color w:val="222222"/>
          <w:sz w:val="21"/>
          <w:szCs w:val="21"/>
        </w:rPr>
        <w:t xml:space="preserve"> ... </w:t>
      </w:r>
      <w:r w:rsidRPr="006311D1">
        <w:rPr>
          <w:rFonts w:ascii="Helvetica" w:hAnsi="Helvetica" w:cs="Helvetica" w:hint="eastAsia"/>
          <w:b/>
          <w:bCs/>
          <w:color w:val="222222"/>
          <w:sz w:val="21"/>
          <w:szCs w:val="21"/>
        </w:rPr>
        <w:t>доктора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биологических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наук</w:t>
      </w:r>
      <w:r w:rsidRPr="006311D1">
        <w:rPr>
          <w:rFonts w:ascii="Helvetica" w:hAnsi="Helvetica" w:cs="Helvetica"/>
          <w:b/>
          <w:bCs/>
          <w:color w:val="222222"/>
          <w:sz w:val="21"/>
          <w:szCs w:val="21"/>
        </w:rPr>
        <w:t xml:space="preserve"> : 03.00.15. - </w:t>
      </w:r>
      <w:r w:rsidRPr="006311D1">
        <w:rPr>
          <w:rFonts w:ascii="Helvetica" w:hAnsi="Helvetica" w:cs="Helvetica" w:hint="eastAsia"/>
          <w:b/>
          <w:bCs/>
          <w:color w:val="222222"/>
          <w:sz w:val="21"/>
          <w:szCs w:val="21"/>
        </w:rPr>
        <w:t>Новосибирск</w:t>
      </w:r>
      <w:r w:rsidRPr="006311D1">
        <w:rPr>
          <w:rFonts w:ascii="Helvetica" w:hAnsi="Helvetica" w:cs="Helvetica"/>
          <w:b/>
          <w:bCs/>
          <w:color w:val="222222"/>
          <w:sz w:val="21"/>
          <w:szCs w:val="21"/>
        </w:rPr>
        <w:t xml:space="preserve">, 2001. - 292 </w:t>
      </w:r>
      <w:r w:rsidRPr="006311D1">
        <w:rPr>
          <w:rFonts w:ascii="Helvetica" w:hAnsi="Helvetica" w:cs="Helvetica" w:hint="eastAsia"/>
          <w:b/>
          <w:bCs/>
          <w:color w:val="222222"/>
          <w:sz w:val="21"/>
          <w:szCs w:val="21"/>
        </w:rPr>
        <w:t>с</w:t>
      </w:r>
      <w:r w:rsidRPr="006311D1">
        <w:rPr>
          <w:rFonts w:ascii="Helvetica" w:hAnsi="Helvetica" w:cs="Helvetica"/>
          <w:b/>
          <w:bCs/>
          <w:color w:val="222222"/>
          <w:sz w:val="21"/>
          <w:szCs w:val="21"/>
        </w:rPr>
        <w:t xml:space="preserve">. : </w:t>
      </w:r>
      <w:r w:rsidRPr="006311D1">
        <w:rPr>
          <w:rFonts w:ascii="Helvetica" w:hAnsi="Helvetica" w:cs="Helvetica" w:hint="eastAsia"/>
          <w:b/>
          <w:bCs/>
          <w:color w:val="222222"/>
          <w:sz w:val="21"/>
          <w:szCs w:val="21"/>
        </w:rPr>
        <w:t>ил</w:t>
      </w:r>
      <w:r w:rsidRPr="006311D1">
        <w:rPr>
          <w:rFonts w:ascii="Helvetica" w:hAnsi="Helvetica" w:cs="Helvetica"/>
          <w:b/>
          <w:bCs/>
          <w:color w:val="222222"/>
          <w:sz w:val="21"/>
          <w:szCs w:val="21"/>
        </w:rPr>
        <w:t>.</w:t>
      </w:r>
    </w:p>
    <w:p w14:paraId="46648AEF"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больше</w:t>
      </w:r>
    </w:p>
    <w:p w14:paraId="1A32CC5E"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Цитаты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из</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текста</w:t>
      </w:r>
      <w:r w:rsidRPr="006311D1">
        <w:rPr>
          <w:rFonts w:ascii="Helvetica" w:hAnsi="Helvetica" w:cs="Helvetica"/>
          <w:b/>
          <w:bCs/>
          <w:color w:val="222222"/>
          <w:sz w:val="21"/>
          <w:szCs w:val="21"/>
        </w:rPr>
        <w:t>:</w:t>
      </w:r>
    </w:p>
    <w:p w14:paraId="29D6E7F3"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стр</w:t>
      </w:r>
      <w:r w:rsidRPr="006311D1">
        <w:rPr>
          <w:rFonts w:ascii="Helvetica" w:hAnsi="Helvetica" w:cs="Helvetica"/>
          <w:b/>
          <w:bCs/>
          <w:color w:val="222222"/>
          <w:sz w:val="21"/>
          <w:szCs w:val="21"/>
        </w:rPr>
        <w:t>. 1</w:t>
      </w:r>
    </w:p>
    <w:p w14:paraId="348D18CA"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Сибирское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Отделение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Российской</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Академии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Наук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Институт</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цитологии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генетики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правах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рукописи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УДК</w:t>
      </w:r>
      <w:r w:rsidRPr="006311D1">
        <w:rPr>
          <w:rFonts w:ascii="Helvetica" w:hAnsi="Helvetica" w:cs="Helvetica"/>
          <w:b/>
          <w:bCs/>
          <w:color w:val="222222"/>
          <w:sz w:val="21"/>
          <w:szCs w:val="21"/>
        </w:rPr>
        <w:t xml:space="preserve">: 575.232.3:576.315.43 ;576.316.344:595.773.4 </w:t>
      </w:r>
      <w:r w:rsidRPr="006311D1">
        <w:rPr>
          <w:rFonts w:ascii="Helvetica" w:hAnsi="Helvetica" w:cs="Helvetica" w:hint="eastAsia"/>
          <w:b/>
          <w:bCs/>
          <w:color w:val="222222"/>
          <w:sz w:val="21"/>
          <w:szCs w:val="21"/>
        </w:rPr>
        <w:t>Чубыкин</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Валерий</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Леонидович</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Структура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функция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клетках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яичников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ОгозорЬПа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те</w:t>
      </w:r>
      <w:r w:rsidRPr="006311D1">
        <w:rPr>
          <w:rFonts w:ascii="Helvetica" w:hAnsi="Helvetica" w:cs="Helvetica"/>
          <w:b/>
          <w:bCs/>
          <w:color w:val="222222"/>
          <w:sz w:val="21"/>
          <w:szCs w:val="21"/>
        </w:rPr>
        <w:t>1</w:t>
      </w:r>
      <w:r w:rsidRPr="006311D1">
        <w:rPr>
          <w:rFonts w:ascii="Helvetica" w:hAnsi="Helvetica" w:cs="Helvetica" w:hint="eastAsia"/>
          <w:b/>
          <w:bCs/>
          <w:color w:val="222222"/>
          <w:sz w:val="21"/>
          <w:szCs w:val="21"/>
        </w:rPr>
        <w:t>апода</w:t>
      </w:r>
      <w:r w:rsidRPr="006311D1">
        <w:rPr>
          <w:rFonts w:ascii="Helvetica" w:hAnsi="Helvetica" w:cs="Helvetica"/>
          <w:b/>
          <w:bCs/>
          <w:color w:val="222222"/>
          <w:sz w:val="21"/>
          <w:szCs w:val="21"/>
        </w:rPr>
        <w:t>8(</w:t>
      </w:r>
      <w:r w:rsidRPr="006311D1">
        <w:rPr>
          <w:rFonts w:ascii="Helvetica" w:hAnsi="Helvetica" w:cs="Helvetica" w:hint="eastAsia"/>
          <w:b/>
          <w:bCs/>
          <w:color w:val="222222"/>
          <w:sz w:val="21"/>
          <w:szCs w:val="21"/>
        </w:rPr>
        <w:t>ег</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Специальность</w:t>
      </w:r>
      <w:r w:rsidRPr="006311D1">
        <w:rPr>
          <w:rFonts w:ascii="Helvetica" w:hAnsi="Helvetica" w:cs="Helvetica"/>
          <w:b/>
          <w:bCs/>
          <w:color w:val="222222"/>
          <w:sz w:val="21"/>
          <w:szCs w:val="21"/>
        </w:rPr>
        <w:t xml:space="preserve"> 03.00.15 - </w:t>
      </w:r>
      <w:r w:rsidRPr="006311D1">
        <w:rPr>
          <w:rFonts w:ascii="Helvetica" w:hAnsi="Helvetica" w:cs="Helvetica" w:hint="eastAsia"/>
          <w:b/>
          <w:bCs/>
          <w:color w:val="222222"/>
          <w:sz w:val="21"/>
          <w:szCs w:val="21"/>
        </w:rPr>
        <w:t>генетика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У</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Диссертация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на</w:t>
      </w:r>
    </w:p>
    <w:p w14:paraId="23FCCA1D"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стр</w:t>
      </w:r>
      <w:r w:rsidRPr="006311D1">
        <w:rPr>
          <w:rFonts w:ascii="Helvetica" w:hAnsi="Helvetica" w:cs="Helvetica"/>
          <w:b/>
          <w:bCs/>
          <w:color w:val="222222"/>
          <w:sz w:val="21"/>
          <w:szCs w:val="21"/>
        </w:rPr>
        <w:t>. 2</w:t>
      </w:r>
    </w:p>
    <w:p w14:paraId="33E26E03"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46 3.2. </w:t>
      </w:r>
      <w:r w:rsidRPr="006311D1">
        <w:rPr>
          <w:rFonts w:ascii="Helvetica" w:hAnsi="Helvetica" w:cs="Helvetica" w:hint="eastAsia"/>
          <w:b/>
          <w:bCs/>
          <w:color w:val="222222"/>
          <w:sz w:val="21"/>
          <w:szCs w:val="21"/>
        </w:rPr>
        <w:t>Структура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клетках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яичников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самок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содержащих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различные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ХУ</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компаунды</w:t>
      </w:r>
      <w:r w:rsidRPr="006311D1">
        <w:rPr>
          <w:rFonts w:ascii="Helvetica" w:hAnsi="Helvetica" w:cs="Helvetica"/>
          <w:b/>
          <w:bCs/>
          <w:color w:val="222222"/>
          <w:sz w:val="21"/>
          <w:szCs w:val="21"/>
        </w:rPr>
        <w:t xml:space="preserve"> 55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клетках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яичников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самок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w:t>
      </w:r>
      <w:r w:rsidRPr="006311D1">
        <w:rPr>
          <w:rFonts w:ascii="Helvetica" w:hAnsi="Helvetica" w:cs="Helvetica"/>
          <w:b/>
          <w:bCs/>
          <w:color w:val="222222"/>
          <w:sz w:val="21"/>
          <w:szCs w:val="21"/>
        </w:rPr>
        <w:t xml:space="preserve"> 61 </w:t>
      </w:r>
      <w:r w:rsidRPr="006311D1">
        <w:rPr>
          <w:rFonts w:ascii="Helvetica" w:hAnsi="Helvetica" w:cs="Helvetica" w:hint="eastAsia"/>
          <w:b/>
          <w:bCs/>
          <w:color w:val="222222"/>
          <w:sz w:val="21"/>
          <w:szCs w:val="21"/>
        </w:rPr>
        <w:t>негомологичных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хромосом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p>
    <w:p w14:paraId="10A33AC4"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стр</w:t>
      </w:r>
      <w:r w:rsidRPr="006311D1">
        <w:rPr>
          <w:rFonts w:ascii="Helvetica" w:hAnsi="Helvetica" w:cs="Helvetica"/>
          <w:b/>
          <w:bCs/>
          <w:color w:val="222222"/>
          <w:sz w:val="21"/>
          <w:szCs w:val="21"/>
        </w:rPr>
        <w:t>. 6</w:t>
      </w:r>
    </w:p>
    <w:p w14:paraId="6112243A"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реорганизации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клетках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яичников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дрозофилы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норме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аберрантных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генотипах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мутантных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линиях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Конечной</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целью</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было</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построение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модели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структуры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основании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выявленных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правил</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формулирование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механизмов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координирующей</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роли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кроссинговере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сегрегации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хромосом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механизма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межхромосомных</w:t>
      </w:r>
    </w:p>
    <w:p w14:paraId="1004B9A9" w14:textId="77777777" w:rsidR="006311D1" w:rsidRPr="006311D1" w:rsidRDefault="006311D1" w:rsidP="006311D1">
      <w:pPr>
        <w:rPr>
          <w:rFonts w:ascii="Helvetica" w:hAnsi="Helvetica" w:cs="Helvetica"/>
          <w:b/>
          <w:bCs/>
          <w:color w:val="222222"/>
          <w:sz w:val="21"/>
          <w:szCs w:val="21"/>
        </w:rPr>
      </w:pPr>
    </w:p>
    <w:p w14:paraId="20535426"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Оглавление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диссертации</w:t>
      </w:r>
    </w:p>
    <w:p w14:paraId="37D001C8"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доктор</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биологических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наук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Чубыкин</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Валерий</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Леонидович</w:t>
      </w:r>
    </w:p>
    <w:p w14:paraId="41E1368A"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Содержание</w:t>
      </w:r>
      <w:r w:rsidRPr="006311D1">
        <w:rPr>
          <w:rFonts w:ascii="Helvetica" w:hAnsi="Helvetica" w:cs="Helvetica"/>
          <w:b/>
          <w:bCs/>
          <w:color w:val="222222"/>
          <w:sz w:val="21"/>
          <w:szCs w:val="21"/>
        </w:rPr>
        <w:t>.</w:t>
      </w:r>
    </w:p>
    <w:p w14:paraId="77F620A6" w14:textId="77777777" w:rsidR="006311D1" w:rsidRPr="006311D1" w:rsidRDefault="006311D1" w:rsidP="006311D1">
      <w:pPr>
        <w:rPr>
          <w:rFonts w:ascii="Helvetica" w:hAnsi="Helvetica" w:cs="Helvetica"/>
          <w:b/>
          <w:bCs/>
          <w:color w:val="222222"/>
          <w:sz w:val="21"/>
          <w:szCs w:val="21"/>
        </w:rPr>
      </w:pPr>
    </w:p>
    <w:p w14:paraId="384F7C50"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Введение</w:t>
      </w:r>
      <w:r w:rsidRPr="006311D1">
        <w:rPr>
          <w:rFonts w:ascii="Helvetica" w:hAnsi="Helvetica" w:cs="Helvetica"/>
          <w:b/>
          <w:bCs/>
          <w:color w:val="222222"/>
          <w:sz w:val="21"/>
          <w:szCs w:val="21"/>
        </w:rPr>
        <w:t>.</w:t>
      </w:r>
    </w:p>
    <w:p w14:paraId="5C60D437" w14:textId="77777777" w:rsidR="006311D1" w:rsidRPr="006311D1" w:rsidRDefault="006311D1" w:rsidP="006311D1">
      <w:pPr>
        <w:rPr>
          <w:rFonts w:ascii="Helvetica" w:hAnsi="Helvetica" w:cs="Helvetica"/>
          <w:b/>
          <w:bCs/>
          <w:color w:val="222222"/>
          <w:sz w:val="21"/>
          <w:szCs w:val="21"/>
        </w:rPr>
      </w:pPr>
    </w:p>
    <w:p w14:paraId="09BA22F1"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lastRenderedPageBreak/>
        <w:t xml:space="preserve">1. </w:t>
      </w:r>
      <w:r w:rsidRPr="006311D1">
        <w:rPr>
          <w:rFonts w:ascii="Helvetica" w:hAnsi="Helvetica" w:cs="Helvetica" w:hint="eastAsia"/>
          <w:b/>
          <w:bCs/>
          <w:color w:val="222222"/>
          <w:sz w:val="21"/>
          <w:szCs w:val="21"/>
        </w:rPr>
        <w:t>Структура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его</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роль</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генетических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эффектах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поведения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хромосом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мейозе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самок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дрозофилы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обзор</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литературы</w:t>
      </w:r>
      <w:r w:rsidRPr="006311D1">
        <w:rPr>
          <w:rFonts w:ascii="Helvetica" w:hAnsi="Helvetica" w:cs="Helvetica"/>
          <w:b/>
          <w:bCs/>
          <w:color w:val="222222"/>
          <w:sz w:val="21"/>
          <w:szCs w:val="21"/>
        </w:rPr>
        <w:t>).</w:t>
      </w:r>
    </w:p>
    <w:p w14:paraId="44DB2CAD" w14:textId="77777777" w:rsidR="006311D1" w:rsidRPr="006311D1" w:rsidRDefault="006311D1" w:rsidP="006311D1">
      <w:pPr>
        <w:rPr>
          <w:rFonts w:ascii="Helvetica" w:hAnsi="Helvetica" w:cs="Helvetica"/>
          <w:b/>
          <w:bCs/>
          <w:color w:val="222222"/>
          <w:sz w:val="21"/>
          <w:szCs w:val="21"/>
        </w:rPr>
      </w:pPr>
    </w:p>
    <w:p w14:paraId="274DBA5F"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2. </w:t>
      </w:r>
      <w:r w:rsidRPr="006311D1">
        <w:rPr>
          <w:rFonts w:ascii="Helvetica" w:hAnsi="Helvetica" w:cs="Helvetica" w:hint="eastAsia"/>
          <w:b/>
          <w:bCs/>
          <w:color w:val="222222"/>
          <w:sz w:val="21"/>
          <w:szCs w:val="21"/>
        </w:rPr>
        <w:t>Материал</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методы</w:t>
      </w:r>
      <w:r w:rsidRPr="006311D1">
        <w:rPr>
          <w:rFonts w:ascii="Helvetica" w:hAnsi="Helvetica" w:cs="Helvetica"/>
          <w:b/>
          <w:bCs/>
          <w:color w:val="222222"/>
          <w:sz w:val="21"/>
          <w:szCs w:val="21"/>
        </w:rPr>
        <w:t>.</w:t>
      </w:r>
    </w:p>
    <w:p w14:paraId="6BF399F6" w14:textId="77777777" w:rsidR="006311D1" w:rsidRPr="006311D1" w:rsidRDefault="006311D1" w:rsidP="006311D1">
      <w:pPr>
        <w:rPr>
          <w:rFonts w:ascii="Helvetica" w:hAnsi="Helvetica" w:cs="Helvetica"/>
          <w:b/>
          <w:bCs/>
          <w:color w:val="222222"/>
          <w:sz w:val="21"/>
          <w:szCs w:val="21"/>
        </w:rPr>
      </w:pPr>
    </w:p>
    <w:p w14:paraId="7B666F32"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3. </w:t>
      </w:r>
      <w:r w:rsidRPr="006311D1">
        <w:rPr>
          <w:rFonts w:ascii="Helvetica" w:hAnsi="Helvetica" w:cs="Helvetica" w:hint="eastAsia"/>
          <w:b/>
          <w:bCs/>
          <w:color w:val="222222"/>
          <w:sz w:val="21"/>
          <w:szCs w:val="21"/>
        </w:rPr>
        <w:t>Структура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при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качественном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количественном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варьировании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околоцентромерных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районов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хромосом</w:t>
      </w:r>
      <w:r w:rsidRPr="006311D1">
        <w:rPr>
          <w:rFonts w:ascii="Helvetica" w:hAnsi="Helvetica" w:cs="Helvetica"/>
          <w:b/>
          <w:bCs/>
          <w:color w:val="222222"/>
          <w:sz w:val="21"/>
          <w:szCs w:val="21"/>
        </w:rPr>
        <w:t>.</w:t>
      </w:r>
    </w:p>
    <w:p w14:paraId="23C4C2AF" w14:textId="77777777" w:rsidR="006311D1" w:rsidRPr="006311D1" w:rsidRDefault="006311D1" w:rsidP="006311D1">
      <w:pPr>
        <w:rPr>
          <w:rFonts w:ascii="Helvetica" w:hAnsi="Helvetica" w:cs="Helvetica"/>
          <w:b/>
          <w:bCs/>
          <w:color w:val="222222"/>
          <w:sz w:val="21"/>
          <w:szCs w:val="21"/>
        </w:rPr>
      </w:pPr>
    </w:p>
    <w:p w14:paraId="4E6D6E3E"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3.1. </w:t>
      </w:r>
      <w:r w:rsidRPr="006311D1">
        <w:rPr>
          <w:rFonts w:ascii="Helvetica" w:hAnsi="Helvetica" w:cs="Helvetica" w:hint="eastAsia"/>
          <w:b/>
          <w:bCs/>
          <w:color w:val="222222"/>
          <w:sz w:val="21"/>
          <w:szCs w:val="21"/>
        </w:rPr>
        <w:t>Хромоцентр</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норме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поведение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добавочной</w:t>
      </w:r>
      <w:r w:rsidRPr="006311D1">
        <w:rPr>
          <w:rFonts w:ascii="Helvetica" w:hAnsi="Helvetica" w:cs="Helvetica"/>
          <w:b/>
          <w:bCs/>
          <w:color w:val="222222"/>
          <w:sz w:val="21"/>
          <w:szCs w:val="21"/>
        </w:rPr>
        <w:t xml:space="preserve"> Y-</w:t>
      </w:r>
      <w:r w:rsidRPr="006311D1">
        <w:rPr>
          <w:rFonts w:ascii="Helvetica" w:hAnsi="Helvetica" w:cs="Helvetica" w:hint="eastAsia"/>
          <w:b/>
          <w:bCs/>
          <w:color w:val="222222"/>
          <w:sz w:val="21"/>
          <w:szCs w:val="21"/>
        </w:rPr>
        <w:t>хромосомы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ранних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стадиях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оогенеза</w:t>
      </w:r>
      <w:r w:rsidRPr="006311D1">
        <w:rPr>
          <w:rFonts w:ascii="Helvetica" w:hAnsi="Helvetica" w:cs="Helvetica"/>
          <w:b/>
          <w:bCs/>
          <w:color w:val="222222"/>
          <w:sz w:val="21"/>
          <w:szCs w:val="21"/>
        </w:rPr>
        <w:t>.</w:t>
      </w:r>
    </w:p>
    <w:p w14:paraId="572B22FA" w14:textId="77777777" w:rsidR="006311D1" w:rsidRPr="006311D1" w:rsidRDefault="006311D1" w:rsidP="006311D1">
      <w:pPr>
        <w:rPr>
          <w:rFonts w:ascii="Helvetica" w:hAnsi="Helvetica" w:cs="Helvetica"/>
          <w:b/>
          <w:bCs/>
          <w:color w:val="222222"/>
          <w:sz w:val="21"/>
          <w:szCs w:val="21"/>
        </w:rPr>
      </w:pPr>
    </w:p>
    <w:p w14:paraId="2CE9C496"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3.2. </w:t>
      </w:r>
      <w:r w:rsidRPr="006311D1">
        <w:rPr>
          <w:rFonts w:ascii="Helvetica" w:hAnsi="Helvetica" w:cs="Helvetica" w:hint="eastAsia"/>
          <w:b/>
          <w:bCs/>
          <w:color w:val="222222"/>
          <w:sz w:val="21"/>
          <w:szCs w:val="21"/>
        </w:rPr>
        <w:t>Структура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клетках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яичников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самок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содержащих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различные</w:t>
      </w:r>
      <w:r w:rsidRPr="006311D1">
        <w:rPr>
          <w:rFonts w:ascii="Helvetica" w:hAnsi="Helvetica" w:cs="Helvetica"/>
          <w:b/>
          <w:bCs/>
          <w:color w:val="222222"/>
          <w:sz w:val="21"/>
          <w:szCs w:val="21"/>
        </w:rPr>
        <w:t xml:space="preserve"> XY- </w:t>
      </w:r>
      <w:r w:rsidRPr="006311D1">
        <w:rPr>
          <w:rFonts w:ascii="Helvetica" w:hAnsi="Helvetica" w:cs="Helvetica" w:hint="eastAsia"/>
          <w:b/>
          <w:bCs/>
          <w:color w:val="222222"/>
          <w:sz w:val="21"/>
          <w:szCs w:val="21"/>
        </w:rPr>
        <w:t>компаунды</w:t>
      </w:r>
      <w:r w:rsidRPr="006311D1">
        <w:rPr>
          <w:rFonts w:ascii="Helvetica" w:hAnsi="Helvetica" w:cs="Helvetica"/>
          <w:b/>
          <w:bCs/>
          <w:color w:val="222222"/>
          <w:sz w:val="21"/>
          <w:szCs w:val="21"/>
        </w:rPr>
        <w:t>.</w:t>
      </w:r>
    </w:p>
    <w:p w14:paraId="1F277A52" w14:textId="77777777" w:rsidR="006311D1" w:rsidRPr="006311D1" w:rsidRDefault="006311D1" w:rsidP="006311D1">
      <w:pPr>
        <w:rPr>
          <w:rFonts w:ascii="Helvetica" w:hAnsi="Helvetica" w:cs="Helvetica"/>
          <w:b/>
          <w:bCs/>
          <w:color w:val="222222"/>
          <w:sz w:val="21"/>
          <w:szCs w:val="21"/>
        </w:rPr>
      </w:pPr>
    </w:p>
    <w:p w14:paraId="488C6EBC"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3.3. </w:t>
      </w:r>
      <w:r w:rsidRPr="006311D1">
        <w:rPr>
          <w:rFonts w:ascii="Helvetica" w:hAnsi="Helvetica" w:cs="Helvetica" w:hint="eastAsia"/>
          <w:b/>
          <w:bCs/>
          <w:color w:val="222222"/>
          <w:sz w:val="21"/>
          <w:szCs w:val="21"/>
        </w:rPr>
        <w:t>Структура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клетках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яичников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самок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аберрантными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аутосомами</w:t>
      </w:r>
      <w:r w:rsidRPr="006311D1">
        <w:rPr>
          <w:rFonts w:ascii="Helvetica" w:hAnsi="Helvetica" w:cs="Helvetica"/>
          <w:b/>
          <w:bCs/>
          <w:color w:val="222222"/>
          <w:sz w:val="21"/>
          <w:szCs w:val="21"/>
        </w:rPr>
        <w:t xml:space="preserve"> 2.</w:t>
      </w:r>
    </w:p>
    <w:p w14:paraId="4E80FF0F" w14:textId="77777777" w:rsidR="006311D1" w:rsidRPr="006311D1" w:rsidRDefault="006311D1" w:rsidP="006311D1">
      <w:pPr>
        <w:rPr>
          <w:rFonts w:ascii="Helvetica" w:hAnsi="Helvetica" w:cs="Helvetica"/>
          <w:b/>
          <w:bCs/>
          <w:color w:val="222222"/>
          <w:sz w:val="21"/>
          <w:szCs w:val="21"/>
        </w:rPr>
      </w:pPr>
    </w:p>
    <w:p w14:paraId="45C5B758"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4. </w:t>
      </w:r>
      <w:r w:rsidRPr="006311D1">
        <w:rPr>
          <w:rFonts w:ascii="Helvetica" w:hAnsi="Helvetica" w:cs="Helvetica" w:hint="eastAsia"/>
          <w:b/>
          <w:bCs/>
          <w:color w:val="222222"/>
          <w:sz w:val="21"/>
          <w:szCs w:val="21"/>
        </w:rPr>
        <w:t>Порядок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расположения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негомологичных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хромосом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дрозофилы</w:t>
      </w:r>
      <w:r w:rsidRPr="006311D1">
        <w:rPr>
          <w:rFonts w:ascii="Helvetica" w:hAnsi="Helvetica" w:cs="Helvetica"/>
          <w:b/>
          <w:bCs/>
          <w:color w:val="222222"/>
          <w:sz w:val="21"/>
          <w:szCs w:val="21"/>
        </w:rPr>
        <w:t>.</w:t>
      </w:r>
    </w:p>
    <w:p w14:paraId="4D177D17" w14:textId="77777777" w:rsidR="006311D1" w:rsidRPr="006311D1" w:rsidRDefault="006311D1" w:rsidP="006311D1">
      <w:pPr>
        <w:rPr>
          <w:rFonts w:ascii="Helvetica" w:hAnsi="Helvetica" w:cs="Helvetica"/>
          <w:b/>
          <w:bCs/>
          <w:color w:val="222222"/>
          <w:sz w:val="21"/>
          <w:szCs w:val="21"/>
        </w:rPr>
      </w:pPr>
    </w:p>
    <w:p w14:paraId="1926B832"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4.1. </w:t>
      </w:r>
      <w:r w:rsidRPr="006311D1">
        <w:rPr>
          <w:rFonts w:ascii="Helvetica" w:hAnsi="Helvetica" w:cs="Helvetica" w:hint="eastAsia"/>
          <w:b/>
          <w:bCs/>
          <w:color w:val="222222"/>
          <w:sz w:val="21"/>
          <w:szCs w:val="21"/>
        </w:rPr>
        <w:t>Взаимное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расположение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негомологов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по</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данным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межхромосомных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контактов</w:t>
      </w:r>
      <w:r w:rsidRPr="006311D1">
        <w:rPr>
          <w:rFonts w:ascii="Helvetica" w:hAnsi="Helvetica" w:cs="Helvetica"/>
          <w:b/>
          <w:bCs/>
          <w:color w:val="222222"/>
          <w:sz w:val="21"/>
          <w:szCs w:val="21"/>
        </w:rPr>
        <w:t>.</w:t>
      </w:r>
    </w:p>
    <w:p w14:paraId="7D750BA9" w14:textId="77777777" w:rsidR="006311D1" w:rsidRPr="006311D1" w:rsidRDefault="006311D1" w:rsidP="006311D1">
      <w:pPr>
        <w:rPr>
          <w:rFonts w:ascii="Helvetica" w:hAnsi="Helvetica" w:cs="Helvetica"/>
          <w:b/>
          <w:bCs/>
          <w:color w:val="222222"/>
          <w:sz w:val="21"/>
          <w:szCs w:val="21"/>
        </w:rPr>
      </w:pPr>
    </w:p>
    <w:p w14:paraId="0E4D46C3"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4.2. </w:t>
      </w:r>
      <w:r w:rsidRPr="006311D1">
        <w:rPr>
          <w:rFonts w:ascii="Helvetica" w:hAnsi="Helvetica" w:cs="Helvetica" w:hint="eastAsia"/>
          <w:b/>
          <w:bCs/>
          <w:color w:val="222222"/>
          <w:sz w:val="21"/>
          <w:szCs w:val="21"/>
        </w:rPr>
        <w:t>Взаимное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расположение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негомологичных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хромосом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клетках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яичников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у</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самок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аберрантными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генотипами</w:t>
      </w:r>
      <w:r w:rsidRPr="006311D1">
        <w:rPr>
          <w:rFonts w:ascii="Helvetica" w:hAnsi="Helvetica" w:cs="Helvetica"/>
          <w:b/>
          <w:bCs/>
          <w:color w:val="222222"/>
          <w:sz w:val="21"/>
          <w:szCs w:val="21"/>
        </w:rPr>
        <w:t>.</w:t>
      </w:r>
    </w:p>
    <w:p w14:paraId="45A05DC3" w14:textId="77777777" w:rsidR="006311D1" w:rsidRPr="006311D1" w:rsidRDefault="006311D1" w:rsidP="006311D1">
      <w:pPr>
        <w:rPr>
          <w:rFonts w:ascii="Helvetica" w:hAnsi="Helvetica" w:cs="Helvetica"/>
          <w:b/>
          <w:bCs/>
          <w:color w:val="222222"/>
          <w:sz w:val="21"/>
          <w:szCs w:val="21"/>
        </w:rPr>
      </w:pPr>
    </w:p>
    <w:p w14:paraId="3439E126"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5. </w:t>
      </w:r>
      <w:r w:rsidRPr="006311D1">
        <w:rPr>
          <w:rFonts w:ascii="Helvetica" w:hAnsi="Helvetica" w:cs="Helvetica" w:hint="eastAsia"/>
          <w:b/>
          <w:bCs/>
          <w:color w:val="222222"/>
          <w:sz w:val="21"/>
          <w:szCs w:val="21"/>
        </w:rPr>
        <w:t>Структура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спаривание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гомологоов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ооцитах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самок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содержащих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различные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инверсии</w:t>
      </w:r>
      <w:r w:rsidRPr="006311D1">
        <w:rPr>
          <w:rFonts w:ascii="Helvetica" w:hAnsi="Helvetica" w:cs="Helvetica"/>
          <w:b/>
          <w:bCs/>
          <w:color w:val="222222"/>
          <w:sz w:val="21"/>
          <w:szCs w:val="21"/>
        </w:rPr>
        <w:t>.</w:t>
      </w:r>
    </w:p>
    <w:p w14:paraId="2B7F4A72" w14:textId="77777777" w:rsidR="006311D1" w:rsidRPr="006311D1" w:rsidRDefault="006311D1" w:rsidP="006311D1">
      <w:pPr>
        <w:rPr>
          <w:rFonts w:ascii="Helvetica" w:hAnsi="Helvetica" w:cs="Helvetica"/>
          <w:b/>
          <w:bCs/>
          <w:color w:val="222222"/>
          <w:sz w:val="21"/>
          <w:szCs w:val="21"/>
        </w:rPr>
      </w:pPr>
    </w:p>
    <w:p w14:paraId="4D57B082"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lastRenderedPageBreak/>
        <w:t xml:space="preserve">6. </w:t>
      </w:r>
      <w:r w:rsidRPr="006311D1">
        <w:rPr>
          <w:rFonts w:ascii="Helvetica" w:hAnsi="Helvetica" w:cs="Helvetica" w:hint="eastAsia"/>
          <w:b/>
          <w:bCs/>
          <w:color w:val="222222"/>
          <w:sz w:val="21"/>
          <w:szCs w:val="21"/>
        </w:rPr>
        <w:t>Сайты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инициации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спаривания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гомологов</w:t>
      </w:r>
      <w:r w:rsidRPr="006311D1">
        <w:rPr>
          <w:rFonts w:ascii="Helvetica" w:hAnsi="Helvetica" w:cs="Helvetica"/>
          <w:b/>
          <w:bCs/>
          <w:color w:val="222222"/>
          <w:sz w:val="21"/>
          <w:szCs w:val="21"/>
        </w:rPr>
        <w:t>.</w:t>
      </w:r>
    </w:p>
    <w:p w14:paraId="381B54CD" w14:textId="77777777" w:rsidR="006311D1" w:rsidRPr="006311D1" w:rsidRDefault="006311D1" w:rsidP="006311D1">
      <w:pPr>
        <w:rPr>
          <w:rFonts w:ascii="Helvetica" w:hAnsi="Helvetica" w:cs="Helvetica"/>
          <w:b/>
          <w:bCs/>
          <w:color w:val="222222"/>
          <w:sz w:val="21"/>
          <w:szCs w:val="21"/>
        </w:rPr>
      </w:pPr>
    </w:p>
    <w:p w14:paraId="0B9113B1"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7. </w:t>
      </w:r>
      <w:r w:rsidRPr="006311D1">
        <w:rPr>
          <w:rFonts w:ascii="Helvetica" w:hAnsi="Helvetica" w:cs="Helvetica" w:hint="eastAsia"/>
          <w:b/>
          <w:bCs/>
          <w:color w:val="222222"/>
          <w:sz w:val="21"/>
          <w:szCs w:val="21"/>
        </w:rPr>
        <w:t>Модификация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частоты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кроссинговера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механизм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хромосомного</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контроля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распределения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обменов</w:t>
      </w:r>
      <w:r w:rsidRPr="006311D1">
        <w:rPr>
          <w:rFonts w:ascii="Helvetica" w:hAnsi="Helvetica" w:cs="Helvetica"/>
          <w:b/>
          <w:bCs/>
          <w:color w:val="222222"/>
          <w:sz w:val="21"/>
          <w:szCs w:val="21"/>
        </w:rPr>
        <w:t>.</w:t>
      </w:r>
    </w:p>
    <w:p w14:paraId="57AD3142" w14:textId="77777777" w:rsidR="006311D1" w:rsidRPr="006311D1" w:rsidRDefault="006311D1" w:rsidP="006311D1">
      <w:pPr>
        <w:rPr>
          <w:rFonts w:ascii="Helvetica" w:hAnsi="Helvetica" w:cs="Helvetica"/>
          <w:b/>
          <w:bCs/>
          <w:color w:val="222222"/>
          <w:sz w:val="21"/>
          <w:szCs w:val="21"/>
        </w:rPr>
      </w:pPr>
    </w:p>
    <w:p w14:paraId="2A47A784"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8. </w:t>
      </w:r>
      <w:r w:rsidRPr="006311D1">
        <w:rPr>
          <w:rFonts w:ascii="Helvetica" w:hAnsi="Helvetica" w:cs="Helvetica" w:hint="eastAsia"/>
          <w:b/>
          <w:bCs/>
          <w:color w:val="222222"/>
          <w:sz w:val="21"/>
          <w:szCs w:val="21"/>
        </w:rPr>
        <w:t>Роль</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неслучайном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расхождении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негомологичных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хромосом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мейозе</w:t>
      </w:r>
      <w:r w:rsidRPr="006311D1">
        <w:rPr>
          <w:rFonts w:ascii="Helvetica" w:hAnsi="Helvetica" w:cs="Helvetica"/>
          <w:b/>
          <w:bCs/>
          <w:color w:val="222222"/>
          <w:sz w:val="21"/>
          <w:szCs w:val="21"/>
        </w:rPr>
        <w:t>.</w:t>
      </w:r>
    </w:p>
    <w:p w14:paraId="19F23412" w14:textId="77777777" w:rsidR="006311D1" w:rsidRPr="006311D1" w:rsidRDefault="006311D1" w:rsidP="006311D1">
      <w:pPr>
        <w:rPr>
          <w:rFonts w:ascii="Helvetica" w:hAnsi="Helvetica" w:cs="Helvetica"/>
          <w:b/>
          <w:bCs/>
          <w:color w:val="222222"/>
          <w:sz w:val="21"/>
          <w:szCs w:val="21"/>
        </w:rPr>
      </w:pPr>
    </w:p>
    <w:p w14:paraId="7BC44418"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9. </w:t>
      </w:r>
      <w:r w:rsidRPr="006311D1">
        <w:rPr>
          <w:rFonts w:ascii="Helvetica" w:hAnsi="Helvetica" w:cs="Helvetica" w:hint="eastAsia"/>
          <w:b/>
          <w:bCs/>
          <w:color w:val="222222"/>
          <w:sz w:val="21"/>
          <w:szCs w:val="21"/>
        </w:rPr>
        <w:t>Особенности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структуры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клетках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яичников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дрозофилы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мутантных</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по</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генам</w:t>
      </w:r>
      <w:r w:rsidRPr="006311D1">
        <w:rPr>
          <w:rFonts w:ascii="Helvetica" w:hAnsi="Helvetica" w:cs="Helvetica"/>
          <w:b/>
          <w:bCs/>
          <w:color w:val="222222"/>
          <w:sz w:val="21"/>
          <w:szCs w:val="21"/>
        </w:rPr>
        <w:t xml:space="preserve"> c(3)G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nod.</w:t>
      </w:r>
    </w:p>
    <w:p w14:paraId="33753758" w14:textId="77777777" w:rsidR="006311D1" w:rsidRPr="006311D1" w:rsidRDefault="006311D1" w:rsidP="006311D1">
      <w:pPr>
        <w:rPr>
          <w:rFonts w:ascii="Helvetica" w:hAnsi="Helvetica" w:cs="Helvetica"/>
          <w:b/>
          <w:bCs/>
          <w:color w:val="222222"/>
          <w:sz w:val="21"/>
          <w:szCs w:val="21"/>
        </w:rPr>
      </w:pPr>
    </w:p>
    <w:p w14:paraId="32D8F0BA"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10. </w:t>
      </w:r>
      <w:r w:rsidRPr="006311D1">
        <w:rPr>
          <w:rFonts w:ascii="Helvetica" w:hAnsi="Helvetica" w:cs="Helvetica" w:hint="eastAsia"/>
          <w:b/>
          <w:bCs/>
          <w:color w:val="222222"/>
          <w:sz w:val="21"/>
          <w:szCs w:val="21"/>
        </w:rPr>
        <w:t>Генетический</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контроль</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формирования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реорганизации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у</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дрозофилы</w:t>
      </w:r>
      <w:r w:rsidRPr="006311D1">
        <w:rPr>
          <w:rFonts w:ascii="Helvetica" w:hAnsi="Helvetica" w:cs="Helvetica"/>
          <w:b/>
          <w:bCs/>
          <w:color w:val="222222"/>
          <w:sz w:val="21"/>
          <w:szCs w:val="21"/>
        </w:rPr>
        <w:t>.</w:t>
      </w:r>
    </w:p>
    <w:p w14:paraId="4797ED88" w14:textId="77777777" w:rsidR="006311D1" w:rsidRPr="006311D1" w:rsidRDefault="006311D1" w:rsidP="006311D1">
      <w:pPr>
        <w:rPr>
          <w:rFonts w:ascii="Helvetica" w:hAnsi="Helvetica" w:cs="Helvetica"/>
          <w:b/>
          <w:bCs/>
          <w:color w:val="222222"/>
          <w:sz w:val="21"/>
          <w:szCs w:val="21"/>
        </w:rPr>
      </w:pPr>
    </w:p>
    <w:p w14:paraId="2A804BB5"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10.1. </w:t>
      </w:r>
      <w:r w:rsidRPr="006311D1">
        <w:rPr>
          <w:rFonts w:ascii="Helvetica" w:hAnsi="Helvetica" w:cs="Helvetica" w:hint="eastAsia"/>
          <w:b/>
          <w:bCs/>
          <w:color w:val="222222"/>
          <w:sz w:val="21"/>
          <w:szCs w:val="21"/>
        </w:rPr>
        <w:t>Этапы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формирования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норме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у</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мутанта</w:t>
      </w:r>
      <w:r w:rsidRPr="006311D1">
        <w:rPr>
          <w:rFonts w:ascii="Helvetica" w:hAnsi="Helvetica" w:cs="Helvetica"/>
          <w:b/>
          <w:bCs/>
          <w:color w:val="222222"/>
          <w:sz w:val="21"/>
          <w:szCs w:val="21"/>
        </w:rPr>
        <w:t xml:space="preserve"> ff16.</w:t>
      </w:r>
    </w:p>
    <w:p w14:paraId="16E5154E" w14:textId="77777777" w:rsidR="006311D1" w:rsidRPr="006311D1" w:rsidRDefault="006311D1" w:rsidP="006311D1">
      <w:pPr>
        <w:rPr>
          <w:rFonts w:ascii="Helvetica" w:hAnsi="Helvetica" w:cs="Helvetica"/>
          <w:b/>
          <w:bCs/>
          <w:color w:val="222222"/>
          <w:sz w:val="21"/>
          <w:szCs w:val="21"/>
        </w:rPr>
      </w:pPr>
    </w:p>
    <w:p w14:paraId="6D6F0DCD"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10.2. </w:t>
      </w:r>
      <w:r w:rsidRPr="006311D1">
        <w:rPr>
          <w:rFonts w:ascii="Helvetica" w:hAnsi="Helvetica" w:cs="Helvetica" w:hint="eastAsia"/>
          <w:b/>
          <w:bCs/>
          <w:color w:val="222222"/>
          <w:sz w:val="21"/>
          <w:szCs w:val="21"/>
        </w:rPr>
        <w:t>Мутационное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нарушение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реорганизации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хромоцентра</w:t>
      </w:r>
      <w:r w:rsidRPr="006311D1">
        <w:rPr>
          <w:rFonts w:ascii="Helvetica" w:hAnsi="Helvetica" w:cs="Helvetica"/>
          <w:b/>
          <w:bCs/>
          <w:color w:val="222222"/>
          <w:sz w:val="21"/>
          <w:szCs w:val="21"/>
        </w:rPr>
        <w:t xml:space="preserve"> (/36)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индукция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апоптоза</w:t>
      </w:r>
      <w:r w:rsidRPr="006311D1">
        <w:rPr>
          <w:rFonts w:ascii="Helvetica" w:hAnsi="Helvetica" w:cs="Helvetica"/>
          <w:b/>
          <w:bCs/>
          <w:color w:val="222222"/>
          <w:sz w:val="21"/>
          <w:szCs w:val="21"/>
        </w:rPr>
        <w:t>.</w:t>
      </w:r>
    </w:p>
    <w:p w14:paraId="587161B7" w14:textId="77777777" w:rsidR="006311D1" w:rsidRPr="006311D1" w:rsidRDefault="006311D1" w:rsidP="006311D1">
      <w:pPr>
        <w:rPr>
          <w:rFonts w:ascii="Helvetica" w:hAnsi="Helvetica" w:cs="Helvetica"/>
          <w:b/>
          <w:bCs/>
          <w:color w:val="222222"/>
          <w:sz w:val="21"/>
          <w:szCs w:val="21"/>
        </w:rPr>
      </w:pPr>
    </w:p>
    <w:p w14:paraId="10BE8738"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b/>
          <w:bCs/>
          <w:color w:val="222222"/>
          <w:sz w:val="21"/>
          <w:szCs w:val="21"/>
        </w:rPr>
        <w:t xml:space="preserve">11. </w:t>
      </w:r>
      <w:r w:rsidRPr="006311D1">
        <w:rPr>
          <w:rFonts w:ascii="Helvetica" w:hAnsi="Helvetica" w:cs="Helvetica" w:hint="eastAsia"/>
          <w:b/>
          <w:bCs/>
          <w:color w:val="222222"/>
          <w:sz w:val="21"/>
          <w:szCs w:val="21"/>
        </w:rPr>
        <w:t>Хромоцентральная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организация</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хромосом</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генома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дрозофилы</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её</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роль</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в</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регуляции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кроссинговера</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сегрегации</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обзор</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результатов</w:t>
      </w:r>
      <w:r w:rsidRPr="006311D1">
        <w:rPr>
          <w:rFonts w:ascii="Helvetica" w:hAnsi="Helvetica" w:cs="Helvetica"/>
          <w:b/>
          <w:bCs/>
          <w:color w:val="222222"/>
          <w:sz w:val="21"/>
          <w:szCs w:val="21"/>
        </w:rPr>
        <w:t>).</w:t>
      </w:r>
    </w:p>
    <w:p w14:paraId="78562BBC" w14:textId="77777777" w:rsidR="006311D1" w:rsidRPr="006311D1" w:rsidRDefault="006311D1" w:rsidP="006311D1">
      <w:pPr>
        <w:rPr>
          <w:rFonts w:ascii="Helvetica" w:hAnsi="Helvetica" w:cs="Helvetica"/>
          <w:b/>
          <w:bCs/>
          <w:color w:val="222222"/>
          <w:sz w:val="21"/>
          <w:szCs w:val="21"/>
        </w:rPr>
      </w:pPr>
    </w:p>
    <w:p w14:paraId="1CD8B493" w14:textId="77777777" w:rsidR="006311D1" w:rsidRPr="006311D1" w:rsidRDefault="006311D1" w:rsidP="006311D1">
      <w:pPr>
        <w:rPr>
          <w:rFonts w:ascii="Helvetica" w:hAnsi="Helvetica" w:cs="Helvetica"/>
          <w:b/>
          <w:bCs/>
          <w:color w:val="222222"/>
          <w:sz w:val="21"/>
          <w:szCs w:val="21"/>
        </w:rPr>
      </w:pPr>
      <w:r w:rsidRPr="006311D1">
        <w:rPr>
          <w:rFonts w:ascii="Helvetica" w:hAnsi="Helvetica" w:cs="Helvetica" w:hint="eastAsia"/>
          <w:b/>
          <w:bCs/>
          <w:color w:val="222222"/>
          <w:sz w:val="21"/>
          <w:szCs w:val="21"/>
        </w:rPr>
        <w:t>Выводы</w:t>
      </w:r>
      <w:r w:rsidRPr="006311D1">
        <w:rPr>
          <w:rFonts w:ascii="Helvetica" w:hAnsi="Helvetica" w:cs="Helvetica"/>
          <w:b/>
          <w:bCs/>
          <w:color w:val="222222"/>
          <w:sz w:val="21"/>
          <w:szCs w:val="21"/>
        </w:rPr>
        <w:t>.</w:t>
      </w:r>
    </w:p>
    <w:p w14:paraId="409426D2" w14:textId="77777777" w:rsidR="006311D1" w:rsidRPr="006311D1" w:rsidRDefault="006311D1" w:rsidP="006311D1">
      <w:pPr>
        <w:rPr>
          <w:rFonts w:ascii="Helvetica" w:hAnsi="Helvetica" w:cs="Helvetica"/>
          <w:b/>
          <w:bCs/>
          <w:color w:val="222222"/>
          <w:sz w:val="21"/>
          <w:szCs w:val="21"/>
        </w:rPr>
      </w:pPr>
    </w:p>
    <w:p w14:paraId="109CC004" w14:textId="0EA221B4" w:rsidR="00484EB4" w:rsidRPr="006311D1" w:rsidRDefault="006311D1" w:rsidP="006311D1">
      <w:r w:rsidRPr="006311D1">
        <w:rPr>
          <w:rFonts w:ascii="Helvetica" w:hAnsi="Helvetica" w:cs="Helvetica" w:hint="eastAsia"/>
          <w:b/>
          <w:bCs/>
          <w:color w:val="222222"/>
          <w:sz w:val="21"/>
          <w:szCs w:val="21"/>
        </w:rPr>
        <w:t>Список</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публикаций</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по</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теме</w:t>
      </w:r>
      <w:r w:rsidRPr="006311D1">
        <w:rPr>
          <w:rFonts w:ascii="Helvetica" w:hAnsi="Helvetica" w:cs="Helvetica"/>
          <w:b/>
          <w:bCs/>
          <w:color w:val="222222"/>
          <w:sz w:val="21"/>
          <w:szCs w:val="21"/>
        </w:rPr>
        <w:t xml:space="preserve"> </w:t>
      </w:r>
      <w:r w:rsidRPr="006311D1">
        <w:rPr>
          <w:rFonts w:ascii="Helvetica" w:hAnsi="Helvetica" w:cs="Helvetica" w:hint="eastAsia"/>
          <w:b/>
          <w:bCs/>
          <w:color w:val="222222"/>
          <w:sz w:val="21"/>
          <w:szCs w:val="21"/>
        </w:rPr>
        <w:t>работы</w:t>
      </w:r>
      <w:r w:rsidRPr="006311D1">
        <w:rPr>
          <w:rFonts w:ascii="Helvetica" w:hAnsi="Helvetica" w:cs="Helvetica"/>
          <w:b/>
          <w:bCs/>
          <w:color w:val="222222"/>
          <w:sz w:val="21"/>
          <w:szCs w:val="21"/>
        </w:rPr>
        <w:t>.</w:t>
      </w:r>
    </w:p>
    <w:sectPr w:rsidR="00484EB4" w:rsidRPr="006311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9FC3" w14:textId="77777777" w:rsidR="002F1069" w:rsidRDefault="002F1069">
      <w:pPr>
        <w:spacing w:after="0" w:line="240" w:lineRule="auto"/>
      </w:pPr>
      <w:r>
        <w:separator/>
      </w:r>
    </w:p>
  </w:endnote>
  <w:endnote w:type="continuationSeparator" w:id="0">
    <w:p w14:paraId="033E60AC" w14:textId="77777777" w:rsidR="002F1069" w:rsidRDefault="002F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B9A9" w14:textId="77777777" w:rsidR="002F1069" w:rsidRDefault="002F1069"/>
    <w:p w14:paraId="1BFE3BA6" w14:textId="77777777" w:rsidR="002F1069" w:rsidRDefault="002F1069"/>
    <w:p w14:paraId="03430C13" w14:textId="77777777" w:rsidR="002F1069" w:rsidRDefault="002F1069"/>
    <w:p w14:paraId="3E32F44B" w14:textId="77777777" w:rsidR="002F1069" w:rsidRDefault="002F1069"/>
    <w:p w14:paraId="43D2AE5A" w14:textId="77777777" w:rsidR="002F1069" w:rsidRDefault="002F1069"/>
    <w:p w14:paraId="047779A8" w14:textId="77777777" w:rsidR="002F1069" w:rsidRDefault="002F1069"/>
    <w:p w14:paraId="7682D607" w14:textId="77777777" w:rsidR="002F1069" w:rsidRDefault="002F10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49C3EB" wp14:editId="40EE09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3CEB8" w14:textId="77777777" w:rsidR="002F1069" w:rsidRDefault="002F10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9C3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73CEB8" w14:textId="77777777" w:rsidR="002F1069" w:rsidRDefault="002F10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59CCFF" w14:textId="77777777" w:rsidR="002F1069" w:rsidRDefault="002F1069"/>
    <w:p w14:paraId="541A0F41" w14:textId="77777777" w:rsidR="002F1069" w:rsidRDefault="002F1069"/>
    <w:p w14:paraId="06C8086F" w14:textId="77777777" w:rsidR="002F1069" w:rsidRDefault="002F10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EB9827" wp14:editId="1738BA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6CD2" w14:textId="77777777" w:rsidR="002F1069" w:rsidRDefault="002F1069"/>
                          <w:p w14:paraId="5D6888BB" w14:textId="77777777" w:rsidR="002F1069" w:rsidRDefault="002F10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B98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716CD2" w14:textId="77777777" w:rsidR="002F1069" w:rsidRDefault="002F1069"/>
                    <w:p w14:paraId="5D6888BB" w14:textId="77777777" w:rsidR="002F1069" w:rsidRDefault="002F10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F8394E" w14:textId="77777777" w:rsidR="002F1069" w:rsidRDefault="002F1069"/>
    <w:p w14:paraId="47BB3AE7" w14:textId="77777777" w:rsidR="002F1069" w:rsidRDefault="002F1069">
      <w:pPr>
        <w:rPr>
          <w:sz w:val="2"/>
          <w:szCs w:val="2"/>
        </w:rPr>
      </w:pPr>
    </w:p>
    <w:p w14:paraId="74CF9A63" w14:textId="77777777" w:rsidR="002F1069" w:rsidRDefault="002F1069"/>
    <w:p w14:paraId="5B62CC70" w14:textId="77777777" w:rsidR="002F1069" w:rsidRDefault="002F1069">
      <w:pPr>
        <w:spacing w:after="0" w:line="240" w:lineRule="auto"/>
      </w:pPr>
    </w:p>
  </w:footnote>
  <w:footnote w:type="continuationSeparator" w:id="0">
    <w:p w14:paraId="0BA9EDA8" w14:textId="77777777" w:rsidR="002F1069" w:rsidRDefault="002F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69"/>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208817</TotalTime>
  <Pages>3</Pages>
  <Words>404</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1878</cp:revision>
  <cp:lastPrinted>2009-02-06T05:36:00Z</cp:lastPrinted>
  <dcterms:created xsi:type="dcterms:W3CDTF">2024-01-07T13:43:00Z</dcterms:created>
  <dcterms:modified xsi:type="dcterms:W3CDTF">2025-11-18T06:03:00Z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