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МІНІСТЕРСТВО</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ОСВІТИ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НАУКИ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УКРАЇНИ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ДЕРЖАВНИЙ</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ВИЩИЙ</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НАВЧАЛЬНИЙ</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ЗАКЛАД</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«УЖГОРОДСЬКИЙ</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НАЦІОНАЛЬНИЙ</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УНІВЕРСИТЕТ»</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Кваліфікаційна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наукова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праця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на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правах</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рукопису</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Шемчук</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Віктор</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Вікторович</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УДК</w:t>
      </w:r>
      <w:r w:rsidRPr="00065921">
        <w:rPr>
          <w:rFonts w:ascii="Times New Roman" w:eastAsia="Times New Roman" w:hAnsi="Times New Roman" w:cs="Times New Roman"/>
          <w:kern w:val="0"/>
          <w:sz w:val="28"/>
          <w:szCs w:val="28"/>
          <w:lang w:eastAsia="ru-RU"/>
        </w:rPr>
        <w:t xml:space="preserve"> 342.5: 351.862.4</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КОНСТИТУЦІЙНО</w:t>
      </w:r>
      <w:r w:rsidRPr="00065921">
        <w:rPr>
          <w:rFonts w:ascii="Times New Roman" w:eastAsia="Times New Roman" w:hAnsi="Times New Roman" w:cs="Times New Roman"/>
          <w:kern w:val="0"/>
          <w:sz w:val="28"/>
          <w:szCs w:val="28"/>
          <w:lang w:eastAsia="ru-RU"/>
        </w:rPr>
        <w:t>-</w:t>
      </w:r>
      <w:r w:rsidRPr="00065921">
        <w:rPr>
          <w:rFonts w:ascii="Times New Roman" w:eastAsia="Times New Roman" w:hAnsi="Times New Roman" w:cs="Times New Roman" w:hint="eastAsia"/>
          <w:kern w:val="0"/>
          <w:sz w:val="28"/>
          <w:szCs w:val="28"/>
          <w:lang w:eastAsia="ru-RU"/>
        </w:rPr>
        <w:t>ПРАВОВЕ</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ЗАБЕЗПЕЧЕННЯ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ІНФОРМАЦІЙНОЇ</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БЕЗПЕКИ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СУЧАСНИХ</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ДЕРЖАВ</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ПОРІВНЯЛЬНО</w:t>
      </w:r>
      <w:r w:rsidRPr="00065921">
        <w:rPr>
          <w:rFonts w:ascii="Times New Roman" w:eastAsia="Times New Roman" w:hAnsi="Times New Roman" w:cs="Times New Roman"/>
          <w:kern w:val="0"/>
          <w:sz w:val="28"/>
          <w:szCs w:val="28"/>
          <w:lang w:eastAsia="ru-RU"/>
        </w:rPr>
        <w:t>-</w:t>
      </w:r>
      <w:r w:rsidRPr="00065921">
        <w:rPr>
          <w:rFonts w:ascii="Times New Roman" w:eastAsia="Times New Roman" w:hAnsi="Times New Roman" w:cs="Times New Roman" w:hint="eastAsia"/>
          <w:kern w:val="0"/>
          <w:sz w:val="28"/>
          <w:szCs w:val="28"/>
          <w:lang w:eastAsia="ru-RU"/>
        </w:rPr>
        <w:t>ПРАВОВИЙ</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АНАЛІЗ</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Спеціальність</w:t>
      </w:r>
      <w:r w:rsidRPr="00065921">
        <w:rPr>
          <w:rFonts w:ascii="Times New Roman" w:eastAsia="Times New Roman" w:hAnsi="Times New Roman" w:cs="Times New Roman"/>
          <w:kern w:val="0"/>
          <w:sz w:val="28"/>
          <w:szCs w:val="28"/>
          <w:lang w:eastAsia="ru-RU"/>
        </w:rPr>
        <w:t xml:space="preserve"> 12.00.02 - </w:t>
      </w:r>
      <w:r w:rsidRPr="00065921">
        <w:rPr>
          <w:rFonts w:ascii="Times New Roman" w:eastAsia="Times New Roman" w:hAnsi="Times New Roman" w:cs="Times New Roman" w:hint="eastAsia"/>
          <w:kern w:val="0"/>
          <w:sz w:val="28"/>
          <w:szCs w:val="28"/>
          <w:lang w:eastAsia="ru-RU"/>
        </w:rPr>
        <w:t>конституційне</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право</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муніципальне</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право</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kern w:val="0"/>
          <w:sz w:val="28"/>
          <w:szCs w:val="28"/>
          <w:lang w:eastAsia="ru-RU"/>
        </w:rPr>
        <w:t xml:space="preserve">(081 </w:t>
      </w:r>
      <w:r w:rsidRPr="00065921">
        <w:rPr>
          <w:rFonts w:ascii="Times New Roman" w:eastAsia="Times New Roman" w:hAnsi="Times New Roman" w:cs="Times New Roman" w:hint="eastAsia"/>
          <w:kern w:val="0"/>
          <w:sz w:val="28"/>
          <w:szCs w:val="28"/>
          <w:lang w:eastAsia="ru-RU"/>
        </w:rPr>
        <w:t>—</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Право</w:t>
      </w:r>
      <w:r w:rsidRPr="00065921">
        <w:rPr>
          <w:rFonts w:ascii="Times New Roman" w:eastAsia="Times New Roman" w:hAnsi="Times New Roman" w:cs="Times New Roman"/>
          <w:kern w:val="0"/>
          <w:sz w:val="28"/>
          <w:szCs w:val="28"/>
          <w:lang w:eastAsia="ru-RU"/>
        </w:rPr>
        <w:t>)</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Подається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на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здобуття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наукового</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ступеня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доктора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юридичних</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наук</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за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спеціальністю</w:t>
      </w:r>
      <w:r w:rsidRPr="00065921">
        <w:rPr>
          <w:rFonts w:ascii="Times New Roman" w:eastAsia="Times New Roman" w:hAnsi="Times New Roman" w:cs="Times New Roman"/>
          <w:kern w:val="0"/>
          <w:sz w:val="28"/>
          <w:szCs w:val="28"/>
          <w:lang w:eastAsia="ru-RU"/>
        </w:rPr>
        <w:t xml:space="preserve"> 12.00.02 </w:t>
      </w:r>
      <w:r w:rsidRPr="00065921">
        <w:rPr>
          <w:rFonts w:ascii="Times New Roman" w:eastAsia="Times New Roman" w:hAnsi="Times New Roman" w:cs="Times New Roman" w:hint="eastAsia"/>
          <w:kern w:val="0"/>
          <w:sz w:val="28"/>
          <w:szCs w:val="28"/>
          <w:lang w:eastAsia="ru-RU"/>
        </w:rPr>
        <w:t>—</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конституційне</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право</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муніципальне</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право</w:t>
      </w:r>
      <w:r w:rsidRPr="00065921">
        <w:rPr>
          <w:rFonts w:ascii="Times New Roman" w:eastAsia="Times New Roman" w:hAnsi="Times New Roman" w:cs="Times New Roman"/>
          <w:kern w:val="0"/>
          <w:sz w:val="28"/>
          <w:szCs w:val="28"/>
          <w:lang w:eastAsia="ru-RU"/>
        </w:rPr>
        <w:t xml:space="preserve"> (081 </w:t>
      </w:r>
      <w:r w:rsidRPr="00065921">
        <w:rPr>
          <w:rFonts w:ascii="Times New Roman" w:eastAsia="Times New Roman" w:hAnsi="Times New Roman" w:cs="Times New Roman" w:hint="eastAsia"/>
          <w:kern w:val="0"/>
          <w:sz w:val="28"/>
          <w:szCs w:val="28"/>
          <w:lang w:eastAsia="ru-RU"/>
        </w:rPr>
        <w:t>—</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Право</w:t>
      </w:r>
      <w:r w:rsidRPr="00065921">
        <w:rPr>
          <w:rFonts w:ascii="Times New Roman" w:eastAsia="Times New Roman" w:hAnsi="Times New Roman" w:cs="Times New Roman"/>
          <w:kern w:val="0"/>
          <w:sz w:val="28"/>
          <w:szCs w:val="28"/>
          <w:lang w:eastAsia="ru-RU"/>
        </w:rPr>
        <w:t>)</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Дисертація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містить</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результати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власних</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досліджень</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Використання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ідей</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результатів</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текстів</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інших</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авторів</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мають</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посилання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на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відповідне</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джерело</w:t>
      </w:r>
      <w:r w:rsidRPr="00065921">
        <w:rPr>
          <w:rFonts w:ascii="Times New Roman" w:eastAsia="Times New Roman" w:hAnsi="Times New Roman" w:cs="Times New Roman"/>
          <w:kern w:val="0"/>
          <w:sz w:val="28"/>
          <w:szCs w:val="28"/>
          <w:lang w:eastAsia="ru-RU"/>
        </w:rPr>
        <w:t>.</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kern w:val="0"/>
          <w:sz w:val="28"/>
          <w:szCs w:val="28"/>
          <w:lang w:eastAsia="ru-RU"/>
        </w:rPr>
        <w:tab/>
        <w:t xml:space="preserve"> </w:t>
      </w:r>
      <w:r w:rsidRPr="00065921">
        <w:rPr>
          <w:rFonts w:ascii="Times New Roman" w:eastAsia="Times New Roman" w:hAnsi="Times New Roman" w:cs="Times New Roman" w:hint="eastAsia"/>
          <w:kern w:val="0"/>
          <w:sz w:val="28"/>
          <w:szCs w:val="28"/>
          <w:lang w:eastAsia="ru-RU"/>
        </w:rPr>
        <w:t>В</w:t>
      </w:r>
      <w:r w:rsidRPr="00065921">
        <w:rPr>
          <w:rFonts w:ascii="Times New Roman" w:eastAsia="Times New Roman" w:hAnsi="Times New Roman" w:cs="Times New Roman"/>
          <w:kern w:val="0"/>
          <w:sz w:val="28"/>
          <w:szCs w:val="28"/>
          <w:lang w:eastAsia="ru-RU"/>
        </w:rPr>
        <w:t>.</w:t>
      </w:r>
      <w:r w:rsidRPr="00065921">
        <w:rPr>
          <w:rFonts w:ascii="Times New Roman" w:eastAsia="Times New Roman" w:hAnsi="Times New Roman" w:cs="Times New Roman" w:hint="eastAsia"/>
          <w:kern w:val="0"/>
          <w:sz w:val="28"/>
          <w:szCs w:val="28"/>
          <w:lang w:eastAsia="ru-RU"/>
        </w:rPr>
        <w:t>В</w:t>
      </w:r>
      <w:r w:rsidRPr="00065921">
        <w:rPr>
          <w:rFonts w:ascii="Times New Roman" w:eastAsia="Times New Roman" w:hAnsi="Times New Roman" w:cs="Times New Roman"/>
          <w:kern w:val="0"/>
          <w:sz w:val="28"/>
          <w:szCs w:val="28"/>
          <w:lang w:eastAsia="ru-RU"/>
        </w:rPr>
        <w:t>.</w:t>
      </w:r>
      <w:r w:rsidRPr="00065921">
        <w:rPr>
          <w:rFonts w:ascii="Times New Roman" w:eastAsia="Times New Roman" w:hAnsi="Times New Roman" w:cs="Times New Roman"/>
          <w:kern w:val="0"/>
          <w:sz w:val="28"/>
          <w:szCs w:val="28"/>
          <w:lang w:eastAsia="ru-RU"/>
        </w:rPr>
        <w:tab/>
      </w:r>
      <w:r w:rsidRPr="00065921">
        <w:rPr>
          <w:rFonts w:ascii="Times New Roman" w:eastAsia="Times New Roman" w:hAnsi="Times New Roman" w:cs="Times New Roman" w:hint="eastAsia"/>
          <w:kern w:val="0"/>
          <w:sz w:val="28"/>
          <w:szCs w:val="28"/>
          <w:lang w:eastAsia="ru-RU"/>
        </w:rPr>
        <w:t>Шемчук</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Науковий</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консультант</w:t>
      </w:r>
      <w:r w:rsidRPr="00065921">
        <w:rPr>
          <w:rFonts w:ascii="Times New Roman" w:eastAsia="Times New Roman" w:hAnsi="Times New Roman" w:cs="Times New Roman"/>
          <w:kern w:val="0"/>
          <w:sz w:val="28"/>
          <w:szCs w:val="28"/>
          <w:lang w:eastAsia="ru-RU"/>
        </w:rPr>
        <w:t>:</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доктор</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юридичних</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наук</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професор</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Федоренко</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Владислав</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Леонідович</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Ужгород</w:t>
      </w:r>
      <w:r w:rsidRPr="00065921">
        <w:rPr>
          <w:rFonts w:ascii="Times New Roman" w:eastAsia="Times New Roman" w:hAnsi="Times New Roman" w:cs="Times New Roman"/>
          <w:kern w:val="0"/>
          <w:sz w:val="28"/>
          <w:szCs w:val="28"/>
          <w:lang w:eastAsia="ru-RU"/>
        </w:rPr>
        <w:t xml:space="preserve"> - 2020</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ЗМІСТ</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ПЕРЕЛІК</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УМОВНИХ</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ПОЗНАЧЕНЬ</w:t>
      </w:r>
      <w:r w:rsidRPr="00065921">
        <w:rPr>
          <w:rFonts w:ascii="Times New Roman" w:eastAsia="Times New Roman" w:hAnsi="Times New Roman" w:cs="Times New Roman"/>
          <w:kern w:val="0"/>
          <w:sz w:val="28"/>
          <w:szCs w:val="28"/>
          <w:lang w:eastAsia="ru-RU"/>
        </w:rPr>
        <w:tab/>
        <w:t>4</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ВСТУП</w:t>
      </w:r>
      <w:r w:rsidRPr="00065921">
        <w:rPr>
          <w:rFonts w:ascii="Times New Roman" w:eastAsia="Times New Roman" w:hAnsi="Times New Roman" w:cs="Times New Roman"/>
          <w:kern w:val="0"/>
          <w:sz w:val="28"/>
          <w:szCs w:val="28"/>
          <w:lang w:eastAsia="ru-RU"/>
        </w:rPr>
        <w:tab/>
        <w:t>8</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РОЗДІЛ</w:t>
      </w:r>
      <w:r w:rsidRPr="00065921">
        <w:rPr>
          <w:rFonts w:ascii="Times New Roman" w:eastAsia="Times New Roman" w:hAnsi="Times New Roman" w:cs="Times New Roman"/>
          <w:kern w:val="0"/>
          <w:sz w:val="28"/>
          <w:szCs w:val="28"/>
          <w:lang w:eastAsia="ru-RU"/>
        </w:rPr>
        <w:t xml:space="preserve"> 1. </w:t>
      </w:r>
      <w:r w:rsidRPr="00065921">
        <w:rPr>
          <w:rFonts w:ascii="Times New Roman" w:eastAsia="Times New Roman" w:hAnsi="Times New Roman" w:cs="Times New Roman" w:hint="eastAsia"/>
          <w:kern w:val="0"/>
          <w:sz w:val="28"/>
          <w:szCs w:val="28"/>
          <w:lang w:eastAsia="ru-RU"/>
        </w:rPr>
        <w:t>ДОКТРИНАЛЬНІ</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ДЖЕРЕЛА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ДОСЛІДЖЕННЯ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ІНФОРМАЦІЙНОГО</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СУСПІЛЬСТВА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ІНФОРМАЦІЙНОЇ</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БЕЗПЕКИ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ТА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ФУНКЦІЙ</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ДЕРЖАВИ</w:t>
      </w:r>
      <w:r w:rsidRPr="00065921">
        <w:rPr>
          <w:rFonts w:ascii="Times New Roman" w:eastAsia="Times New Roman" w:hAnsi="Times New Roman" w:cs="Times New Roman"/>
          <w:kern w:val="0"/>
          <w:sz w:val="28"/>
          <w:szCs w:val="28"/>
          <w:lang w:eastAsia="ru-RU"/>
        </w:rPr>
        <w:tab/>
        <w:t>23</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kern w:val="0"/>
          <w:sz w:val="28"/>
          <w:szCs w:val="28"/>
          <w:lang w:eastAsia="ru-RU"/>
        </w:rPr>
        <w:t>1.1.</w:t>
      </w:r>
      <w:r w:rsidRPr="00065921">
        <w:rPr>
          <w:rFonts w:ascii="Times New Roman" w:eastAsia="Times New Roman" w:hAnsi="Times New Roman" w:cs="Times New Roman"/>
          <w:kern w:val="0"/>
          <w:sz w:val="28"/>
          <w:szCs w:val="28"/>
          <w:lang w:eastAsia="ru-RU"/>
        </w:rPr>
        <w:tab/>
        <w:t xml:space="preserve"> </w:t>
      </w:r>
      <w:r w:rsidRPr="00065921">
        <w:rPr>
          <w:rFonts w:ascii="Times New Roman" w:eastAsia="Times New Roman" w:hAnsi="Times New Roman" w:cs="Times New Roman" w:hint="eastAsia"/>
          <w:kern w:val="0"/>
          <w:sz w:val="28"/>
          <w:szCs w:val="28"/>
          <w:lang w:eastAsia="ru-RU"/>
        </w:rPr>
        <w:t>Г</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енеза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наукових</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досліджень</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інформаційного</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суспільства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та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інформаційної</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безпеки</w:t>
      </w:r>
      <w:r w:rsidRPr="00065921">
        <w:rPr>
          <w:rFonts w:ascii="Times New Roman" w:eastAsia="Times New Roman" w:hAnsi="Times New Roman" w:cs="Times New Roman"/>
          <w:kern w:val="0"/>
          <w:sz w:val="28"/>
          <w:szCs w:val="28"/>
          <w:lang w:eastAsia="ru-RU"/>
        </w:rPr>
        <w:tab/>
        <w:t>25</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kern w:val="0"/>
          <w:sz w:val="28"/>
          <w:szCs w:val="28"/>
          <w:lang w:eastAsia="ru-RU"/>
        </w:rPr>
        <w:t>1.2.</w:t>
      </w:r>
      <w:r w:rsidRPr="00065921">
        <w:rPr>
          <w:rFonts w:ascii="Times New Roman" w:eastAsia="Times New Roman" w:hAnsi="Times New Roman" w:cs="Times New Roman"/>
          <w:kern w:val="0"/>
          <w:sz w:val="28"/>
          <w:szCs w:val="28"/>
          <w:lang w:eastAsia="ru-RU"/>
        </w:rPr>
        <w:tab/>
        <w:t xml:space="preserve"> </w:t>
      </w:r>
      <w:r w:rsidRPr="00065921">
        <w:rPr>
          <w:rFonts w:ascii="Times New Roman" w:eastAsia="Times New Roman" w:hAnsi="Times New Roman" w:cs="Times New Roman" w:hint="eastAsia"/>
          <w:kern w:val="0"/>
          <w:sz w:val="28"/>
          <w:szCs w:val="28"/>
          <w:lang w:eastAsia="ru-RU"/>
        </w:rPr>
        <w:t>Аналіз</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підходів</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до</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вивчення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функцій</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держави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в</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сучасних</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умовах</w:t>
      </w:r>
      <w:r w:rsidRPr="00065921">
        <w:rPr>
          <w:rFonts w:ascii="Times New Roman" w:eastAsia="Times New Roman" w:hAnsi="Times New Roman" w:cs="Times New Roman"/>
          <w:kern w:val="0"/>
          <w:sz w:val="28"/>
          <w:szCs w:val="28"/>
          <w:lang w:eastAsia="ru-RU"/>
        </w:rPr>
        <w:t xml:space="preserve"> 60</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Висновки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до</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розділу</w:t>
      </w:r>
      <w:r w:rsidRPr="00065921">
        <w:rPr>
          <w:rFonts w:ascii="Times New Roman" w:eastAsia="Times New Roman" w:hAnsi="Times New Roman" w:cs="Times New Roman"/>
          <w:kern w:val="0"/>
          <w:sz w:val="28"/>
          <w:szCs w:val="28"/>
          <w:lang w:eastAsia="ru-RU"/>
        </w:rPr>
        <w:t xml:space="preserve"> 1 </w:t>
      </w:r>
      <w:r w:rsidRPr="00065921">
        <w:rPr>
          <w:rFonts w:ascii="Times New Roman" w:eastAsia="Times New Roman" w:hAnsi="Times New Roman" w:cs="Times New Roman"/>
          <w:kern w:val="0"/>
          <w:sz w:val="28"/>
          <w:szCs w:val="28"/>
          <w:lang w:eastAsia="ru-RU"/>
        </w:rPr>
        <w:tab/>
        <w:t>92</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РОЗДІЛ</w:t>
      </w:r>
      <w:r w:rsidRPr="00065921">
        <w:rPr>
          <w:rFonts w:ascii="Times New Roman" w:eastAsia="Times New Roman" w:hAnsi="Times New Roman" w:cs="Times New Roman"/>
          <w:kern w:val="0"/>
          <w:sz w:val="28"/>
          <w:szCs w:val="28"/>
          <w:lang w:eastAsia="ru-RU"/>
        </w:rPr>
        <w:t xml:space="preserve"> 2. </w:t>
      </w:r>
      <w:r w:rsidRPr="00065921">
        <w:rPr>
          <w:rFonts w:ascii="Times New Roman" w:eastAsia="Times New Roman" w:hAnsi="Times New Roman" w:cs="Times New Roman" w:hint="eastAsia"/>
          <w:kern w:val="0"/>
          <w:sz w:val="28"/>
          <w:szCs w:val="28"/>
          <w:lang w:eastAsia="ru-RU"/>
        </w:rPr>
        <w:t>КОНЦЕПТУЛЬНІ</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ПІДХОДИ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ДО</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РОЗУМІННЯ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ІНФОРМАЦІЙНОЇ</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БЕЗПЕКИ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ТА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ПРАВОВІ</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ЗАСАДИ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ЇЇ</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РЕГУЛЮВАННЯ</w:t>
      </w:r>
      <w:r w:rsidRPr="00065921">
        <w:rPr>
          <w:rFonts w:ascii="Times New Roman" w:eastAsia="Times New Roman" w:hAnsi="Times New Roman" w:cs="Times New Roman"/>
          <w:kern w:val="0"/>
          <w:sz w:val="28"/>
          <w:szCs w:val="28"/>
          <w:lang w:eastAsia="ru-RU"/>
        </w:rPr>
        <w:tab/>
        <w:t>95</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kern w:val="0"/>
          <w:sz w:val="28"/>
          <w:szCs w:val="28"/>
          <w:lang w:eastAsia="ru-RU"/>
        </w:rPr>
        <w:lastRenderedPageBreak/>
        <w:t>2.1.</w:t>
      </w:r>
      <w:r w:rsidRPr="00065921">
        <w:rPr>
          <w:rFonts w:ascii="Times New Roman" w:eastAsia="Times New Roman" w:hAnsi="Times New Roman" w:cs="Times New Roman"/>
          <w:kern w:val="0"/>
          <w:sz w:val="28"/>
          <w:szCs w:val="28"/>
          <w:lang w:eastAsia="ru-RU"/>
        </w:rPr>
        <w:tab/>
        <w:t xml:space="preserve"> </w:t>
      </w:r>
      <w:r w:rsidRPr="00065921">
        <w:rPr>
          <w:rFonts w:ascii="Times New Roman" w:eastAsia="Times New Roman" w:hAnsi="Times New Roman" w:cs="Times New Roman" w:hint="eastAsia"/>
          <w:kern w:val="0"/>
          <w:sz w:val="28"/>
          <w:szCs w:val="28"/>
          <w:lang w:eastAsia="ru-RU"/>
        </w:rPr>
        <w:t>Інформаційна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безпека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поняття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правова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природа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Інформаційна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безпека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держави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та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інформаційна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війна</w:t>
      </w:r>
      <w:r w:rsidRPr="00065921">
        <w:rPr>
          <w:rFonts w:ascii="Times New Roman" w:eastAsia="Times New Roman" w:hAnsi="Times New Roman" w:cs="Times New Roman"/>
          <w:kern w:val="0"/>
          <w:sz w:val="28"/>
          <w:szCs w:val="28"/>
          <w:lang w:eastAsia="ru-RU"/>
        </w:rPr>
        <w:tab/>
        <w:t>97</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kern w:val="0"/>
          <w:sz w:val="28"/>
          <w:szCs w:val="28"/>
          <w:lang w:eastAsia="ru-RU"/>
        </w:rPr>
        <w:t>2.2.</w:t>
      </w:r>
      <w:r w:rsidRPr="00065921">
        <w:rPr>
          <w:rFonts w:ascii="Times New Roman" w:eastAsia="Times New Roman" w:hAnsi="Times New Roman" w:cs="Times New Roman"/>
          <w:kern w:val="0"/>
          <w:sz w:val="28"/>
          <w:szCs w:val="28"/>
          <w:lang w:eastAsia="ru-RU"/>
        </w:rPr>
        <w:tab/>
        <w:t xml:space="preserve"> </w:t>
      </w:r>
      <w:r w:rsidRPr="00065921">
        <w:rPr>
          <w:rFonts w:ascii="Times New Roman" w:eastAsia="Times New Roman" w:hAnsi="Times New Roman" w:cs="Times New Roman" w:hint="eastAsia"/>
          <w:kern w:val="0"/>
          <w:sz w:val="28"/>
          <w:szCs w:val="28"/>
          <w:lang w:eastAsia="ru-RU"/>
        </w:rPr>
        <w:t>Співвідношення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інформаційної</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безпеки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з</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деякими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іншими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видами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безпеки</w:t>
      </w:r>
      <w:r w:rsidRPr="00065921">
        <w:rPr>
          <w:rFonts w:ascii="Times New Roman" w:eastAsia="Times New Roman" w:hAnsi="Times New Roman" w:cs="Times New Roman"/>
          <w:kern w:val="0"/>
          <w:sz w:val="28"/>
          <w:szCs w:val="28"/>
          <w:lang w:eastAsia="ru-RU"/>
        </w:rPr>
        <w:tab/>
        <w:t>117</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kern w:val="0"/>
          <w:sz w:val="28"/>
          <w:szCs w:val="28"/>
          <w:lang w:eastAsia="ru-RU"/>
        </w:rPr>
        <w:t>2.3.</w:t>
      </w:r>
      <w:r w:rsidRPr="00065921">
        <w:rPr>
          <w:rFonts w:ascii="Times New Roman" w:eastAsia="Times New Roman" w:hAnsi="Times New Roman" w:cs="Times New Roman"/>
          <w:kern w:val="0"/>
          <w:sz w:val="28"/>
          <w:szCs w:val="28"/>
          <w:lang w:eastAsia="ru-RU"/>
        </w:rPr>
        <w:tab/>
        <w:t xml:space="preserve"> </w:t>
      </w:r>
      <w:r w:rsidRPr="00065921">
        <w:rPr>
          <w:rFonts w:ascii="Times New Roman" w:eastAsia="Times New Roman" w:hAnsi="Times New Roman" w:cs="Times New Roman" w:hint="eastAsia"/>
          <w:kern w:val="0"/>
          <w:sz w:val="28"/>
          <w:szCs w:val="28"/>
          <w:lang w:eastAsia="ru-RU"/>
        </w:rPr>
        <w:t>Принципи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забезпечення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державою</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інформаційної</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безпеки</w:t>
      </w:r>
      <w:r w:rsidRPr="00065921">
        <w:rPr>
          <w:rFonts w:ascii="Times New Roman" w:eastAsia="Times New Roman" w:hAnsi="Times New Roman" w:cs="Times New Roman"/>
          <w:kern w:val="0"/>
          <w:sz w:val="28"/>
          <w:szCs w:val="28"/>
          <w:lang w:eastAsia="ru-RU"/>
        </w:rPr>
        <w:tab/>
        <w:t>136</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kern w:val="0"/>
          <w:sz w:val="28"/>
          <w:szCs w:val="28"/>
          <w:lang w:eastAsia="ru-RU"/>
        </w:rPr>
        <w:t>2.4.</w:t>
      </w:r>
      <w:r w:rsidRPr="00065921">
        <w:rPr>
          <w:rFonts w:ascii="Times New Roman" w:eastAsia="Times New Roman" w:hAnsi="Times New Roman" w:cs="Times New Roman"/>
          <w:kern w:val="0"/>
          <w:sz w:val="28"/>
          <w:szCs w:val="28"/>
          <w:lang w:eastAsia="ru-RU"/>
        </w:rPr>
        <w:tab/>
        <w:t xml:space="preserve"> </w:t>
      </w:r>
      <w:r w:rsidRPr="00065921">
        <w:rPr>
          <w:rFonts w:ascii="Times New Roman" w:eastAsia="Times New Roman" w:hAnsi="Times New Roman" w:cs="Times New Roman" w:hint="eastAsia"/>
          <w:kern w:val="0"/>
          <w:sz w:val="28"/>
          <w:szCs w:val="28"/>
          <w:lang w:eastAsia="ru-RU"/>
        </w:rPr>
        <w:t>Особливості</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правового</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регулювання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забезпечення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інформаційної</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безпеки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як</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однієї</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з</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найважливіших</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функцій</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держави</w:t>
      </w:r>
      <w:r w:rsidRPr="00065921">
        <w:rPr>
          <w:rFonts w:ascii="Times New Roman" w:eastAsia="Times New Roman" w:hAnsi="Times New Roman" w:cs="Times New Roman"/>
          <w:kern w:val="0"/>
          <w:sz w:val="28"/>
          <w:szCs w:val="28"/>
          <w:lang w:eastAsia="ru-RU"/>
        </w:rPr>
        <w:tab/>
        <w:t>146</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Висновки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до</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розділу</w:t>
      </w:r>
      <w:r w:rsidRPr="00065921">
        <w:rPr>
          <w:rFonts w:ascii="Times New Roman" w:eastAsia="Times New Roman" w:hAnsi="Times New Roman" w:cs="Times New Roman"/>
          <w:kern w:val="0"/>
          <w:sz w:val="28"/>
          <w:szCs w:val="28"/>
          <w:lang w:eastAsia="ru-RU"/>
        </w:rPr>
        <w:t xml:space="preserve"> 2 </w:t>
      </w:r>
      <w:r w:rsidRPr="00065921">
        <w:rPr>
          <w:rFonts w:ascii="Times New Roman" w:eastAsia="Times New Roman" w:hAnsi="Times New Roman" w:cs="Times New Roman"/>
          <w:kern w:val="0"/>
          <w:sz w:val="28"/>
          <w:szCs w:val="28"/>
          <w:lang w:eastAsia="ru-RU"/>
        </w:rPr>
        <w:tab/>
        <w:t>166</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РОЗДІЛ</w:t>
      </w:r>
      <w:r w:rsidRPr="00065921">
        <w:rPr>
          <w:rFonts w:ascii="Times New Roman" w:eastAsia="Times New Roman" w:hAnsi="Times New Roman" w:cs="Times New Roman"/>
          <w:kern w:val="0"/>
          <w:sz w:val="28"/>
          <w:szCs w:val="28"/>
          <w:lang w:eastAsia="ru-RU"/>
        </w:rPr>
        <w:t xml:space="preserve"> 3. </w:t>
      </w:r>
      <w:r w:rsidRPr="00065921">
        <w:rPr>
          <w:rFonts w:ascii="Times New Roman" w:eastAsia="Times New Roman" w:hAnsi="Times New Roman" w:cs="Times New Roman" w:hint="eastAsia"/>
          <w:kern w:val="0"/>
          <w:sz w:val="28"/>
          <w:szCs w:val="28"/>
          <w:lang w:eastAsia="ru-RU"/>
        </w:rPr>
        <w:t>ЗАРУБІЖНИЙ</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ДОСВІД</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РЕАЛІЗАЦІЇ</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ФУНКЦІЇ</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ЗАБЕЗПЕЧЕННЯ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ІНФОРМАЦІЙНОЇ</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БЕЗПЕКИ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СУЧАСНИХ</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ДЕРЖАВ</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kern w:val="0"/>
          <w:sz w:val="28"/>
          <w:szCs w:val="28"/>
          <w:lang w:eastAsia="ru-RU"/>
        </w:rPr>
        <w:tab/>
        <w:t>170</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kern w:val="0"/>
          <w:sz w:val="28"/>
          <w:szCs w:val="28"/>
          <w:lang w:eastAsia="ru-RU"/>
        </w:rPr>
        <w:t>3.1.</w:t>
      </w:r>
      <w:r w:rsidRPr="00065921">
        <w:rPr>
          <w:rFonts w:ascii="Times New Roman" w:eastAsia="Times New Roman" w:hAnsi="Times New Roman" w:cs="Times New Roman"/>
          <w:kern w:val="0"/>
          <w:sz w:val="28"/>
          <w:szCs w:val="28"/>
          <w:lang w:eastAsia="ru-RU"/>
        </w:rPr>
        <w:tab/>
        <w:t xml:space="preserve"> </w:t>
      </w:r>
      <w:r w:rsidRPr="00065921">
        <w:rPr>
          <w:rFonts w:ascii="Times New Roman" w:eastAsia="Times New Roman" w:hAnsi="Times New Roman" w:cs="Times New Roman" w:hint="eastAsia"/>
          <w:kern w:val="0"/>
          <w:sz w:val="28"/>
          <w:szCs w:val="28"/>
          <w:lang w:eastAsia="ru-RU"/>
        </w:rPr>
        <w:t>Європейська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модель</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забезпечення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інформаційної</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безпеки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сучасних</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держав</w:t>
      </w:r>
      <w:r w:rsidRPr="00065921">
        <w:rPr>
          <w:rFonts w:ascii="Times New Roman" w:eastAsia="Times New Roman" w:hAnsi="Times New Roman" w:cs="Times New Roman"/>
          <w:kern w:val="0"/>
          <w:sz w:val="28"/>
          <w:szCs w:val="28"/>
          <w:lang w:eastAsia="ru-RU"/>
        </w:rPr>
        <w:tab/>
        <w:t>171</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kern w:val="0"/>
          <w:sz w:val="28"/>
          <w:szCs w:val="28"/>
          <w:lang w:eastAsia="ru-RU"/>
        </w:rPr>
        <w:t>3.2.</w:t>
      </w:r>
      <w:r w:rsidRPr="00065921">
        <w:rPr>
          <w:rFonts w:ascii="Times New Roman" w:eastAsia="Times New Roman" w:hAnsi="Times New Roman" w:cs="Times New Roman"/>
          <w:kern w:val="0"/>
          <w:sz w:val="28"/>
          <w:szCs w:val="28"/>
          <w:lang w:eastAsia="ru-RU"/>
        </w:rPr>
        <w:tab/>
        <w:t xml:space="preserve"> </w:t>
      </w:r>
      <w:r w:rsidRPr="00065921">
        <w:rPr>
          <w:rFonts w:ascii="Times New Roman" w:eastAsia="Times New Roman" w:hAnsi="Times New Roman" w:cs="Times New Roman" w:hint="eastAsia"/>
          <w:kern w:val="0"/>
          <w:sz w:val="28"/>
          <w:szCs w:val="28"/>
          <w:lang w:eastAsia="ru-RU"/>
        </w:rPr>
        <w:t>Американська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модель</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забезпечення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інформаційної</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безпеки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сучасних</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держав</w:t>
      </w:r>
      <w:r w:rsidRPr="00065921">
        <w:rPr>
          <w:rFonts w:ascii="Times New Roman" w:eastAsia="Times New Roman" w:hAnsi="Times New Roman" w:cs="Times New Roman"/>
          <w:kern w:val="0"/>
          <w:sz w:val="28"/>
          <w:szCs w:val="28"/>
          <w:lang w:eastAsia="ru-RU"/>
        </w:rPr>
        <w:tab/>
        <w:t>199</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kern w:val="0"/>
          <w:sz w:val="28"/>
          <w:szCs w:val="28"/>
          <w:lang w:eastAsia="ru-RU"/>
        </w:rPr>
        <w:t>3.3.</w:t>
      </w:r>
      <w:r w:rsidRPr="00065921">
        <w:rPr>
          <w:rFonts w:ascii="Times New Roman" w:eastAsia="Times New Roman" w:hAnsi="Times New Roman" w:cs="Times New Roman"/>
          <w:kern w:val="0"/>
          <w:sz w:val="28"/>
          <w:szCs w:val="28"/>
          <w:lang w:eastAsia="ru-RU"/>
        </w:rPr>
        <w:tab/>
      </w:r>
      <w:r w:rsidRPr="00065921">
        <w:rPr>
          <w:rFonts w:ascii="Times New Roman" w:eastAsia="Times New Roman" w:hAnsi="Times New Roman" w:cs="Times New Roman" w:hint="eastAsia"/>
          <w:kern w:val="0"/>
          <w:sz w:val="28"/>
          <w:szCs w:val="28"/>
          <w:lang w:eastAsia="ru-RU"/>
        </w:rPr>
        <w:t>Азійська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модель</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забезпечення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інформаційної</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безпеки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сучасних</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держав</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kern w:val="0"/>
          <w:sz w:val="28"/>
          <w:szCs w:val="28"/>
          <w:lang w:eastAsia="ru-RU"/>
        </w:rPr>
        <w:tab/>
        <w:t>232</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Висновки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до</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розділу</w:t>
      </w:r>
      <w:r w:rsidRPr="00065921">
        <w:rPr>
          <w:rFonts w:ascii="Times New Roman" w:eastAsia="Times New Roman" w:hAnsi="Times New Roman" w:cs="Times New Roman"/>
          <w:kern w:val="0"/>
          <w:sz w:val="28"/>
          <w:szCs w:val="28"/>
          <w:lang w:eastAsia="ru-RU"/>
        </w:rPr>
        <w:t xml:space="preserve"> 3</w:t>
      </w:r>
      <w:r w:rsidRPr="00065921">
        <w:rPr>
          <w:rFonts w:ascii="Times New Roman" w:eastAsia="Times New Roman" w:hAnsi="Times New Roman" w:cs="Times New Roman"/>
          <w:kern w:val="0"/>
          <w:sz w:val="28"/>
          <w:szCs w:val="28"/>
          <w:lang w:eastAsia="ru-RU"/>
        </w:rPr>
        <w:tab/>
        <w:t>256</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РОЗДІЛ</w:t>
      </w:r>
      <w:r w:rsidRPr="00065921">
        <w:rPr>
          <w:rFonts w:ascii="Times New Roman" w:eastAsia="Times New Roman" w:hAnsi="Times New Roman" w:cs="Times New Roman"/>
          <w:kern w:val="0"/>
          <w:sz w:val="28"/>
          <w:szCs w:val="28"/>
          <w:lang w:eastAsia="ru-RU"/>
        </w:rPr>
        <w:t xml:space="preserve"> 4. </w:t>
      </w:r>
      <w:r w:rsidRPr="00065921">
        <w:rPr>
          <w:rFonts w:ascii="Times New Roman" w:eastAsia="Times New Roman" w:hAnsi="Times New Roman" w:cs="Times New Roman" w:hint="eastAsia"/>
          <w:kern w:val="0"/>
          <w:sz w:val="28"/>
          <w:szCs w:val="28"/>
          <w:lang w:eastAsia="ru-RU"/>
        </w:rPr>
        <w:t>МЕХАНІЗМИ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ЗАБЕЗПЕЧЕННЯ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ІНФОРМАЦІЙНОЇ</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БЕЗПЕКИ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СУЧАСНИХ</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ДЕРЖАВ</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ПЕРСПЕКТИВИ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ЇХ</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УДОСКОНАЛЕННЯ</w:t>
      </w:r>
      <w:r w:rsidRPr="00065921">
        <w:rPr>
          <w:rFonts w:ascii="Times New Roman" w:eastAsia="Times New Roman" w:hAnsi="Times New Roman" w:cs="Times New Roman"/>
          <w:kern w:val="0"/>
          <w:sz w:val="28"/>
          <w:szCs w:val="28"/>
          <w:lang w:eastAsia="ru-RU"/>
        </w:rPr>
        <w:tab/>
        <w:t>264</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kern w:val="0"/>
          <w:sz w:val="28"/>
          <w:szCs w:val="28"/>
          <w:lang w:eastAsia="ru-RU"/>
        </w:rPr>
        <w:t>4.1.</w:t>
      </w:r>
      <w:r w:rsidRPr="00065921">
        <w:rPr>
          <w:rFonts w:ascii="Times New Roman" w:eastAsia="Times New Roman" w:hAnsi="Times New Roman" w:cs="Times New Roman"/>
          <w:kern w:val="0"/>
          <w:sz w:val="28"/>
          <w:szCs w:val="28"/>
          <w:lang w:eastAsia="ru-RU"/>
        </w:rPr>
        <w:tab/>
        <w:t xml:space="preserve"> </w:t>
      </w:r>
      <w:r w:rsidRPr="00065921">
        <w:rPr>
          <w:rFonts w:ascii="Times New Roman" w:eastAsia="Times New Roman" w:hAnsi="Times New Roman" w:cs="Times New Roman" w:hint="eastAsia"/>
          <w:kern w:val="0"/>
          <w:sz w:val="28"/>
          <w:szCs w:val="28"/>
          <w:lang w:eastAsia="ru-RU"/>
        </w:rPr>
        <w:t>Механізми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забезпечення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інформаційної</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безпеки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держави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теоретичний</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і</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законодавчий</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виміри</w:t>
      </w:r>
      <w:r w:rsidRPr="00065921">
        <w:rPr>
          <w:rFonts w:ascii="Times New Roman" w:eastAsia="Times New Roman" w:hAnsi="Times New Roman" w:cs="Times New Roman"/>
          <w:kern w:val="0"/>
          <w:sz w:val="28"/>
          <w:szCs w:val="28"/>
          <w:lang w:eastAsia="ru-RU"/>
        </w:rPr>
        <w:tab/>
        <w:t>265</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kern w:val="0"/>
          <w:sz w:val="28"/>
          <w:szCs w:val="28"/>
          <w:lang w:eastAsia="ru-RU"/>
        </w:rPr>
        <w:t>4.2.</w:t>
      </w:r>
      <w:r w:rsidRPr="00065921">
        <w:rPr>
          <w:rFonts w:ascii="Times New Roman" w:eastAsia="Times New Roman" w:hAnsi="Times New Roman" w:cs="Times New Roman"/>
          <w:kern w:val="0"/>
          <w:sz w:val="28"/>
          <w:szCs w:val="28"/>
          <w:lang w:eastAsia="ru-RU"/>
        </w:rPr>
        <w:tab/>
        <w:t xml:space="preserve"> </w:t>
      </w:r>
      <w:r w:rsidRPr="00065921">
        <w:rPr>
          <w:rFonts w:ascii="Times New Roman" w:eastAsia="Times New Roman" w:hAnsi="Times New Roman" w:cs="Times New Roman" w:hint="eastAsia"/>
          <w:kern w:val="0"/>
          <w:sz w:val="28"/>
          <w:szCs w:val="28"/>
          <w:lang w:eastAsia="ru-RU"/>
        </w:rPr>
        <w:t>Загрози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інформаційній</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безпеці</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проблеми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визначення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та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подолання</w:t>
      </w:r>
      <w:r w:rsidRPr="00065921">
        <w:rPr>
          <w:rFonts w:ascii="Times New Roman" w:eastAsia="Times New Roman" w:hAnsi="Times New Roman" w:cs="Times New Roman"/>
          <w:kern w:val="0"/>
          <w:sz w:val="28"/>
          <w:szCs w:val="28"/>
          <w:lang w:eastAsia="ru-RU"/>
        </w:rPr>
        <w:t xml:space="preserve"> 284</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kern w:val="0"/>
          <w:sz w:val="28"/>
          <w:szCs w:val="28"/>
          <w:lang w:eastAsia="ru-RU"/>
        </w:rPr>
        <w:t>4.3.</w:t>
      </w:r>
      <w:r w:rsidRPr="00065921">
        <w:rPr>
          <w:rFonts w:ascii="Times New Roman" w:eastAsia="Times New Roman" w:hAnsi="Times New Roman" w:cs="Times New Roman"/>
          <w:kern w:val="0"/>
          <w:sz w:val="28"/>
          <w:szCs w:val="28"/>
          <w:lang w:eastAsia="ru-RU"/>
        </w:rPr>
        <w:tab/>
        <w:t xml:space="preserve"> </w:t>
      </w:r>
      <w:r w:rsidRPr="00065921">
        <w:rPr>
          <w:rFonts w:ascii="Times New Roman" w:eastAsia="Times New Roman" w:hAnsi="Times New Roman" w:cs="Times New Roman" w:hint="eastAsia"/>
          <w:kern w:val="0"/>
          <w:sz w:val="28"/>
          <w:szCs w:val="28"/>
          <w:lang w:eastAsia="ru-RU"/>
        </w:rPr>
        <w:t>Проблеми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напрями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удосконалення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нормативно</w:t>
      </w:r>
      <w:r w:rsidRPr="00065921">
        <w:rPr>
          <w:rFonts w:ascii="Times New Roman" w:eastAsia="Times New Roman" w:hAnsi="Times New Roman" w:cs="Times New Roman"/>
          <w:kern w:val="0"/>
          <w:sz w:val="28"/>
          <w:szCs w:val="28"/>
          <w:lang w:eastAsia="ru-RU"/>
        </w:rPr>
        <w:t>-</w:t>
      </w:r>
      <w:r w:rsidRPr="00065921">
        <w:rPr>
          <w:rFonts w:ascii="Times New Roman" w:eastAsia="Times New Roman" w:hAnsi="Times New Roman" w:cs="Times New Roman" w:hint="eastAsia"/>
          <w:kern w:val="0"/>
          <w:sz w:val="28"/>
          <w:szCs w:val="28"/>
          <w:lang w:eastAsia="ru-RU"/>
        </w:rPr>
        <w:t>правової</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складової</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механізму</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забезпечення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інформаційної</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безпеки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української</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держави</w:t>
      </w:r>
      <w:r w:rsidRPr="00065921">
        <w:rPr>
          <w:rFonts w:ascii="Times New Roman" w:eastAsia="Times New Roman" w:hAnsi="Times New Roman" w:cs="Times New Roman"/>
          <w:kern w:val="0"/>
          <w:sz w:val="28"/>
          <w:szCs w:val="28"/>
          <w:lang w:eastAsia="ru-RU"/>
        </w:rPr>
        <w:t xml:space="preserve"> 295</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kern w:val="0"/>
          <w:sz w:val="28"/>
          <w:szCs w:val="28"/>
          <w:lang w:eastAsia="ru-RU"/>
        </w:rPr>
        <w:t>4.4.</w:t>
      </w:r>
      <w:r w:rsidRPr="00065921">
        <w:rPr>
          <w:rFonts w:ascii="Times New Roman" w:eastAsia="Times New Roman" w:hAnsi="Times New Roman" w:cs="Times New Roman"/>
          <w:kern w:val="0"/>
          <w:sz w:val="28"/>
          <w:szCs w:val="28"/>
          <w:lang w:eastAsia="ru-RU"/>
        </w:rPr>
        <w:tab/>
        <w:t xml:space="preserve"> </w:t>
      </w:r>
      <w:r w:rsidRPr="00065921">
        <w:rPr>
          <w:rFonts w:ascii="Times New Roman" w:eastAsia="Times New Roman" w:hAnsi="Times New Roman" w:cs="Times New Roman" w:hint="eastAsia"/>
          <w:kern w:val="0"/>
          <w:sz w:val="28"/>
          <w:szCs w:val="28"/>
          <w:lang w:eastAsia="ru-RU"/>
        </w:rPr>
        <w:t>Інституційна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складова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забезпечення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інформаційної</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безпеки</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української</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держави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та</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її</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удосконалення</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в</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сучасних</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умовах</w:t>
      </w:r>
      <w:r w:rsidRPr="00065921">
        <w:rPr>
          <w:rFonts w:ascii="Times New Roman" w:eastAsia="Times New Roman" w:hAnsi="Times New Roman" w:cs="Times New Roman"/>
          <w:kern w:val="0"/>
          <w:sz w:val="28"/>
          <w:szCs w:val="28"/>
          <w:lang w:eastAsia="ru-RU"/>
        </w:rPr>
        <w:tab/>
        <w:t>317</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Висновки</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до</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розділу</w:t>
      </w:r>
      <w:r w:rsidRPr="00065921">
        <w:rPr>
          <w:rFonts w:ascii="Times New Roman" w:eastAsia="Times New Roman" w:hAnsi="Times New Roman" w:cs="Times New Roman"/>
          <w:kern w:val="0"/>
          <w:sz w:val="28"/>
          <w:szCs w:val="28"/>
          <w:lang w:eastAsia="ru-RU"/>
        </w:rPr>
        <w:t xml:space="preserve"> 4</w:t>
      </w:r>
      <w:r w:rsidRPr="00065921">
        <w:rPr>
          <w:rFonts w:ascii="Times New Roman" w:eastAsia="Times New Roman" w:hAnsi="Times New Roman" w:cs="Times New Roman"/>
          <w:kern w:val="0"/>
          <w:sz w:val="28"/>
          <w:szCs w:val="28"/>
          <w:lang w:eastAsia="ru-RU"/>
        </w:rPr>
        <w:tab/>
        <w:t>342</w:t>
      </w:r>
    </w:p>
    <w:p w:rsidR="00065921" w:rsidRPr="0006592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ВИСНОВКИ</w:t>
      </w:r>
      <w:r w:rsidRPr="00065921">
        <w:rPr>
          <w:rFonts w:ascii="Times New Roman" w:eastAsia="Times New Roman" w:hAnsi="Times New Roman" w:cs="Times New Roman"/>
          <w:kern w:val="0"/>
          <w:sz w:val="28"/>
          <w:szCs w:val="28"/>
          <w:lang w:eastAsia="ru-RU"/>
        </w:rPr>
        <w:tab/>
        <w:t>349</w:t>
      </w:r>
    </w:p>
    <w:p w:rsidR="00396CF1" w:rsidRDefault="00065921" w:rsidP="00065921">
      <w:pPr>
        <w:rPr>
          <w:rFonts w:ascii="Times New Roman" w:eastAsia="Times New Roman" w:hAnsi="Times New Roman" w:cs="Times New Roman"/>
          <w:kern w:val="0"/>
          <w:sz w:val="28"/>
          <w:szCs w:val="28"/>
          <w:lang w:eastAsia="ru-RU"/>
        </w:rPr>
      </w:pPr>
      <w:r w:rsidRPr="00065921">
        <w:rPr>
          <w:rFonts w:ascii="Times New Roman" w:eastAsia="Times New Roman" w:hAnsi="Times New Roman" w:cs="Times New Roman" w:hint="eastAsia"/>
          <w:kern w:val="0"/>
          <w:sz w:val="28"/>
          <w:szCs w:val="28"/>
          <w:lang w:eastAsia="ru-RU"/>
        </w:rPr>
        <w:t>СПИСОК</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ВИКОРИСТАНИХ</w:t>
      </w:r>
      <w:r w:rsidRPr="00065921">
        <w:rPr>
          <w:rFonts w:ascii="Times New Roman" w:eastAsia="Times New Roman" w:hAnsi="Times New Roman" w:cs="Times New Roman"/>
          <w:kern w:val="0"/>
          <w:sz w:val="28"/>
          <w:szCs w:val="28"/>
          <w:lang w:eastAsia="ru-RU"/>
        </w:rPr>
        <w:t xml:space="preserve"> </w:t>
      </w:r>
      <w:r w:rsidRPr="00065921">
        <w:rPr>
          <w:rFonts w:ascii="Times New Roman" w:eastAsia="Times New Roman" w:hAnsi="Times New Roman" w:cs="Times New Roman" w:hint="eastAsia"/>
          <w:kern w:val="0"/>
          <w:sz w:val="28"/>
          <w:szCs w:val="28"/>
          <w:lang w:eastAsia="ru-RU"/>
        </w:rPr>
        <w:t>ДЖЕРЕЛ</w:t>
      </w:r>
      <w:r w:rsidRPr="00065921">
        <w:rPr>
          <w:rFonts w:ascii="Times New Roman" w:eastAsia="Times New Roman" w:hAnsi="Times New Roman" w:cs="Times New Roman"/>
          <w:kern w:val="0"/>
          <w:sz w:val="28"/>
          <w:szCs w:val="28"/>
          <w:lang w:eastAsia="ru-RU"/>
        </w:rPr>
        <w:tab/>
        <w:t>358</w:t>
      </w:r>
    </w:p>
    <w:p w:rsidR="00065921" w:rsidRDefault="00065921" w:rsidP="00065921"/>
    <w:p w:rsidR="00065921" w:rsidRDefault="00065921" w:rsidP="00065921"/>
    <w:p w:rsidR="00065921" w:rsidRDefault="00065921" w:rsidP="00065921">
      <w:r>
        <w:rPr>
          <w:rFonts w:hint="eastAsia"/>
        </w:rPr>
        <w:t>ВИСНОВКИ</w:t>
      </w:r>
    </w:p>
    <w:p w:rsidR="00065921" w:rsidRDefault="00065921" w:rsidP="00065921">
      <w:r>
        <w:rPr>
          <w:rFonts w:hint="eastAsia"/>
        </w:rPr>
        <w:t>Активізація</w:t>
      </w:r>
      <w:r>
        <w:t></w:t>
      </w:r>
      <w:r>
        <w:rPr>
          <w:rFonts w:hint="eastAsia"/>
        </w:rPr>
        <w:t>досліджень</w:t>
      </w:r>
      <w:r>
        <w:t></w:t>
      </w:r>
      <w:r>
        <w:rPr>
          <w:rFonts w:hint="eastAsia"/>
        </w:rPr>
        <w:t>в</w:t>
      </w:r>
      <w:r>
        <w:t></w:t>
      </w:r>
      <w:r>
        <w:rPr>
          <w:rFonts w:hint="eastAsia"/>
        </w:rPr>
        <w:t>інформаційній</w:t>
      </w:r>
      <w:r>
        <w:t></w:t>
      </w:r>
      <w:r>
        <w:rPr>
          <w:rFonts w:hint="eastAsia"/>
        </w:rPr>
        <w:t>сфері</w:t>
      </w:r>
      <w:r>
        <w:t></w:t>
      </w:r>
      <w:r>
        <w:rPr>
          <w:rFonts w:hint="eastAsia"/>
        </w:rPr>
        <w:t>в</w:t>
      </w:r>
      <w:r>
        <w:t></w:t>
      </w:r>
      <w:r>
        <w:rPr>
          <w:rFonts w:hint="eastAsia"/>
        </w:rPr>
        <w:t>Україні</w:t>
      </w:r>
      <w:r>
        <w:t></w:t>
      </w:r>
      <w:r>
        <w:rPr>
          <w:rFonts w:hint="eastAsia"/>
        </w:rPr>
        <w:t>останніми</w:t>
      </w:r>
      <w:r>
        <w:t></w:t>
      </w:r>
      <w:r>
        <w:rPr>
          <w:rFonts w:hint="eastAsia"/>
        </w:rPr>
        <w:t>роками</w:t>
      </w:r>
      <w:r>
        <w:t></w:t>
      </w:r>
      <w:r>
        <w:rPr>
          <w:rFonts w:hint="eastAsia"/>
        </w:rPr>
        <w:t>зумовлена</w:t>
      </w:r>
      <w:r>
        <w:t></w:t>
      </w:r>
      <w:r>
        <w:rPr>
          <w:rFonts w:hint="eastAsia"/>
        </w:rPr>
        <w:t>різними</w:t>
      </w:r>
      <w:r>
        <w:t></w:t>
      </w:r>
      <w:r>
        <w:rPr>
          <w:rFonts w:hint="eastAsia"/>
        </w:rPr>
        <w:t>чинниками</w:t>
      </w:r>
      <w:r>
        <w:t></w:t>
      </w:r>
      <w:r>
        <w:t></w:t>
      </w:r>
      <w:r>
        <w:rPr>
          <w:rFonts w:hint="eastAsia"/>
        </w:rPr>
        <w:t>Так</w:t>
      </w:r>
      <w:r>
        <w:t></w:t>
      </w:r>
      <w:r>
        <w:t></w:t>
      </w:r>
      <w:r>
        <w:rPr>
          <w:rFonts w:hint="eastAsia"/>
        </w:rPr>
        <w:t>зокрема</w:t>
      </w:r>
      <w:r>
        <w:t></w:t>
      </w:r>
      <w:r>
        <w:t></w:t>
      </w:r>
      <w:r>
        <w:rPr>
          <w:rFonts w:hint="eastAsia"/>
        </w:rPr>
        <w:t>спочатку</w:t>
      </w:r>
      <w:r>
        <w:t></w:t>
      </w:r>
      <w:r>
        <w:rPr>
          <w:rFonts w:hint="eastAsia"/>
        </w:rPr>
        <w:t>прослідковувався</w:t>
      </w:r>
      <w:r>
        <w:t></w:t>
      </w:r>
      <w:r>
        <w:rPr>
          <w:rFonts w:hint="eastAsia"/>
        </w:rPr>
        <w:t>науковий</w:t>
      </w:r>
      <w:r>
        <w:t></w:t>
      </w:r>
      <w:r>
        <w:rPr>
          <w:rFonts w:hint="eastAsia"/>
        </w:rPr>
        <w:t>інтерес</w:t>
      </w:r>
      <w:r>
        <w:t></w:t>
      </w:r>
      <w:r>
        <w:rPr>
          <w:rFonts w:hint="eastAsia"/>
        </w:rPr>
        <w:t>до</w:t>
      </w:r>
      <w:r>
        <w:t></w:t>
      </w:r>
      <w:r>
        <w:rPr>
          <w:rFonts w:hint="eastAsia"/>
        </w:rPr>
        <w:t>проблематики</w:t>
      </w:r>
      <w:r>
        <w:t></w:t>
      </w:r>
      <w:r>
        <w:rPr>
          <w:rFonts w:hint="eastAsia"/>
        </w:rPr>
        <w:t>інформації</w:t>
      </w:r>
      <w:r>
        <w:t></w:t>
      </w:r>
      <w:r>
        <w:rPr>
          <w:rFonts w:hint="eastAsia"/>
        </w:rPr>
        <w:t>та</w:t>
      </w:r>
      <w:r>
        <w:t></w:t>
      </w:r>
      <w:r>
        <w:rPr>
          <w:rFonts w:hint="eastAsia"/>
        </w:rPr>
        <w:t>інформаційного</w:t>
      </w:r>
      <w:r>
        <w:t></w:t>
      </w:r>
      <w:r>
        <w:rPr>
          <w:rFonts w:hint="eastAsia"/>
        </w:rPr>
        <w:t>суспільства</w:t>
      </w:r>
      <w:r>
        <w:t></w:t>
      </w:r>
      <w:r>
        <w:t></w:t>
      </w:r>
      <w:r>
        <w:rPr>
          <w:rFonts w:hint="eastAsia"/>
        </w:rPr>
        <w:t>згодом</w:t>
      </w:r>
      <w:r>
        <w:t></w:t>
      </w:r>
      <w:r>
        <w:rPr>
          <w:rFonts w:hint="eastAsia"/>
        </w:rPr>
        <w:t>до</w:t>
      </w:r>
      <w:r>
        <w:t></w:t>
      </w:r>
      <w:r>
        <w:rPr>
          <w:rFonts w:hint="eastAsia"/>
        </w:rPr>
        <w:t>інформаційної</w:t>
      </w:r>
      <w:r>
        <w:t></w:t>
      </w:r>
      <w:r>
        <w:rPr>
          <w:rFonts w:hint="eastAsia"/>
        </w:rPr>
        <w:t>політики</w:t>
      </w:r>
      <w:r>
        <w:t></w:t>
      </w:r>
      <w:r>
        <w:rPr>
          <w:rFonts w:hint="eastAsia"/>
        </w:rPr>
        <w:t>держави</w:t>
      </w:r>
      <w:r>
        <w:t></w:t>
      </w:r>
      <w:r>
        <w:rPr>
          <w:rFonts w:hint="eastAsia"/>
        </w:rPr>
        <w:t>та</w:t>
      </w:r>
      <w:r>
        <w:t></w:t>
      </w:r>
      <w:r>
        <w:rPr>
          <w:rFonts w:hint="eastAsia"/>
        </w:rPr>
        <w:t>інформаційних</w:t>
      </w:r>
      <w:r>
        <w:t></w:t>
      </w:r>
      <w:r>
        <w:rPr>
          <w:rFonts w:hint="eastAsia"/>
        </w:rPr>
        <w:t>прав</w:t>
      </w:r>
      <w:r>
        <w:t></w:t>
      </w:r>
      <w:r>
        <w:rPr>
          <w:rFonts w:hint="eastAsia"/>
        </w:rPr>
        <w:t>людини</w:t>
      </w:r>
      <w:r>
        <w:t></w:t>
      </w:r>
      <w:r>
        <w:rPr>
          <w:rFonts w:hint="eastAsia"/>
        </w:rPr>
        <w:t>і</w:t>
      </w:r>
      <w:r>
        <w:t></w:t>
      </w:r>
      <w:r>
        <w:rPr>
          <w:rFonts w:hint="eastAsia"/>
        </w:rPr>
        <w:t>громадянина</w:t>
      </w:r>
      <w:r>
        <w:t></w:t>
      </w:r>
      <w:r>
        <w:t></w:t>
      </w:r>
      <w:r>
        <w:rPr>
          <w:rFonts w:hint="eastAsia"/>
        </w:rPr>
        <w:t>зрештою</w:t>
      </w:r>
      <w:r>
        <w:t></w:t>
      </w:r>
      <w:r>
        <w:t></w:t>
      </w:r>
      <w:r>
        <w:rPr>
          <w:rFonts w:hint="eastAsia"/>
        </w:rPr>
        <w:t>і</w:t>
      </w:r>
      <w:r>
        <w:t></w:t>
      </w:r>
      <w:r>
        <w:rPr>
          <w:rFonts w:hint="eastAsia"/>
        </w:rPr>
        <w:t>до</w:t>
      </w:r>
      <w:r>
        <w:t></w:t>
      </w:r>
      <w:r>
        <w:rPr>
          <w:rFonts w:hint="eastAsia"/>
        </w:rPr>
        <w:t>інформаційної</w:t>
      </w:r>
      <w:r>
        <w:t></w:t>
      </w:r>
      <w:r>
        <w:rPr>
          <w:rFonts w:hint="eastAsia"/>
        </w:rPr>
        <w:t>безпеки</w:t>
      </w:r>
      <w:r>
        <w:t></w:t>
      </w:r>
      <w:r>
        <w:t></w:t>
      </w:r>
      <w:r>
        <w:rPr>
          <w:rFonts w:hint="eastAsia"/>
        </w:rPr>
        <w:t>кірбербезпеки</w:t>
      </w:r>
      <w:r>
        <w:t></w:t>
      </w:r>
      <w:r>
        <w:t></w:t>
      </w:r>
      <w:r>
        <w:rPr>
          <w:rFonts w:hint="eastAsia"/>
        </w:rPr>
        <w:t>інформаційної</w:t>
      </w:r>
      <w:r>
        <w:t></w:t>
      </w:r>
      <w:r>
        <w:rPr>
          <w:rFonts w:hint="eastAsia"/>
        </w:rPr>
        <w:t>війни</w:t>
      </w:r>
      <w:r>
        <w:t></w:t>
      </w:r>
      <w:r>
        <w:rPr>
          <w:rFonts w:hint="eastAsia"/>
        </w:rPr>
        <w:t>та</w:t>
      </w:r>
      <w:r>
        <w:t></w:t>
      </w:r>
      <w:r>
        <w:rPr>
          <w:rFonts w:hint="eastAsia"/>
        </w:rPr>
        <w:t>інформаційної</w:t>
      </w:r>
      <w:r>
        <w:t></w:t>
      </w:r>
      <w:r>
        <w:rPr>
          <w:rFonts w:hint="eastAsia"/>
        </w:rPr>
        <w:t>оборони</w:t>
      </w:r>
      <w:r>
        <w:t></w:t>
      </w:r>
      <w:r>
        <w:t></w:t>
      </w:r>
      <w:r>
        <w:rPr>
          <w:rFonts w:hint="eastAsia"/>
        </w:rPr>
        <w:t>інформаційних</w:t>
      </w:r>
      <w:r>
        <w:t></w:t>
      </w:r>
      <w:r>
        <w:rPr>
          <w:rFonts w:hint="eastAsia"/>
        </w:rPr>
        <w:t>загроз</w:t>
      </w:r>
      <w:r>
        <w:t></w:t>
      </w:r>
      <w:r>
        <w:t></w:t>
      </w:r>
      <w:r>
        <w:rPr>
          <w:rFonts w:hint="eastAsia"/>
        </w:rPr>
        <w:t>інформаційних</w:t>
      </w:r>
      <w:r>
        <w:t></w:t>
      </w:r>
      <w:r>
        <w:rPr>
          <w:rFonts w:hint="eastAsia"/>
        </w:rPr>
        <w:t>цінностей</w:t>
      </w:r>
      <w:r>
        <w:t></w:t>
      </w:r>
      <w:r>
        <w:t></w:t>
      </w:r>
      <w:r>
        <w:rPr>
          <w:rFonts w:hint="eastAsia"/>
        </w:rPr>
        <w:t>національного</w:t>
      </w:r>
      <w:r>
        <w:t></w:t>
      </w:r>
      <w:r>
        <w:rPr>
          <w:rFonts w:hint="eastAsia"/>
        </w:rPr>
        <w:t>та</w:t>
      </w:r>
      <w:r>
        <w:t></w:t>
      </w:r>
      <w:r>
        <w:rPr>
          <w:rFonts w:hint="eastAsia"/>
        </w:rPr>
        <w:t>глобального</w:t>
      </w:r>
      <w:r>
        <w:t></w:t>
      </w:r>
      <w:r>
        <w:rPr>
          <w:rFonts w:hint="eastAsia"/>
        </w:rPr>
        <w:t>інформаційного</w:t>
      </w:r>
      <w:r>
        <w:t></w:t>
      </w:r>
      <w:r>
        <w:rPr>
          <w:rFonts w:hint="eastAsia"/>
        </w:rPr>
        <w:t>простору</w:t>
      </w:r>
      <w:r>
        <w:t></w:t>
      </w:r>
      <w:r>
        <w:rPr>
          <w:rFonts w:hint="eastAsia"/>
        </w:rPr>
        <w:t>тощо</w:t>
      </w:r>
      <w:r>
        <w:t></w:t>
      </w:r>
    </w:p>
    <w:p w:rsidR="00065921" w:rsidRDefault="00065921" w:rsidP="00065921">
      <w:r>
        <w:rPr>
          <w:rFonts w:hint="eastAsia"/>
        </w:rPr>
        <w:t>На</w:t>
      </w:r>
      <w:r>
        <w:t></w:t>
      </w:r>
      <w:r>
        <w:rPr>
          <w:rFonts w:hint="eastAsia"/>
        </w:rPr>
        <w:t>наш</w:t>
      </w:r>
      <w:r>
        <w:t></w:t>
      </w:r>
      <w:r>
        <w:rPr>
          <w:rFonts w:hint="eastAsia"/>
        </w:rPr>
        <w:t>погляд</w:t>
      </w:r>
      <w:r>
        <w:t></w:t>
      </w:r>
      <w:r>
        <w:t></w:t>
      </w:r>
      <w:r>
        <w:rPr>
          <w:rFonts w:hint="eastAsia"/>
        </w:rPr>
        <w:t>це</w:t>
      </w:r>
      <w:r>
        <w:t></w:t>
      </w:r>
      <w:r>
        <w:rPr>
          <w:rFonts w:hint="eastAsia"/>
        </w:rPr>
        <w:t>зумовлено</w:t>
      </w:r>
      <w:r>
        <w:t></w:t>
      </w:r>
      <w:r>
        <w:rPr>
          <w:rFonts w:hint="eastAsia"/>
        </w:rPr>
        <w:t>багатьма</w:t>
      </w:r>
      <w:r>
        <w:t></w:t>
      </w:r>
      <w:r>
        <w:rPr>
          <w:rFonts w:hint="eastAsia"/>
        </w:rPr>
        <w:t>обставинами</w:t>
      </w:r>
      <w:r>
        <w:t></w:t>
      </w:r>
      <w:r>
        <w:t></w:t>
      </w:r>
      <w:r>
        <w:rPr>
          <w:rFonts w:hint="eastAsia"/>
        </w:rPr>
        <w:t>тенденціями</w:t>
      </w:r>
      <w:r>
        <w:t></w:t>
      </w:r>
      <w:r>
        <w:rPr>
          <w:rFonts w:hint="eastAsia"/>
        </w:rPr>
        <w:t>й</w:t>
      </w:r>
      <w:r>
        <w:t></w:t>
      </w:r>
      <w:r>
        <w:rPr>
          <w:rFonts w:hint="eastAsia"/>
        </w:rPr>
        <w:t>закономірностями</w:t>
      </w:r>
      <w:r>
        <w:t></w:t>
      </w:r>
      <w:r>
        <w:t></w:t>
      </w:r>
      <w:r>
        <w:rPr>
          <w:rFonts w:hint="eastAsia"/>
        </w:rPr>
        <w:t>Зокрема</w:t>
      </w:r>
      <w:r>
        <w:t></w:t>
      </w:r>
      <w:r>
        <w:t></w:t>
      </w:r>
      <w:r>
        <w:rPr>
          <w:rFonts w:hint="eastAsia"/>
        </w:rPr>
        <w:t>стрімкий</w:t>
      </w:r>
      <w:r>
        <w:t></w:t>
      </w:r>
      <w:r>
        <w:rPr>
          <w:rFonts w:hint="eastAsia"/>
        </w:rPr>
        <w:t>розвиток</w:t>
      </w:r>
      <w:r>
        <w:t></w:t>
      </w:r>
      <w:r>
        <w:rPr>
          <w:rFonts w:hint="eastAsia"/>
        </w:rPr>
        <w:t>інформаційно</w:t>
      </w:r>
      <w:r>
        <w:t></w:t>
      </w:r>
      <w:r>
        <w:rPr>
          <w:rFonts w:hint="eastAsia"/>
        </w:rPr>
        <w:t>комунікаційних</w:t>
      </w:r>
      <w:r>
        <w:t></w:t>
      </w:r>
      <w:r>
        <w:rPr>
          <w:rFonts w:hint="eastAsia"/>
        </w:rPr>
        <w:t>технологій</w:t>
      </w:r>
      <w:r>
        <w:t></w:t>
      </w:r>
      <w:r>
        <w:t></w:t>
      </w:r>
      <w:r>
        <w:rPr>
          <w:rFonts w:hint="eastAsia"/>
        </w:rPr>
        <w:t>доступ</w:t>
      </w:r>
      <w:r>
        <w:t></w:t>
      </w:r>
      <w:r>
        <w:rPr>
          <w:rFonts w:hint="eastAsia"/>
        </w:rPr>
        <w:t>до</w:t>
      </w:r>
      <w:r>
        <w:t></w:t>
      </w:r>
      <w:r>
        <w:rPr>
          <w:rFonts w:hint="eastAsia"/>
        </w:rPr>
        <w:t>інформаційних</w:t>
      </w:r>
      <w:r>
        <w:t></w:t>
      </w:r>
      <w:r>
        <w:rPr>
          <w:rFonts w:hint="eastAsia"/>
        </w:rPr>
        <w:t>ресурсів</w:t>
      </w:r>
      <w:r>
        <w:t></w:t>
      </w:r>
      <w:r>
        <w:t></w:t>
      </w:r>
      <w:r>
        <w:rPr>
          <w:rFonts w:hint="eastAsia"/>
        </w:rPr>
        <w:t>які</w:t>
      </w:r>
      <w:r>
        <w:t></w:t>
      </w:r>
      <w:r>
        <w:rPr>
          <w:rFonts w:hint="eastAsia"/>
        </w:rPr>
        <w:t>постійно</w:t>
      </w:r>
      <w:r>
        <w:t></w:t>
      </w:r>
      <w:r>
        <w:rPr>
          <w:rFonts w:hint="eastAsia"/>
        </w:rPr>
        <w:t>модернізуються</w:t>
      </w:r>
      <w:r>
        <w:t></w:t>
      </w:r>
      <w:r>
        <w:t></w:t>
      </w:r>
      <w:r>
        <w:rPr>
          <w:rFonts w:hint="eastAsia"/>
        </w:rPr>
        <w:t>діджиталізація</w:t>
      </w:r>
      <w:r>
        <w:t></w:t>
      </w:r>
      <w:r>
        <w:t></w:t>
      </w:r>
      <w:r>
        <w:rPr>
          <w:rFonts w:hint="eastAsia"/>
        </w:rPr>
        <w:t>а</w:t>
      </w:r>
      <w:r>
        <w:t></w:t>
      </w:r>
      <w:r>
        <w:rPr>
          <w:rFonts w:hint="eastAsia"/>
        </w:rPr>
        <w:t>також</w:t>
      </w:r>
      <w:r>
        <w:t></w:t>
      </w:r>
      <w:r>
        <w:rPr>
          <w:rFonts w:hint="eastAsia"/>
        </w:rPr>
        <w:t>створення</w:t>
      </w:r>
      <w:r>
        <w:t></w:t>
      </w:r>
      <w:r>
        <w:t></w:t>
      </w:r>
      <w:r>
        <w:rPr>
          <w:rFonts w:hint="eastAsia"/>
        </w:rPr>
        <w:t>розповсюдження</w:t>
      </w:r>
      <w:r>
        <w:t></w:t>
      </w:r>
      <w:r>
        <w:rPr>
          <w:rFonts w:hint="eastAsia"/>
        </w:rPr>
        <w:t>та</w:t>
      </w:r>
      <w:r>
        <w:t></w:t>
      </w:r>
      <w:r>
        <w:rPr>
          <w:rFonts w:hint="eastAsia"/>
        </w:rPr>
        <w:t>маніпулювання</w:t>
      </w:r>
      <w:r>
        <w:t></w:t>
      </w:r>
      <w:r>
        <w:rPr>
          <w:rFonts w:hint="eastAsia"/>
        </w:rPr>
        <w:t>інформацією</w:t>
      </w:r>
      <w:r>
        <w:t></w:t>
      </w:r>
      <w:r>
        <w:t></w:t>
      </w:r>
      <w:r>
        <w:rPr>
          <w:rFonts w:hint="eastAsia"/>
        </w:rPr>
        <w:t>у</w:t>
      </w:r>
      <w:r>
        <w:t></w:t>
      </w:r>
      <w:r>
        <w:rPr>
          <w:rFonts w:hint="eastAsia"/>
        </w:rPr>
        <w:t>протистояннях</w:t>
      </w:r>
      <w:r>
        <w:t></w:t>
      </w:r>
      <w:r>
        <w:rPr>
          <w:rFonts w:hint="eastAsia"/>
        </w:rPr>
        <w:t>між</w:t>
      </w:r>
      <w:r>
        <w:t></w:t>
      </w:r>
      <w:r>
        <w:rPr>
          <w:rFonts w:hint="eastAsia"/>
        </w:rPr>
        <w:t>державами</w:t>
      </w:r>
      <w:r>
        <w:t></w:t>
      </w:r>
      <w:r>
        <w:rPr>
          <w:rFonts w:hint="eastAsia"/>
        </w:rPr>
        <w:t>та</w:t>
      </w:r>
      <w:r>
        <w:t></w:t>
      </w:r>
      <w:r>
        <w:rPr>
          <w:rFonts w:hint="eastAsia"/>
        </w:rPr>
        <w:t>агресії</w:t>
      </w:r>
      <w:r>
        <w:t></w:t>
      </w:r>
      <w:r>
        <w:rPr>
          <w:rFonts w:hint="eastAsia"/>
        </w:rPr>
        <w:t>з</w:t>
      </w:r>
      <w:r>
        <w:t></w:t>
      </w:r>
      <w:r>
        <w:rPr>
          <w:rFonts w:hint="eastAsia"/>
        </w:rPr>
        <w:t>боку</w:t>
      </w:r>
      <w:r>
        <w:t></w:t>
      </w:r>
      <w:r>
        <w:rPr>
          <w:rFonts w:hint="eastAsia"/>
        </w:rPr>
        <w:t>терористичних</w:t>
      </w:r>
      <w:r>
        <w:t></w:t>
      </w:r>
      <w:r>
        <w:rPr>
          <w:rFonts w:hint="eastAsia"/>
        </w:rPr>
        <w:t>організацій</w:t>
      </w:r>
      <w:r>
        <w:t></w:t>
      </w:r>
      <w:r>
        <w:rPr>
          <w:rFonts w:hint="eastAsia"/>
        </w:rPr>
        <w:t>застосовуються</w:t>
      </w:r>
      <w:r>
        <w:t></w:t>
      </w:r>
      <w:r>
        <w:rPr>
          <w:rFonts w:hint="eastAsia"/>
        </w:rPr>
        <w:t>методи</w:t>
      </w:r>
      <w:r>
        <w:t></w:t>
      </w:r>
      <w:r>
        <w:t></w:t>
      </w:r>
      <w:r>
        <w:rPr>
          <w:rFonts w:hint="eastAsia"/>
        </w:rPr>
        <w:t>засновані</w:t>
      </w:r>
      <w:r>
        <w:t></w:t>
      </w:r>
      <w:r>
        <w:rPr>
          <w:rFonts w:hint="eastAsia"/>
        </w:rPr>
        <w:t>на</w:t>
      </w:r>
      <w:r>
        <w:t></w:t>
      </w:r>
      <w:r>
        <w:rPr>
          <w:rFonts w:hint="eastAsia"/>
        </w:rPr>
        <w:t>інформаційних</w:t>
      </w:r>
      <w:r>
        <w:t></w:t>
      </w:r>
      <w:r>
        <w:rPr>
          <w:rFonts w:hint="eastAsia"/>
        </w:rPr>
        <w:t>та</w:t>
      </w:r>
      <w:r>
        <w:t></w:t>
      </w:r>
      <w:r>
        <w:rPr>
          <w:rFonts w:hint="eastAsia"/>
        </w:rPr>
        <w:t>комп’ютерних</w:t>
      </w:r>
      <w:r>
        <w:t></w:t>
      </w:r>
      <w:r>
        <w:rPr>
          <w:rFonts w:hint="eastAsia"/>
        </w:rPr>
        <w:t>технологіях</w:t>
      </w:r>
      <w:r>
        <w:t></w:t>
      </w:r>
      <w:r>
        <w:rPr>
          <w:rFonts w:hint="eastAsia"/>
        </w:rPr>
        <w:t>й</w:t>
      </w:r>
      <w:r>
        <w:t></w:t>
      </w:r>
      <w:r>
        <w:rPr>
          <w:rFonts w:hint="eastAsia"/>
        </w:rPr>
        <w:t>інформаційно</w:t>
      </w:r>
      <w:r>
        <w:t></w:t>
      </w:r>
      <w:r>
        <w:rPr>
          <w:rFonts w:hint="eastAsia"/>
        </w:rPr>
        <w:t>психологічному</w:t>
      </w:r>
      <w:r>
        <w:t></w:t>
      </w:r>
      <w:r>
        <w:rPr>
          <w:rFonts w:hint="eastAsia"/>
        </w:rPr>
        <w:t>впливі</w:t>
      </w:r>
      <w:r>
        <w:t></w:t>
      </w:r>
      <w:r>
        <w:t></w:t>
      </w:r>
      <w:r>
        <w:rPr>
          <w:rFonts w:hint="eastAsia"/>
        </w:rPr>
        <w:t>електронних</w:t>
      </w:r>
      <w:r>
        <w:t></w:t>
      </w:r>
      <w:r>
        <w:rPr>
          <w:rFonts w:hint="eastAsia"/>
        </w:rPr>
        <w:t>засобах</w:t>
      </w:r>
      <w:r>
        <w:t></w:t>
      </w:r>
      <w:r>
        <w:rPr>
          <w:rFonts w:hint="eastAsia"/>
        </w:rPr>
        <w:t>масової</w:t>
      </w:r>
      <w:r>
        <w:t></w:t>
      </w:r>
      <w:r>
        <w:rPr>
          <w:rFonts w:hint="eastAsia"/>
        </w:rPr>
        <w:t>інформації</w:t>
      </w:r>
      <w:r>
        <w:t></w:t>
      </w:r>
      <w:r>
        <w:rPr>
          <w:rFonts w:hint="eastAsia"/>
        </w:rPr>
        <w:t>тощо</w:t>
      </w:r>
      <w:r>
        <w:t></w:t>
      </w:r>
      <w:r>
        <w:t></w:t>
      </w:r>
      <w:r>
        <w:rPr>
          <w:rFonts w:hint="eastAsia"/>
        </w:rPr>
        <w:t>Використовуються</w:t>
      </w:r>
      <w:r>
        <w:t></w:t>
      </w:r>
      <w:r>
        <w:rPr>
          <w:rFonts w:hint="eastAsia"/>
        </w:rPr>
        <w:t>різноманітні</w:t>
      </w:r>
      <w:r>
        <w:t></w:t>
      </w:r>
      <w:r>
        <w:rPr>
          <w:rFonts w:hint="eastAsia"/>
        </w:rPr>
        <w:t>заходи</w:t>
      </w:r>
      <w:r>
        <w:t></w:t>
      </w:r>
      <w:r>
        <w:t></w:t>
      </w:r>
      <w:r>
        <w:rPr>
          <w:rFonts w:hint="eastAsia"/>
        </w:rPr>
        <w:t>серед</w:t>
      </w:r>
      <w:r>
        <w:t></w:t>
      </w:r>
      <w:r>
        <w:rPr>
          <w:rFonts w:hint="eastAsia"/>
        </w:rPr>
        <w:t>яких</w:t>
      </w:r>
      <w:r>
        <w:t></w:t>
      </w:r>
      <w:r>
        <w:rPr>
          <w:rFonts w:hint="eastAsia"/>
        </w:rPr>
        <w:t>пропаганда</w:t>
      </w:r>
      <w:r>
        <w:t></w:t>
      </w:r>
      <w:r>
        <w:t></w:t>
      </w:r>
      <w:r>
        <w:rPr>
          <w:rFonts w:hint="eastAsia"/>
        </w:rPr>
        <w:t>провокації</w:t>
      </w:r>
      <w:r>
        <w:t></w:t>
      </w:r>
      <w:r>
        <w:t></w:t>
      </w:r>
      <w:r>
        <w:rPr>
          <w:rFonts w:hint="eastAsia"/>
        </w:rPr>
        <w:t>поширення</w:t>
      </w:r>
      <w:r>
        <w:t></w:t>
      </w:r>
      <w:r>
        <w:rPr>
          <w:rFonts w:hint="eastAsia"/>
        </w:rPr>
        <w:t>неправдивої</w:t>
      </w:r>
      <w:r>
        <w:t></w:t>
      </w:r>
      <w:r>
        <w:rPr>
          <w:rFonts w:hint="eastAsia"/>
        </w:rPr>
        <w:t>інформації</w:t>
      </w:r>
      <w:r>
        <w:t></w:t>
      </w:r>
      <w:r>
        <w:t></w:t>
      </w:r>
      <w:r>
        <w:rPr>
          <w:rFonts w:hint="eastAsia"/>
        </w:rPr>
        <w:t>фейків</w:t>
      </w:r>
      <w:r>
        <w:t></w:t>
      </w:r>
      <w:r>
        <w:t></w:t>
      </w:r>
      <w:r>
        <w:t></w:t>
      </w:r>
      <w:r>
        <w:rPr>
          <w:rFonts w:hint="eastAsia"/>
        </w:rPr>
        <w:t>кібератаки</w:t>
      </w:r>
      <w:r>
        <w:t></w:t>
      </w:r>
      <w:r>
        <w:t></w:t>
      </w:r>
      <w:r>
        <w:rPr>
          <w:rFonts w:hint="eastAsia"/>
        </w:rPr>
        <w:t>крадіжки</w:t>
      </w:r>
      <w:r>
        <w:t></w:t>
      </w:r>
      <w:r>
        <w:rPr>
          <w:rFonts w:hint="eastAsia"/>
        </w:rPr>
        <w:t>персональної</w:t>
      </w:r>
      <w:r>
        <w:t></w:t>
      </w:r>
      <w:r>
        <w:rPr>
          <w:rFonts w:hint="eastAsia"/>
        </w:rPr>
        <w:t>інформації</w:t>
      </w:r>
      <w:r>
        <w:t></w:t>
      </w:r>
      <w:r>
        <w:rPr>
          <w:rFonts w:hint="eastAsia"/>
        </w:rPr>
        <w:t>та</w:t>
      </w:r>
      <w:r>
        <w:t></w:t>
      </w:r>
      <w:r>
        <w:rPr>
          <w:rFonts w:hint="eastAsia"/>
        </w:rPr>
        <w:t>її</w:t>
      </w:r>
      <w:r>
        <w:t></w:t>
      </w:r>
      <w:r>
        <w:rPr>
          <w:rFonts w:hint="eastAsia"/>
        </w:rPr>
        <w:t>поширення</w:t>
      </w:r>
      <w:r>
        <w:t></w:t>
      </w:r>
      <w:r>
        <w:t></w:t>
      </w:r>
      <w:r>
        <w:rPr>
          <w:rFonts w:hint="eastAsia"/>
        </w:rPr>
        <w:t>розпалювання</w:t>
      </w:r>
      <w:r>
        <w:t></w:t>
      </w:r>
      <w:r>
        <w:rPr>
          <w:rFonts w:hint="eastAsia"/>
        </w:rPr>
        <w:t>конфліктів</w:t>
      </w:r>
      <w:r>
        <w:t></w:t>
      </w:r>
      <w:r>
        <w:rPr>
          <w:rFonts w:hint="eastAsia"/>
        </w:rPr>
        <w:t>у</w:t>
      </w:r>
      <w:r>
        <w:t></w:t>
      </w:r>
      <w:r>
        <w:rPr>
          <w:rFonts w:hint="eastAsia"/>
        </w:rPr>
        <w:t>соціальних</w:t>
      </w:r>
      <w:r>
        <w:t></w:t>
      </w:r>
      <w:r>
        <w:rPr>
          <w:rFonts w:hint="eastAsia"/>
        </w:rPr>
        <w:t>мережах</w:t>
      </w:r>
      <w:r>
        <w:t></w:t>
      </w:r>
      <w:r>
        <w:rPr>
          <w:rFonts w:hint="eastAsia"/>
        </w:rPr>
        <w:t>або</w:t>
      </w:r>
      <w:r>
        <w:t></w:t>
      </w:r>
      <w:r>
        <w:rPr>
          <w:rFonts w:hint="eastAsia"/>
        </w:rPr>
        <w:t>інформаційної</w:t>
      </w:r>
      <w:r>
        <w:t></w:t>
      </w:r>
      <w:r>
        <w:t></w:t>
      </w:r>
      <w:r>
        <w:rPr>
          <w:rFonts w:hint="eastAsia"/>
        </w:rPr>
        <w:t>гібридної</w:t>
      </w:r>
      <w:r>
        <w:t></w:t>
      </w:r>
      <w:r>
        <w:t></w:t>
      </w:r>
      <w:r>
        <w:rPr>
          <w:rFonts w:hint="eastAsia"/>
        </w:rPr>
        <w:t>війни</w:t>
      </w:r>
      <w:r>
        <w:t></w:t>
      </w:r>
      <w:r>
        <w:t></w:t>
      </w:r>
      <w:r>
        <w:rPr>
          <w:rFonts w:hint="eastAsia"/>
        </w:rPr>
        <w:t>що</w:t>
      </w:r>
      <w:r>
        <w:t></w:t>
      </w:r>
      <w:r>
        <w:rPr>
          <w:rFonts w:hint="eastAsia"/>
        </w:rPr>
        <w:t>має</w:t>
      </w:r>
      <w:r>
        <w:t></w:t>
      </w:r>
      <w:r>
        <w:rPr>
          <w:rFonts w:hint="eastAsia"/>
        </w:rPr>
        <w:t>прихований</w:t>
      </w:r>
      <w:r>
        <w:t></w:t>
      </w:r>
      <w:r>
        <w:rPr>
          <w:rFonts w:hint="eastAsia"/>
        </w:rPr>
        <w:t>і</w:t>
      </w:r>
      <w:r>
        <w:t></w:t>
      </w:r>
      <w:r>
        <w:rPr>
          <w:rFonts w:hint="eastAsia"/>
        </w:rPr>
        <w:t>тривалий</w:t>
      </w:r>
      <w:r>
        <w:t></w:t>
      </w:r>
      <w:r>
        <w:rPr>
          <w:rFonts w:hint="eastAsia"/>
        </w:rPr>
        <w:t>характер</w:t>
      </w:r>
      <w:r>
        <w:t></w:t>
      </w:r>
    </w:p>
    <w:p w:rsidR="00065921" w:rsidRDefault="00065921" w:rsidP="00065921">
      <w:r>
        <w:rPr>
          <w:rFonts w:hint="eastAsia"/>
        </w:rPr>
        <w:t>Загрози</w:t>
      </w:r>
      <w:r>
        <w:t></w:t>
      </w:r>
      <w:r>
        <w:rPr>
          <w:rFonts w:hint="eastAsia"/>
        </w:rPr>
        <w:t>в</w:t>
      </w:r>
      <w:r>
        <w:t></w:t>
      </w:r>
      <w:r>
        <w:rPr>
          <w:rFonts w:hint="eastAsia"/>
        </w:rPr>
        <w:t>інформаційній</w:t>
      </w:r>
      <w:r>
        <w:t></w:t>
      </w:r>
      <w:r>
        <w:rPr>
          <w:rFonts w:hint="eastAsia"/>
        </w:rPr>
        <w:t>сфері</w:t>
      </w:r>
      <w:r>
        <w:t></w:t>
      </w:r>
      <w:r>
        <w:rPr>
          <w:rFonts w:hint="eastAsia"/>
        </w:rPr>
        <w:t>стосуються</w:t>
      </w:r>
      <w:r>
        <w:t></w:t>
      </w:r>
      <w:r>
        <w:rPr>
          <w:rFonts w:hint="eastAsia"/>
        </w:rPr>
        <w:t>інтересів</w:t>
      </w:r>
      <w:r>
        <w:t></w:t>
      </w:r>
      <w:r>
        <w:rPr>
          <w:rFonts w:hint="eastAsia"/>
        </w:rPr>
        <w:t>людини</w:t>
      </w:r>
      <w:r>
        <w:t></w:t>
      </w:r>
      <w:r>
        <w:t></w:t>
      </w:r>
      <w:r>
        <w:rPr>
          <w:rFonts w:hint="eastAsia"/>
        </w:rPr>
        <w:t>суспільства</w:t>
      </w:r>
      <w:r>
        <w:t></w:t>
      </w:r>
      <w:r>
        <w:t></w:t>
      </w:r>
      <w:r>
        <w:rPr>
          <w:rFonts w:hint="eastAsia"/>
        </w:rPr>
        <w:t>держави</w:t>
      </w:r>
      <w:r>
        <w:t></w:t>
      </w:r>
      <w:r>
        <w:rPr>
          <w:rFonts w:hint="eastAsia"/>
        </w:rPr>
        <w:t>та</w:t>
      </w:r>
      <w:r>
        <w:t></w:t>
      </w:r>
      <w:r>
        <w:rPr>
          <w:rFonts w:hint="eastAsia"/>
        </w:rPr>
        <w:t>світової</w:t>
      </w:r>
      <w:r>
        <w:t></w:t>
      </w:r>
      <w:r>
        <w:rPr>
          <w:rFonts w:hint="eastAsia"/>
        </w:rPr>
        <w:t>спільноти</w:t>
      </w:r>
      <w:r>
        <w:t></w:t>
      </w:r>
      <w:r>
        <w:t></w:t>
      </w:r>
      <w:r>
        <w:rPr>
          <w:rFonts w:hint="eastAsia"/>
        </w:rPr>
        <w:t>Тому</w:t>
      </w:r>
      <w:r>
        <w:t></w:t>
      </w:r>
      <w:r>
        <w:rPr>
          <w:rFonts w:hint="eastAsia"/>
        </w:rPr>
        <w:t>жодна</w:t>
      </w:r>
      <w:r>
        <w:t></w:t>
      </w:r>
      <w:r>
        <w:rPr>
          <w:rFonts w:hint="eastAsia"/>
        </w:rPr>
        <w:t>держава</w:t>
      </w:r>
      <w:r>
        <w:t></w:t>
      </w:r>
      <w:r>
        <w:t></w:t>
      </w:r>
      <w:r>
        <w:rPr>
          <w:rFonts w:hint="eastAsia"/>
        </w:rPr>
        <w:t>включаючи</w:t>
      </w:r>
      <w:r>
        <w:t></w:t>
      </w:r>
      <w:r>
        <w:rPr>
          <w:rFonts w:hint="eastAsia"/>
        </w:rPr>
        <w:t>Україну</w:t>
      </w:r>
      <w:r>
        <w:t></w:t>
      </w:r>
      <w:r>
        <w:t></w:t>
      </w:r>
      <w:r>
        <w:rPr>
          <w:rFonts w:hint="eastAsia"/>
        </w:rPr>
        <w:t>не</w:t>
      </w:r>
      <w:r>
        <w:t></w:t>
      </w:r>
      <w:r>
        <w:rPr>
          <w:rFonts w:hint="eastAsia"/>
        </w:rPr>
        <w:t>може</w:t>
      </w:r>
      <w:r>
        <w:t></w:t>
      </w:r>
      <w:r>
        <w:rPr>
          <w:rFonts w:hint="eastAsia"/>
        </w:rPr>
        <w:t>стояти</w:t>
      </w:r>
      <w:r>
        <w:t></w:t>
      </w:r>
      <w:r>
        <w:rPr>
          <w:rFonts w:hint="eastAsia"/>
        </w:rPr>
        <w:t>осторонь</w:t>
      </w:r>
      <w:r>
        <w:t></w:t>
      </w:r>
      <w:r>
        <w:rPr>
          <w:rFonts w:hint="eastAsia"/>
        </w:rPr>
        <w:t>цих</w:t>
      </w:r>
      <w:r>
        <w:t></w:t>
      </w:r>
      <w:r>
        <w:rPr>
          <w:rFonts w:hint="eastAsia"/>
        </w:rPr>
        <w:t>проблем</w:t>
      </w:r>
      <w:r>
        <w:t></w:t>
      </w:r>
      <w:r>
        <w:t></w:t>
      </w:r>
      <w:r>
        <w:rPr>
          <w:rFonts w:hint="eastAsia"/>
        </w:rPr>
        <w:t>І</w:t>
      </w:r>
      <w:r>
        <w:t></w:t>
      </w:r>
      <w:r>
        <w:rPr>
          <w:rFonts w:hint="eastAsia"/>
        </w:rPr>
        <w:t>серед</w:t>
      </w:r>
      <w:r>
        <w:t></w:t>
      </w:r>
      <w:r>
        <w:rPr>
          <w:rFonts w:hint="eastAsia"/>
        </w:rPr>
        <w:t>напрямів</w:t>
      </w:r>
      <w:r>
        <w:t></w:t>
      </w:r>
      <w:r>
        <w:rPr>
          <w:rFonts w:hint="eastAsia"/>
        </w:rPr>
        <w:t>їх</w:t>
      </w:r>
      <w:r>
        <w:t></w:t>
      </w:r>
      <w:r>
        <w:rPr>
          <w:rFonts w:hint="eastAsia"/>
        </w:rPr>
        <w:t>діяльності</w:t>
      </w:r>
      <w:r>
        <w:t></w:t>
      </w:r>
      <w:r>
        <w:rPr>
          <w:rFonts w:hint="eastAsia"/>
        </w:rPr>
        <w:t>таким</w:t>
      </w:r>
      <w:r>
        <w:t></w:t>
      </w:r>
      <w:r>
        <w:rPr>
          <w:rFonts w:hint="eastAsia"/>
        </w:rPr>
        <w:t>чином</w:t>
      </w:r>
      <w:r>
        <w:t></w:t>
      </w:r>
      <w:r>
        <w:rPr>
          <w:rFonts w:hint="eastAsia"/>
        </w:rPr>
        <w:t>виокремилась</w:t>
      </w:r>
      <w:r>
        <w:t></w:t>
      </w:r>
      <w:r>
        <w:rPr>
          <w:rFonts w:hint="eastAsia"/>
        </w:rPr>
        <w:t>інформаційна</w:t>
      </w:r>
      <w:r>
        <w:t></w:t>
      </w:r>
      <w:r>
        <w:rPr>
          <w:rFonts w:hint="eastAsia"/>
        </w:rPr>
        <w:t>функція</w:t>
      </w:r>
      <w:r>
        <w:t></w:t>
      </w:r>
      <w:r>
        <w:rPr>
          <w:rFonts w:hint="eastAsia"/>
        </w:rPr>
        <w:t>держави</w:t>
      </w:r>
      <w:r>
        <w:t></w:t>
      </w:r>
      <w:r>
        <w:rPr>
          <w:rFonts w:hint="eastAsia"/>
        </w:rPr>
        <w:t>або</w:t>
      </w:r>
      <w:r>
        <w:t></w:t>
      </w:r>
      <w:r>
        <w:rPr>
          <w:rFonts w:hint="eastAsia"/>
        </w:rPr>
        <w:t>взагалі</w:t>
      </w:r>
      <w:r>
        <w:t></w:t>
      </w:r>
      <w:r>
        <w:rPr>
          <w:rFonts w:hint="eastAsia"/>
        </w:rPr>
        <w:t>самостійна</w:t>
      </w:r>
      <w:r>
        <w:t></w:t>
      </w:r>
      <w:r>
        <w:rPr>
          <w:rFonts w:hint="eastAsia"/>
        </w:rPr>
        <w:t>група</w:t>
      </w:r>
      <w:r>
        <w:t></w:t>
      </w:r>
      <w:r>
        <w:rPr>
          <w:rFonts w:hint="eastAsia"/>
        </w:rPr>
        <w:t>функцій</w:t>
      </w:r>
      <w:r>
        <w:t></w:t>
      </w:r>
      <w:r>
        <w:rPr>
          <w:rFonts w:hint="eastAsia"/>
        </w:rPr>
        <w:t>держави</w:t>
      </w:r>
      <w:r>
        <w:t></w:t>
      </w:r>
      <w:r>
        <w:rPr>
          <w:rFonts w:hint="eastAsia"/>
        </w:rPr>
        <w:t>в</w:t>
      </w:r>
      <w:r>
        <w:t></w:t>
      </w:r>
      <w:r>
        <w:rPr>
          <w:rFonts w:hint="eastAsia"/>
        </w:rPr>
        <w:t>інформаційній</w:t>
      </w:r>
      <w:r>
        <w:t></w:t>
      </w:r>
      <w:r>
        <w:rPr>
          <w:rFonts w:hint="eastAsia"/>
        </w:rPr>
        <w:t>сфері</w:t>
      </w:r>
      <w:r>
        <w:t></w:t>
      </w:r>
      <w:r>
        <w:t></w:t>
      </w:r>
      <w:r>
        <w:rPr>
          <w:rFonts w:hint="eastAsia"/>
        </w:rPr>
        <w:t>Інформаційна</w:t>
      </w:r>
      <w:r>
        <w:t></w:t>
      </w:r>
      <w:r>
        <w:rPr>
          <w:rFonts w:hint="eastAsia"/>
        </w:rPr>
        <w:t>функція</w:t>
      </w:r>
      <w:r>
        <w:t></w:t>
      </w:r>
      <w:r>
        <w:rPr>
          <w:rFonts w:hint="eastAsia"/>
        </w:rPr>
        <w:t>належить</w:t>
      </w:r>
      <w:r>
        <w:t></w:t>
      </w:r>
      <w:r>
        <w:rPr>
          <w:rFonts w:hint="eastAsia"/>
        </w:rPr>
        <w:t>до</w:t>
      </w:r>
      <w:r>
        <w:t></w:t>
      </w:r>
      <w:r>
        <w:rPr>
          <w:rFonts w:hint="eastAsia"/>
        </w:rPr>
        <w:t>основних</w:t>
      </w:r>
      <w:r>
        <w:t></w:t>
      </w:r>
      <w:r>
        <w:rPr>
          <w:rFonts w:hint="eastAsia"/>
        </w:rPr>
        <w:t>функцій</w:t>
      </w:r>
      <w:r>
        <w:t></w:t>
      </w:r>
      <w:r>
        <w:rPr>
          <w:rFonts w:hint="eastAsia"/>
        </w:rPr>
        <w:t>держави</w:t>
      </w:r>
      <w:r>
        <w:t></w:t>
      </w:r>
      <w:r>
        <w:rPr>
          <w:rFonts w:hint="eastAsia"/>
        </w:rPr>
        <w:t>і</w:t>
      </w:r>
      <w:r>
        <w:t></w:t>
      </w:r>
      <w:r>
        <w:rPr>
          <w:rFonts w:hint="eastAsia"/>
        </w:rPr>
        <w:t>становить</w:t>
      </w:r>
      <w:r>
        <w:t></w:t>
      </w:r>
      <w:r>
        <w:rPr>
          <w:rFonts w:hint="eastAsia"/>
        </w:rPr>
        <w:t>сформований</w:t>
      </w:r>
      <w:r>
        <w:t></w:t>
      </w:r>
      <w:r>
        <w:rPr>
          <w:rFonts w:hint="eastAsia"/>
        </w:rPr>
        <w:t>у</w:t>
      </w:r>
      <w:r>
        <w:t></w:t>
      </w:r>
      <w:r>
        <w:rPr>
          <w:rFonts w:hint="eastAsia"/>
        </w:rPr>
        <w:t>сучасних</w:t>
      </w:r>
      <w:r>
        <w:t></w:t>
      </w:r>
      <w:r>
        <w:rPr>
          <w:rFonts w:hint="eastAsia"/>
        </w:rPr>
        <w:t>умовах</w:t>
      </w:r>
      <w:r>
        <w:t></w:t>
      </w:r>
      <w:r>
        <w:rPr>
          <w:rFonts w:hint="eastAsia"/>
        </w:rPr>
        <w:t>основний</w:t>
      </w:r>
      <w:r>
        <w:t></w:t>
      </w:r>
      <w:r>
        <w:rPr>
          <w:rFonts w:hint="eastAsia"/>
        </w:rPr>
        <w:t>напрям</w:t>
      </w:r>
      <w:r>
        <w:t></w:t>
      </w:r>
      <w:r>
        <w:rPr>
          <w:rFonts w:hint="eastAsia"/>
        </w:rPr>
        <w:t>її</w:t>
      </w:r>
      <w:r>
        <w:t></w:t>
      </w:r>
      <w:r>
        <w:rPr>
          <w:rFonts w:hint="eastAsia"/>
        </w:rPr>
        <w:t>діяльності</w:t>
      </w:r>
      <w:r>
        <w:t></w:t>
      </w:r>
      <w:r>
        <w:rPr>
          <w:rFonts w:hint="eastAsia"/>
        </w:rPr>
        <w:t>в</w:t>
      </w:r>
      <w:r>
        <w:t></w:t>
      </w:r>
      <w:r>
        <w:rPr>
          <w:rFonts w:hint="eastAsia"/>
        </w:rPr>
        <w:t>інформаційній</w:t>
      </w:r>
      <w:r>
        <w:t></w:t>
      </w:r>
      <w:r>
        <w:rPr>
          <w:rFonts w:hint="eastAsia"/>
        </w:rPr>
        <w:t>сфері</w:t>
      </w:r>
      <w:r>
        <w:t></w:t>
      </w:r>
      <w:r>
        <w:t></w:t>
      </w:r>
      <w:r>
        <w:rPr>
          <w:rFonts w:hint="eastAsia"/>
        </w:rPr>
        <w:t>значення</w:t>
      </w:r>
      <w:r>
        <w:t></w:t>
      </w:r>
      <w:r>
        <w:rPr>
          <w:rFonts w:hint="eastAsia"/>
        </w:rPr>
        <w:t>правового</w:t>
      </w:r>
      <w:r>
        <w:t></w:t>
      </w:r>
      <w:r>
        <w:rPr>
          <w:rFonts w:hint="eastAsia"/>
        </w:rPr>
        <w:t>регулювання</w:t>
      </w:r>
      <w:r>
        <w:t></w:t>
      </w:r>
      <w:r>
        <w:rPr>
          <w:rFonts w:hint="eastAsia"/>
        </w:rPr>
        <w:t>якого</w:t>
      </w:r>
      <w:r>
        <w:t></w:t>
      </w:r>
      <w:r>
        <w:rPr>
          <w:rFonts w:hint="eastAsia"/>
        </w:rPr>
        <w:t>зумовлено</w:t>
      </w:r>
      <w:r>
        <w:t></w:t>
      </w:r>
      <w:r>
        <w:rPr>
          <w:rFonts w:hint="eastAsia"/>
        </w:rPr>
        <w:t>об’єктивними</w:t>
      </w:r>
      <w:r>
        <w:t></w:t>
      </w:r>
      <w:r>
        <w:rPr>
          <w:rFonts w:hint="eastAsia"/>
        </w:rPr>
        <w:t>процесами</w:t>
      </w:r>
      <w:r>
        <w:t></w:t>
      </w:r>
      <w:r>
        <w:rPr>
          <w:rFonts w:hint="eastAsia"/>
        </w:rPr>
        <w:t>глобального</w:t>
      </w:r>
      <w:r>
        <w:t></w:t>
      </w:r>
      <w:r>
        <w:rPr>
          <w:rFonts w:hint="eastAsia"/>
        </w:rPr>
        <w:t>та</w:t>
      </w:r>
      <w:r>
        <w:t></w:t>
      </w:r>
      <w:r>
        <w:rPr>
          <w:rFonts w:hint="eastAsia"/>
        </w:rPr>
        <w:t>національного</w:t>
      </w:r>
      <w:r>
        <w:t></w:t>
      </w:r>
      <w:r>
        <w:rPr>
          <w:rFonts w:hint="eastAsia"/>
        </w:rPr>
        <w:t>інформаційного</w:t>
      </w:r>
      <w:r>
        <w:t></w:t>
      </w:r>
      <w:r>
        <w:rPr>
          <w:rFonts w:hint="eastAsia"/>
        </w:rPr>
        <w:t>розвитку</w:t>
      </w:r>
      <w:r>
        <w:t></w:t>
      </w:r>
      <w:r>
        <w:t></w:t>
      </w:r>
      <w:r>
        <w:rPr>
          <w:rFonts w:hint="eastAsia"/>
        </w:rPr>
        <w:t>безпосередньо</w:t>
      </w:r>
      <w:r>
        <w:t></w:t>
      </w:r>
      <w:r>
        <w:rPr>
          <w:rFonts w:hint="eastAsia"/>
        </w:rPr>
        <w:t>виражає</w:t>
      </w:r>
      <w:r>
        <w:t></w:t>
      </w:r>
      <w:r>
        <w:rPr>
          <w:rFonts w:hint="eastAsia"/>
        </w:rPr>
        <w:t>і</w:t>
      </w:r>
      <w:r>
        <w:t></w:t>
      </w:r>
      <w:r>
        <w:rPr>
          <w:rFonts w:hint="eastAsia"/>
        </w:rPr>
        <w:t>предметно</w:t>
      </w:r>
      <w:r>
        <w:t></w:t>
      </w:r>
      <w:r>
        <w:rPr>
          <w:rFonts w:hint="eastAsia"/>
        </w:rPr>
        <w:t>конкретизує</w:t>
      </w:r>
      <w:r>
        <w:t></w:t>
      </w:r>
      <w:r>
        <w:rPr>
          <w:rFonts w:hint="eastAsia"/>
        </w:rPr>
        <w:t>сутність</w:t>
      </w:r>
      <w:r>
        <w:t></w:t>
      </w:r>
      <w:r>
        <w:rPr>
          <w:rFonts w:hint="eastAsia"/>
        </w:rPr>
        <w:t>сучасної</w:t>
      </w:r>
      <w:r>
        <w:t></w:t>
      </w:r>
      <w:r>
        <w:rPr>
          <w:rFonts w:hint="eastAsia"/>
        </w:rPr>
        <w:t>держави</w:t>
      </w:r>
      <w:r>
        <w:t></w:t>
      </w:r>
      <w:r>
        <w:t></w:t>
      </w:r>
      <w:r>
        <w:t></w:t>
      </w:r>
      <w:r>
        <w:rPr>
          <w:rFonts w:hint="eastAsia"/>
        </w:rPr>
        <w:t>досягнення</w:t>
      </w:r>
      <w:r>
        <w:t></w:t>
      </w:r>
      <w:r>
        <w:rPr>
          <w:rFonts w:hint="eastAsia"/>
        </w:rPr>
        <w:t>демократії</w:t>
      </w:r>
      <w:r>
        <w:t></w:t>
      </w:r>
      <w:r>
        <w:t></w:t>
      </w:r>
      <w:r>
        <w:rPr>
          <w:rFonts w:hint="eastAsia"/>
        </w:rPr>
        <w:t>розвиток</w:t>
      </w:r>
      <w:r>
        <w:t></w:t>
      </w:r>
      <w:r>
        <w:rPr>
          <w:rFonts w:hint="eastAsia"/>
        </w:rPr>
        <w:t>громадянського</w:t>
      </w:r>
      <w:r>
        <w:t></w:t>
      </w:r>
      <w:r>
        <w:rPr>
          <w:rFonts w:hint="eastAsia"/>
        </w:rPr>
        <w:t>інформаційного</w:t>
      </w:r>
      <w:r>
        <w:t></w:t>
      </w:r>
      <w:r>
        <w:rPr>
          <w:rFonts w:hint="eastAsia"/>
        </w:rPr>
        <w:t>суспільства</w:t>
      </w:r>
      <w:r>
        <w:t></w:t>
      </w:r>
      <w:r>
        <w:t></w:t>
      </w:r>
      <w:r>
        <w:rPr>
          <w:rFonts w:hint="eastAsia"/>
        </w:rPr>
        <w:t>глобальних</w:t>
      </w:r>
      <w:r>
        <w:t></w:t>
      </w:r>
      <w:r>
        <w:rPr>
          <w:rFonts w:hint="eastAsia"/>
        </w:rPr>
        <w:t>інформаційно</w:t>
      </w:r>
      <w:r>
        <w:t></w:t>
      </w:r>
      <w:r>
        <w:rPr>
          <w:rFonts w:hint="eastAsia"/>
        </w:rPr>
        <w:t>комунікативних</w:t>
      </w:r>
      <w:r>
        <w:t></w:t>
      </w:r>
      <w:r>
        <w:rPr>
          <w:rFonts w:hint="eastAsia"/>
        </w:rPr>
        <w:t>технологій</w:t>
      </w:r>
      <w:r>
        <w:t></w:t>
      </w:r>
    </w:p>
    <w:p w:rsidR="00065921" w:rsidRDefault="00065921" w:rsidP="00065921">
      <w:r>
        <w:rPr>
          <w:rFonts w:hint="eastAsia"/>
        </w:rPr>
        <w:t>Поряд</w:t>
      </w:r>
      <w:r>
        <w:t></w:t>
      </w:r>
      <w:r>
        <w:rPr>
          <w:rFonts w:hint="eastAsia"/>
        </w:rPr>
        <w:t>з</w:t>
      </w:r>
      <w:r>
        <w:t></w:t>
      </w:r>
      <w:r>
        <w:rPr>
          <w:rFonts w:hint="eastAsia"/>
        </w:rPr>
        <w:t>інформаційною</w:t>
      </w:r>
      <w:r>
        <w:t></w:t>
      </w:r>
      <w:r>
        <w:rPr>
          <w:rFonts w:hint="eastAsia"/>
        </w:rPr>
        <w:t>функцією</w:t>
      </w:r>
      <w:r>
        <w:t></w:t>
      </w:r>
      <w:r>
        <w:rPr>
          <w:rFonts w:hint="eastAsia"/>
        </w:rPr>
        <w:t>держави</w:t>
      </w:r>
      <w:r>
        <w:t></w:t>
      </w:r>
      <w:r>
        <w:rPr>
          <w:rFonts w:hint="eastAsia"/>
        </w:rPr>
        <w:t>згадують</w:t>
      </w:r>
      <w:r>
        <w:t></w:t>
      </w:r>
      <w:r>
        <w:rPr>
          <w:rFonts w:hint="eastAsia"/>
        </w:rPr>
        <w:t>і</w:t>
      </w:r>
      <w:r>
        <w:t></w:t>
      </w:r>
      <w:r>
        <w:rPr>
          <w:rFonts w:hint="eastAsia"/>
        </w:rPr>
        <w:t>про</w:t>
      </w:r>
      <w:r>
        <w:t></w:t>
      </w:r>
      <w:r>
        <w:rPr>
          <w:rFonts w:hint="eastAsia"/>
        </w:rPr>
        <w:t>інформаційно</w:t>
      </w:r>
      <w:r>
        <w:t></w:t>
      </w:r>
      <w:r>
        <w:rPr>
          <w:rFonts w:hint="eastAsia"/>
        </w:rPr>
        <w:t>виховну</w:t>
      </w:r>
      <w:r>
        <w:t></w:t>
      </w:r>
      <w:r>
        <w:rPr>
          <w:rFonts w:hint="eastAsia"/>
        </w:rPr>
        <w:t>функцію</w:t>
      </w:r>
      <w:r>
        <w:t></w:t>
      </w:r>
      <w:r>
        <w:t></w:t>
      </w:r>
      <w:r>
        <w:rPr>
          <w:rFonts w:hint="eastAsia"/>
        </w:rPr>
        <w:t>інформаційно</w:t>
      </w:r>
      <w:r>
        <w:t></w:t>
      </w:r>
      <w:r>
        <w:rPr>
          <w:rFonts w:hint="eastAsia"/>
        </w:rPr>
        <w:t>комун</w:t>
      </w:r>
      <w:r>
        <w:rPr>
          <w:rFonts w:hint="eastAsia"/>
        </w:rPr>
        <w:lastRenderedPageBreak/>
        <w:t>ікативну</w:t>
      </w:r>
      <w:r>
        <w:t></w:t>
      </w:r>
      <w:r>
        <w:rPr>
          <w:rFonts w:hint="eastAsia"/>
        </w:rPr>
        <w:t>функцію</w:t>
      </w:r>
      <w:r>
        <w:t></w:t>
      </w:r>
      <w:r>
        <w:rPr>
          <w:rFonts w:hint="eastAsia"/>
        </w:rPr>
        <w:t>держави</w:t>
      </w:r>
      <w:r>
        <w:t></w:t>
      </w:r>
      <w:r>
        <w:t></w:t>
      </w:r>
      <w:r>
        <w:rPr>
          <w:rFonts w:hint="eastAsia"/>
        </w:rPr>
        <w:t>функцію</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тощо</w:t>
      </w:r>
      <w:r>
        <w:t></w:t>
      </w:r>
      <w:r>
        <w:t></w:t>
      </w:r>
      <w:r>
        <w:rPr>
          <w:rFonts w:hint="eastAsia"/>
        </w:rPr>
        <w:t>Загалом</w:t>
      </w:r>
      <w:r>
        <w:t></w:t>
      </w:r>
      <w:r>
        <w:rPr>
          <w:rFonts w:hint="eastAsia"/>
        </w:rPr>
        <w:t>проаналізовані</w:t>
      </w:r>
      <w:r>
        <w:t></w:t>
      </w:r>
      <w:r>
        <w:rPr>
          <w:rFonts w:hint="eastAsia"/>
        </w:rPr>
        <w:t>нами</w:t>
      </w:r>
      <w:r>
        <w:t></w:t>
      </w:r>
      <w:r>
        <w:rPr>
          <w:rFonts w:hint="eastAsia"/>
        </w:rPr>
        <w:t>монографічні</w:t>
      </w:r>
      <w:r>
        <w:t></w:t>
      </w:r>
      <w:r>
        <w:t></w:t>
      </w:r>
      <w:r>
        <w:rPr>
          <w:rFonts w:hint="eastAsia"/>
        </w:rPr>
        <w:t>дисертаційні</w:t>
      </w:r>
      <w:r>
        <w:t></w:t>
      </w:r>
      <w:r>
        <w:rPr>
          <w:rFonts w:hint="eastAsia"/>
        </w:rPr>
        <w:t>дослідження</w:t>
      </w:r>
      <w:r>
        <w:t></w:t>
      </w:r>
      <w:r>
        <w:t></w:t>
      </w:r>
      <w:r>
        <w:rPr>
          <w:rFonts w:hint="eastAsia"/>
        </w:rPr>
        <w:t>інші</w:t>
      </w:r>
      <w:r>
        <w:t></w:t>
      </w:r>
      <w:r>
        <w:rPr>
          <w:rFonts w:hint="eastAsia"/>
        </w:rPr>
        <w:t>наукові</w:t>
      </w:r>
      <w:r>
        <w:t></w:t>
      </w:r>
      <w:r>
        <w:rPr>
          <w:rFonts w:hint="eastAsia"/>
        </w:rPr>
        <w:t>праці</w:t>
      </w:r>
      <w:r>
        <w:t></w:t>
      </w:r>
      <w:r>
        <w:rPr>
          <w:rFonts w:hint="eastAsia"/>
        </w:rPr>
        <w:t>засвідчують</w:t>
      </w:r>
      <w:r>
        <w:t></w:t>
      </w:r>
      <w:r>
        <w:rPr>
          <w:rFonts w:hint="eastAsia"/>
        </w:rPr>
        <w:t>неоднозначний</w:t>
      </w:r>
      <w:r>
        <w:t></w:t>
      </w:r>
      <w:r>
        <w:rPr>
          <w:rFonts w:hint="eastAsia"/>
        </w:rPr>
        <w:t>підхід</w:t>
      </w:r>
      <w:r>
        <w:t></w:t>
      </w:r>
      <w:r>
        <w:rPr>
          <w:rFonts w:hint="eastAsia"/>
        </w:rPr>
        <w:t>авторів</w:t>
      </w:r>
      <w:r>
        <w:t></w:t>
      </w:r>
      <w:r>
        <w:rPr>
          <w:rFonts w:hint="eastAsia"/>
        </w:rPr>
        <w:t>до</w:t>
      </w:r>
      <w:r>
        <w:t></w:t>
      </w:r>
      <w:r>
        <w:rPr>
          <w:rFonts w:hint="eastAsia"/>
        </w:rPr>
        <w:t>функцій</w:t>
      </w:r>
      <w:r>
        <w:t></w:t>
      </w:r>
      <w:r>
        <w:rPr>
          <w:rFonts w:hint="eastAsia"/>
        </w:rPr>
        <w:t>держави</w:t>
      </w:r>
      <w:r>
        <w:t></w:t>
      </w:r>
      <w:r>
        <w:rPr>
          <w:rFonts w:hint="eastAsia"/>
        </w:rPr>
        <w:t>в</w:t>
      </w:r>
      <w:r>
        <w:t></w:t>
      </w:r>
      <w:r>
        <w:rPr>
          <w:rFonts w:hint="eastAsia"/>
        </w:rPr>
        <w:t>інформаційній</w:t>
      </w:r>
      <w:r>
        <w:t></w:t>
      </w:r>
      <w:r>
        <w:rPr>
          <w:rFonts w:hint="eastAsia"/>
        </w:rPr>
        <w:t>сферї</w:t>
      </w:r>
      <w:r>
        <w:t></w:t>
      </w:r>
      <w:r>
        <w:t></w:t>
      </w:r>
      <w:r>
        <w:rPr>
          <w:rFonts w:hint="eastAsia"/>
        </w:rPr>
        <w:t>Слід</w:t>
      </w:r>
      <w:r>
        <w:t></w:t>
      </w:r>
      <w:r>
        <w:rPr>
          <w:rFonts w:hint="eastAsia"/>
        </w:rPr>
        <w:t>підкреслити</w:t>
      </w:r>
      <w:r>
        <w:t></w:t>
      </w:r>
      <w:r>
        <w:rPr>
          <w:rFonts w:hint="eastAsia"/>
        </w:rPr>
        <w:t>значний</w:t>
      </w:r>
      <w:r>
        <w:t></w:t>
      </w:r>
      <w:r>
        <w:rPr>
          <w:rFonts w:hint="eastAsia"/>
        </w:rPr>
        <w:t>внесок</w:t>
      </w:r>
      <w:r>
        <w:t></w:t>
      </w:r>
      <w:r>
        <w:rPr>
          <w:rFonts w:hint="eastAsia"/>
        </w:rPr>
        <w:t>у</w:t>
      </w:r>
      <w:r>
        <w:t></w:t>
      </w:r>
      <w:r>
        <w:rPr>
          <w:rFonts w:hint="eastAsia"/>
        </w:rPr>
        <w:t>їх</w:t>
      </w:r>
      <w:r>
        <w:t></w:t>
      </w:r>
      <w:r>
        <w:rPr>
          <w:rFonts w:hint="eastAsia"/>
        </w:rPr>
        <w:t>вивчення</w:t>
      </w:r>
      <w:r>
        <w:t></w:t>
      </w:r>
      <w:r>
        <w:rPr>
          <w:rFonts w:hint="eastAsia"/>
        </w:rPr>
        <w:t>значної</w:t>
      </w:r>
      <w:r>
        <w:t></w:t>
      </w:r>
      <w:r>
        <w:rPr>
          <w:rFonts w:hint="eastAsia"/>
        </w:rPr>
        <w:t>кількості</w:t>
      </w:r>
      <w:r>
        <w:t></w:t>
      </w:r>
      <w:r>
        <w:rPr>
          <w:rFonts w:hint="eastAsia"/>
        </w:rPr>
        <w:t>сучасних</w:t>
      </w:r>
      <w:r>
        <w:t></w:t>
      </w:r>
      <w:r>
        <w:rPr>
          <w:rFonts w:hint="eastAsia"/>
        </w:rPr>
        <w:t>учених</w:t>
      </w:r>
      <w:r>
        <w:t></w:t>
      </w:r>
      <w:r>
        <w:t></w:t>
      </w:r>
      <w:r>
        <w:t></w:t>
      </w:r>
      <w:r>
        <w:rPr>
          <w:rFonts w:hint="eastAsia"/>
        </w:rPr>
        <w:t>представників</w:t>
      </w:r>
      <w:r>
        <w:t></w:t>
      </w:r>
      <w:r>
        <w:rPr>
          <w:rFonts w:hint="eastAsia"/>
        </w:rPr>
        <w:t>різних</w:t>
      </w:r>
      <w:r>
        <w:t></w:t>
      </w:r>
      <w:r>
        <w:rPr>
          <w:rFonts w:hint="eastAsia"/>
        </w:rPr>
        <w:t>галузей</w:t>
      </w:r>
      <w:r>
        <w:t></w:t>
      </w:r>
      <w:r>
        <w:rPr>
          <w:rFonts w:hint="eastAsia"/>
        </w:rPr>
        <w:t>юридичної</w:t>
      </w:r>
      <w:r>
        <w:t></w:t>
      </w:r>
      <w:r>
        <w:rPr>
          <w:rFonts w:hint="eastAsia"/>
        </w:rPr>
        <w:t>науки</w:t>
      </w:r>
      <w:r>
        <w:t></w:t>
      </w:r>
      <w:r>
        <w:t></w:t>
      </w:r>
      <w:r>
        <w:rPr>
          <w:rFonts w:hint="eastAsia"/>
        </w:rPr>
        <w:t>теорії</w:t>
      </w:r>
      <w:r>
        <w:t></w:t>
      </w:r>
      <w:r>
        <w:rPr>
          <w:rFonts w:hint="eastAsia"/>
        </w:rPr>
        <w:t>держави</w:t>
      </w:r>
      <w:r>
        <w:t></w:t>
      </w:r>
      <w:r>
        <w:rPr>
          <w:rFonts w:hint="eastAsia"/>
        </w:rPr>
        <w:t>і</w:t>
      </w:r>
      <w:r>
        <w:t></w:t>
      </w:r>
      <w:r>
        <w:rPr>
          <w:rFonts w:hint="eastAsia"/>
        </w:rPr>
        <w:t>права</w:t>
      </w:r>
      <w:r>
        <w:t></w:t>
      </w:r>
      <w:r>
        <w:t></w:t>
      </w:r>
      <w:r>
        <w:rPr>
          <w:rFonts w:hint="eastAsia"/>
        </w:rPr>
        <w:t>конституційного</w:t>
      </w:r>
      <w:r>
        <w:t></w:t>
      </w:r>
      <w:r>
        <w:rPr>
          <w:rFonts w:hint="eastAsia"/>
        </w:rPr>
        <w:t>права</w:t>
      </w:r>
      <w:r>
        <w:t></w:t>
      </w:r>
      <w:r>
        <w:t></w:t>
      </w:r>
      <w:r>
        <w:rPr>
          <w:rFonts w:hint="eastAsia"/>
        </w:rPr>
        <w:t>адміністративного</w:t>
      </w:r>
      <w:r>
        <w:t></w:t>
      </w:r>
      <w:r>
        <w:rPr>
          <w:rFonts w:hint="eastAsia"/>
        </w:rPr>
        <w:t>та</w:t>
      </w:r>
      <w:r>
        <w:t></w:t>
      </w:r>
      <w:r>
        <w:rPr>
          <w:rFonts w:hint="eastAsia"/>
        </w:rPr>
        <w:t>інформаційного</w:t>
      </w:r>
      <w:r>
        <w:t></w:t>
      </w:r>
      <w:r>
        <w:rPr>
          <w:rFonts w:hint="eastAsia"/>
        </w:rPr>
        <w:t>права</w:t>
      </w:r>
      <w:r>
        <w:t></w:t>
      </w:r>
      <w:r>
        <w:t></w:t>
      </w:r>
      <w:r>
        <w:rPr>
          <w:rFonts w:hint="eastAsia"/>
        </w:rPr>
        <w:t>цивільного</w:t>
      </w:r>
      <w:r>
        <w:t></w:t>
      </w:r>
      <w:r>
        <w:rPr>
          <w:rFonts w:hint="eastAsia"/>
        </w:rPr>
        <w:t>і</w:t>
      </w:r>
      <w:r>
        <w:t></w:t>
      </w:r>
      <w:r>
        <w:rPr>
          <w:rFonts w:hint="eastAsia"/>
        </w:rPr>
        <w:t>господарського</w:t>
      </w:r>
      <w:r>
        <w:t></w:t>
      </w:r>
      <w:r>
        <w:rPr>
          <w:rFonts w:hint="eastAsia"/>
        </w:rPr>
        <w:t>права</w:t>
      </w:r>
      <w:r>
        <w:t></w:t>
      </w:r>
      <w:r>
        <w:t></w:t>
      </w:r>
      <w:r>
        <w:rPr>
          <w:rFonts w:hint="eastAsia"/>
        </w:rPr>
        <w:t>міжнародного</w:t>
      </w:r>
      <w:r>
        <w:t></w:t>
      </w:r>
      <w:r>
        <w:rPr>
          <w:rFonts w:hint="eastAsia"/>
        </w:rPr>
        <w:t>права</w:t>
      </w:r>
      <w:r>
        <w:t></w:t>
      </w:r>
      <w:r>
        <w:t></w:t>
      </w:r>
      <w:r>
        <w:t></w:t>
      </w:r>
      <w:r>
        <w:rPr>
          <w:rFonts w:hint="eastAsia"/>
        </w:rPr>
        <w:t>а</w:t>
      </w:r>
      <w:r>
        <w:t></w:t>
      </w:r>
      <w:r>
        <w:rPr>
          <w:rFonts w:hint="eastAsia"/>
        </w:rPr>
        <w:t>також</w:t>
      </w:r>
      <w:r>
        <w:t></w:t>
      </w:r>
      <w:r>
        <w:rPr>
          <w:rFonts w:hint="eastAsia"/>
        </w:rPr>
        <w:t>ряду</w:t>
      </w:r>
      <w:r>
        <w:t></w:t>
      </w:r>
      <w:r>
        <w:rPr>
          <w:rFonts w:hint="eastAsia"/>
        </w:rPr>
        <w:t>інших</w:t>
      </w:r>
      <w:r>
        <w:t></w:t>
      </w:r>
      <w:r>
        <w:rPr>
          <w:rFonts w:hint="eastAsia"/>
        </w:rPr>
        <w:t>галузей</w:t>
      </w:r>
      <w:r>
        <w:t></w:t>
      </w:r>
      <w:r>
        <w:rPr>
          <w:rFonts w:hint="eastAsia"/>
        </w:rPr>
        <w:t>вітчизняної</w:t>
      </w:r>
      <w:r>
        <w:t></w:t>
      </w:r>
      <w:r>
        <w:rPr>
          <w:rFonts w:hint="eastAsia"/>
        </w:rPr>
        <w:t>та</w:t>
      </w:r>
      <w:r>
        <w:t></w:t>
      </w:r>
      <w:r>
        <w:rPr>
          <w:rFonts w:hint="eastAsia"/>
        </w:rPr>
        <w:t>зарубіжної</w:t>
      </w:r>
      <w:r>
        <w:t></w:t>
      </w:r>
      <w:r>
        <w:rPr>
          <w:rFonts w:hint="eastAsia"/>
        </w:rPr>
        <w:t>науки</w:t>
      </w:r>
      <w:r>
        <w:t></w:t>
      </w:r>
      <w:r>
        <w:t></w:t>
      </w:r>
      <w:r>
        <w:rPr>
          <w:rFonts w:hint="eastAsia"/>
        </w:rPr>
        <w:t>Насамперед</w:t>
      </w:r>
      <w:r>
        <w:t></w:t>
      </w:r>
      <w:r>
        <w:rPr>
          <w:rFonts w:hint="eastAsia"/>
        </w:rPr>
        <w:t>відзначимо</w:t>
      </w:r>
      <w:r>
        <w:t></w:t>
      </w:r>
      <w:r>
        <w:rPr>
          <w:rFonts w:hint="eastAsia"/>
        </w:rPr>
        <w:t>наукові</w:t>
      </w:r>
      <w:r>
        <w:t></w:t>
      </w:r>
      <w:r>
        <w:rPr>
          <w:rFonts w:hint="eastAsia"/>
        </w:rPr>
        <w:t>здобутки</w:t>
      </w:r>
      <w:r>
        <w:t></w:t>
      </w:r>
      <w:r>
        <w:rPr>
          <w:rFonts w:hint="eastAsia"/>
        </w:rPr>
        <w:t>на</w:t>
      </w:r>
      <w:r>
        <w:t></w:t>
      </w:r>
      <w:r>
        <w:rPr>
          <w:rFonts w:hint="eastAsia"/>
        </w:rPr>
        <w:t>даному</w:t>
      </w:r>
      <w:r>
        <w:t></w:t>
      </w:r>
      <w:r>
        <w:rPr>
          <w:rFonts w:hint="eastAsia"/>
        </w:rPr>
        <w:t>шляху</w:t>
      </w:r>
      <w:r>
        <w:t></w:t>
      </w:r>
      <w:r>
        <w:rPr>
          <w:rFonts w:hint="eastAsia"/>
        </w:rPr>
        <w:t>О</w:t>
      </w:r>
      <w:r>
        <w:t></w:t>
      </w:r>
      <w:r>
        <w:t></w:t>
      </w:r>
      <w:r>
        <w:rPr>
          <w:rFonts w:hint="eastAsia"/>
        </w:rPr>
        <w:t>Тихомирова</w:t>
      </w:r>
      <w:r>
        <w:t></w:t>
      </w:r>
      <w:r>
        <w:t></w:t>
      </w:r>
      <w:r>
        <w:rPr>
          <w:rFonts w:hint="eastAsia"/>
        </w:rPr>
        <w:t>А</w:t>
      </w:r>
      <w:r>
        <w:t></w:t>
      </w:r>
      <w:r>
        <w:t></w:t>
      </w:r>
      <w:r>
        <w:rPr>
          <w:rFonts w:hint="eastAsia"/>
        </w:rPr>
        <w:t>Пазюка</w:t>
      </w:r>
      <w:r>
        <w:t></w:t>
      </w:r>
      <w:r>
        <w:t></w:t>
      </w:r>
      <w:r>
        <w:rPr>
          <w:rFonts w:hint="eastAsia"/>
        </w:rPr>
        <w:t>Т</w:t>
      </w:r>
      <w:r>
        <w:t></w:t>
      </w:r>
      <w:r>
        <w:t></w:t>
      </w:r>
      <w:r>
        <w:rPr>
          <w:rFonts w:hint="eastAsia"/>
        </w:rPr>
        <w:t>Ткачука</w:t>
      </w:r>
      <w:r>
        <w:t></w:t>
      </w:r>
      <w:r>
        <w:rPr>
          <w:rFonts w:hint="eastAsia"/>
        </w:rPr>
        <w:t>та</w:t>
      </w:r>
      <w:r>
        <w:t></w:t>
      </w:r>
      <w:r>
        <w:rPr>
          <w:rFonts w:hint="eastAsia"/>
        </w:rPr>
        <w:t>багатьох</w:t>
      </w:r>
      <w:r>
        <w:t></w:t>
      </w:r>
      <w:r>
        <w:rPr>
          <w:rFonts w:hint="eastAsia"/>
        </w:rPr>
        <w:t>інших</w:t>
      </w:r>
      <w:r>
        <w:t></w:t>
      </w:r>
      <w:r>
        <w:rPr>
          <w:rFonts w:hint="eastAsia"/>
        </w:rPr>
        <w:t>авторів</w:t>
      </w:r>
      <w:r>
        <w:t></w:t>
      </w:r>
    </w:p>
    <w:p w:rsidR="00065921" w:rsidRDefault="00065921" w:rsidP="00065921">
      <w:r>
        <w:rPr>
          <w:rFonts w:hint="eastAsia"/>
        </w:rPr>
        <w:t>Постало</w:t>
      </w:r>
      <w:r>
        <w:t></w:t>
      </w:r>
      <w:r>
        <w:rPr>
          <w:rFonts w:hint="eastAsia"/>
        </w:rPr>
        <w:t>чимало</w:t>
      </w:r>
      <w:r>
        <w:t></w:t>
      </w:r>
      <w:r>
        <w:rPr>
          <w:rFonts w:hint="eastAsia"/>
        </w:rPr>
        <w:t>питань</w:t>
      </w:r>
      <w:r>
        <w:t></w:t>
      </w:r>
      <w:r>
        <w:t></w:t>
      </w:r>
      <w:r>
        <w:rPr>
          <w:rFonts w:hint="eastAsia"/>
        </w:rPr>
        <w:t>насамперед</w:t>
      </w:r>
      <w:r>
        <w:t></w:t>
      </w:r>
      <w:r>
        <w:rPr>
          <w:rFonts w:hint="eastAsia"/>
        </w:rPr>
        <w:t>стосовно</w:t>
      </w:r>
      <w:r>
        <w:t></w:t>
      </w:r>
      <w:r>
        <w:rPr>
          <w:rFonts w:hint="eastAsia"/>
        </w:rPr>
        <w:t>доцільності</w:t>
      </w:r>
      <w:r>
        <w:t></w:t>
      </w:r>
      <w:r>
        <w:rPr>
          <w:rFonts w:hint="eastAsia"/>
        </w:rPr>
        <w:t>виокремлення</w:t>
      </w:r>
      <w:r>
        <w:t></w:t>
      </w:r>
      <w:r>
        <w:rPr>
          <w:rFonts w:hint="eastAsia"/>
        </w:rPr>
        <w:t>напряму</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w:t>
      </w:r>
      <w:r>
        <w:rPr>
          <w:rFonts w:hint="eastAsia"/>
        </w:rPr>
        <w:t>як</w:t>
      </w:r>
      <w:r>
        <w:t></w:t>
      </w:r>
      <w:r>
        <w:rPr>
          <w:rFonts w:hint="eastAsia"/>
        </w:rPr>
        <w:t>самостійні</w:t>
      </w:r>
      <w:r>
        <w:t></w:t>
      </w:r>
      <w:r>
        <w:rPr>
          <w:rFonts w:hint="eastAsia"/>
        </w:rPr>
        <w:t>функції</w:t>
      </w:r>
      <w:r>
        <w:t></w:t>
      </w:r>
      <w:r>
        <w:rPr>
          <w:rFonts w:hint="eastAsia"/>
        </w:rPr>
        <w:t>або</w:t>
      </w:r>
      <w:r>
        <w:t></w:t>
      </w:r>
      <w:r>
        <w:rPr>
          <w:rFonts w:hint="eastAsia"/>
        </w:rPr>
        <w:t>підфункції</w:t>
      </w:r>
      <w:r>
        <w:t></w:t>
      </w:r>
      <w:r>
        <w:t></w:t>
      </w:r>
      <w:r>
        <w:rPr>
          <w:rFonts w:hint="eastAsia"/>
        </w:rPr>
        <w:t>можливо</w:t>
      </w:r>
      <w:r>
        <w:t></w:t>
      </w:r>
      <w:r>
        <w:rPr>
          <w:rFonts w:hint="eastAsia"/>
        </w:rPr>
        <w:t>функція</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становить</w:t>
      </w:r>
      <w:r>
        <w:t></w:t>
      </w:r>
      <w:r>
        <w:rPr>
          <w:rFonts w:hint="eastAsia"/>
        </w:rPr>
        <w:t>передумову</w:t>
      </w:r>
      <w:r>
        <w:t></w:t>
      </w:r>
      <w:r>
        <w:rPr>
          <w:rFonts w:hint="eastAsia"/>
        </w:rPr>
        <w:t>реалізації</w:t>
      </w:r>
      <w:r>
        <w:t></w:t>
      </w:r>
      <w:r>
        <w:rPr>
          <w:rFonts w:hint="eastAsia"/>
        </w:rPr>
        <w:t>державної</w:t>
      </w:r>
      <w:r>
        <w:t></w:t>
      </w:r>
      <w:r>
        <w:rPr>
          <w:rFonts w:hint="eastAsia"/>
        </w:rPr>
        <w:t>інформаційної</w:t>
      </w:r>
      <w:r>
        <w:t></w:t>
      </w:r>
      <w:r>
        <w:rPr>
          <w:rFonts w:hint="eastAsia"/>
        </w:rPr>
        <w:t>політики</w:t>
      </w:r>
      <w:r>
        <w:t></w:t>
      </w:r>
      <w:r>
        <w:rPr>
          <w:rFonts w:hint="eastAsia"/>
        </w:rPr>
        <w:t>України</w:t>
      </w:r>
      <w:r>
        <w:t></w:t>
      </w:r>
      <w:r>
        <w:t></w:t>
      </w:r>
      <w:r>
        <w:rPr>
          <w:rFonts w:hint="eastAsia"/>
        </w:rPr>
        <w:t>захисту</w:t>
      </w:r>
      <w:r>
        <w:t></w:t>
      </w:r>
      <w:r>
        <w:rPr>
          <w:rFonts w:hint="eastAsia"/>
        </w:rPr>
        <w:t>інформаційних</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та</w:t>
      </w:r>
      <w:r>
        <w:t></w:t>
      </w:r>
      <w:r>
        <w:rPr>
          <w:rFonts w:hint="eastAsia"/>
        </w:rPr>
        <w:t>громадянина</w:t>
      </w:r>
      <w:r>
        <w:t></w:t>
      </w:r>
      <w:r>
        <w:t></w:t>
      </w:r>
      <w:r>
        <w:rPr>
          <w:rFonts w:hint="eastAsia"/>
        </w:rPr>
        <w:t>захисту</w:t>
      </w:r>
      <w:r>
        <w:t></w:t>
      </w:r>
      <w:r>
        <w:rPr>
          <w:rFonts w:hint="eastAsia"/>
        </w:rPr>
        <w:t>інформаційного</w:t>
      </w:r>
      <w:r>
        <w:t></w:t>
      </w:r>
      <w:r>
        <w:rPr>
          <w:rFonts w:hint="eastAsia"/>
        </w:rPr>
        <w:t>суверенітету</w:t>
      </w:r>
      <w:r>
        <w:t></w:t>
      </w:r>
      <w:r>
        <w:rPr>
          <w:rFonts w:hint="eastAsia"/>
        </w:rPr>
        <w:t>держави</w:t>
      </w:r>
      <w:r>
        <w:t></w:t>
      </w:r>
      <w:r>
        <w:rPr>
          <w:rFonts w:hint="eastAsia"/>
        </w:rPr>
        <w:t>і</w:t>
      </w:r>
      <w:r>
        <w:t></w:t>
      </w:r>
      <w:r>
        <w:rPr>
          <w:rFonts w:hint="eastAsia"/>
        </w:rPr>
        <w:t>загалом</w:t>
      </w:r>
      <w:r>
        <w:t></w:t>
      </w:r>
      <w:r>
        <w:rPr>
          <w:rFonts w:hint="eastAsia"/>
        </w:rPr>
        <w:t>інформаційного</w:t>
      </w:r>
      <w:r>
        <w:t></w:t>
      </w:r>
      <w:r>
        <w:rPr>
          <w:rFonts w:hint="eastAsia"/>
        </w:rPr>
        <w:t>простору</w:t>
      </w:r>
      <w:r>
        <w:t></w:t>
      </w:r>
    </w:p>
    <w:p w:rsidR="00065921" w:rsidRPr="00065921" w:rsidRDefault="00065921" w:rsidP="00065921">
      <w:r>
        <w:rPr>
          <w:rFonts w:hint="eastAsia"/>
        </w:rPr>
        <w:t>Всебічний</w:t>
      </w:r>
      <w:r>
        <w:t></w:t>
      </w:r>
      <w:r>
        <w:rPr>
          <w:rFonts w:hint="eastAsia"/>
        </w:rPr>
        <w:t>аналіз</w:t>
      </w:r>
      <w:r>
        <w:t></w:t>
      </w:r>
      <w:r>
        <w:rPr>
          <w:rFonts w:hint="eastAsia"/>
        </w:rPr>
        <w:t>базової</w:t>
      </w:r>
      <w:r>
        <w:t></w:t>
      </w:r>
      <w:r>
        <w:rPr>
          <w:rFonts w:hint="eastAsia"/>
        </w:rPr>
        <w:t>досліджуваної</w:t>
      </w:r>
      <w:r>
        <w:t></w:t>
      </w:r>
      <w:r>
        <w:rPr>
          <w:rFonts w:hint="eastAsia"/>
        </w:rPr>
        <w:t>категорії</w:t>
      </w:r>
      <w:r>
        <w:t></w:t>
      </w:r>
      <w:r>
        <w:t></w:t>
      </w:r>
      <w:r>
        <w:t></w:t>
      </w:r>
      <w:r>
        <w:t></w:t>
      </w:r>
      <w:r>
        <w:rPr>
          <w:rFonts w:hint="eastAsia"/>
        </w:rPr>
        <w:t>інформаційна</w:t>
      </w:r>
      <w:r>
        <w:t></w:t>
      </w:r>
      <w:r>
        <w:rPr>
          <w:rFonts w:hint="eastAsia"/>
        </w:rPr>
        <w:t>безпека</w:t>
      </w:r>
      <w:r>
        <w:t></w:t>
      </w:r>
      <w:r>
        <w:t></w:t>
      </w:r>
      <w:r>
        <w:t></w:t>
      </w:r>
      <w:r>
        <w:t></w:t>
      </w:r>
      <w:r>
        <w:rPr>
          <w:rFonts w:hint="eastAsia"/>
        </w:rPr>
        <w:t>дає</w:t>
      </w:r>
      <w:r>
        <w:t></w:t>
      </w:r>
      <w:r>
        <w:rPr>
          <w:rFonts w:hint="eastAsia"/>
        </w:rPr>
        <w:t>змогу</w:t>
      </w:r>
      <w:r>
        <w:t></w:t>
      </w:r>
      <w:r>
        <w:rPr>
          <w:rFonts w:hint="eastAsia"/>
        </w:rPr>
        <w:t>виокремити</w:t>
      </w:r>
      <w:r>
        <w:t></w:t>
      </w:r>
      <w:r>
        <w:rPr>
          <w:rFonts w:hint="eastAsia"/>
        </w:rPr>
        <w:t>різні</w:t>
      </w:r>
      <w:r>
        <w:t></w:t>
      </w:r>
      <w:r>
        <w:rPr>
          <w:rFonts w:hint="eastAsia"/>
        </w:rPr>
        <w:t>підходи</w:t>
      </w:r>
      <w:r>
        <w:t></w:t>
      </w:r>
      <w:r>
        <w:rPr>
          <w:rFonts w:hint="eastAsia"/>
        </w:rPr>
        <w:t>до</w:t>
      </w:r>
      <w:r>
        <w:t></w:t>
      </w:r>
      <w:r>
        <w:rPr>
          <w:rFonts w:hint="eastAsia"/>
        </w:rPr>
        <w:t>розуміння</w:t>
      </w:r>
      <w:r>
        <w:t></w:t>
      </w:r>
      <w:r>
        <w:rPr>
          <w:rFonts w:hint="eastAsia"/>
        </w:rPr>
        <w:t>її</w:t>
      </w:r>
      <w:r>
        <w:t></w:t>
      </w:r>
      <w:r>
        <w:rPr>
          <w:rFonts w:hint="eastAsia"/>
        </w:rPr>
        <w:t>природи</w:t>
      </w:r>
      <w:r>
        <w:t></w:t>
      </w:r>
      <w:r>
        <w:rPr>
          <w:rFonts w:hint="eastAsia"/>
        </w:rPr>
        <w:t>і</w:t>
      </w:r>
      <w:r>
        <w:t></w:t>
      </w:r>
      <w:r>
        <w:rPr>
          <w:rFonts w:hint="eastAsia"/>
        </w:rPr>
        <w:t>змісту</w:t>
      </w:r>
      <w:r>
        <w:t></w:t>
      </w:r>
      <w:r>
        <w:t></w:t>
      </w:r>
      <w:r>
        <w:rPr>
          <w:rFonts w:hint="eastAsia"/>
        </w:rPr>
        <w:t>найбільш</w:t>
      </w:r>
      <w:r>
        <w:t></w:t>
      </w:r>
      <w:r>
        <w:rPr>
          <w:rFonts w:hint="eastAsia"/>
        </w:rPr>
        <w:t>поширеними</w:t>
      </w:r>
      <w:r>
        <w:t></w:t>
      </w:r>
      <w:r>
        <w:rPr>
          <w:rFonts w:hint="eastAsia"/>
        </w:rPr>
        <w:t>з</w:t>
      </w:r>
      <w:r>
        <w:t></w:t>
      </w:r>
      <w:r>
        <w:rPr>
          <w:rFonts w:hint="eastAsia"/>
        </w:rPr>
        <w:t>них</w:t>
      </w:r>
      <w:r>
        <w:t></w:t>
      </w:r>
      <w:r>
        <w:rPr>
          <w:rFonts w:hint="eastAsia"/>
        </w:rPr>
        <w:t>є</w:t>
      </w:r>
      <w:r>
        <w:t></w:t>
      </w:r>
      <w:r>
        <w:t></w:t>
      </w:r>
      <w:r>
        <w:rPr>
          <w:rFonts w:hint="eastAsia"/>
        </w:rPr>
        <w:t>діяльнісний</w:t>
      </w:r>
      <w:r>
        <w:t></w:t>
      </w:r>
      <w:r>
        <w:t></w:t>
      </w:r>
      <w:r>
        <w:rPr>
          <w:rFonts w:hint="eastAsia"/>
        </w:rPr>
        <w:t>безпека</w:t>
      </w:r>
      <w:r>
        <w:t></w:t>
      </w:r>
      <w:r>
        <w:rPr>
          <w:rFonts w:hint="eastAsia"/>
        </w:rPr>
        <w:t>як</w:t>
      </w:r>
      <w:r>
        <w:t></w:t>
      </w:r>
      <w:r>
        <w:rPr>
          <w:rFonts w:hint="eastAsia"/>
        </w:rPr>
        <w:t>процес</w:t>
      </w:r>
      <w:r>
        <w:t></w:t>
      </w:r>
      <w:r>
        <w:t></w:t>
      </w:r>
      <w:r>
        <w:rPr>
          <w:rFonts w:hint="eastAsia"/>
        </w:rPr>
        <w:t>її</w:t>
      </w:r>
      <w:r>
        <w:t></w:t>
      </w:r>
      <w:r>
        <w:rPr>
          <w:rFonts w:hint="eastAsia"/>
        </w:rPr>
        <w:t>забезпечення</w:t>
      </w:r>
      <w:r>
        <w:t></w:t>
      </w:r>
      <w:r>
        <w:t></w:t>
      </w:r>
      <w:r>
        <w:rPr>
          <w:rFonts w:hint="eastAsia"/>
        </w:rPr>
        <w:t>здатність</w:t>
      </w:r>
      <w:r>
        <w:t></w:t>
      </w:r>
      <w:r>
        <w:rPr>
          <w:rFonts w:hint="eastAsia"/>
        </w:rPr>
        <w:t>держави</w:t>
      </w:r>
      <w:r>
        <w:t></w:t>
      </w:r>
      <w:r>
        <w:rPr>
          <w:rFonts w:hint="eastAsia"/>
        </w:rPr>
        <w:t>ефективно</w:t>
      </w:r>
      <w:r>
        <w:t></w:t>
      </w:r>
      <w:r>
        <w:rPr>
          <w:rFonts w:hint="eastAsia"/>
        </w:rPr>
        <w:t>здійснювати</w:t>
      </w:r>
      <w:r>
        <w:t></w:t>
      </w:r>
      <w:r>
        <w:rPr>
          <w:rFonts w:hint="eastAsia"/>
        </w:rPr>
        <w:t>функції</w:t>
      </w:r>
      <w:r>
        <w:t></w:t>
      </w:r>
      <w:r>
        <w:rPr>
          <w:rFonts w:hint="eastAsia"/>
        </w:rPr>
        <w:t>у</w:t>
      </w:r>
      <w:r>
        <w:t></w:t>
      </w:r>
      <w:r>
        <w:rPr>
          <w:rFonts w:hint="eastAsia"/>
        </w:rPr>
        <w:t>цій</w:t>
      </w:r>
      <w:r>
        <w:t></w:t>
      </w:r>
      <w:r>
        <w:rPr>
          <w:rFonts w:hint="eastAsia"/>
        </w:rPr>
        <w:t>сфері</w:t>
      </w:r>
      <w:r>
        <w:t></w:t>
      </w:r>
      <w:r>
        <w:t></w:t>
      </w:r>
      <w:r>
        <w:t></w:t>
      </w:r>
      <w:r>
        <w:rPr>
          <w:rFonts w:hint="eastAsia"/>
        </w:rPr>
        <w:t>статичний</w:t>
      </w:r>
      <w:r>
        <w:t></w:t>
      </w:r>
      <w:r>
        <w:t></w:t>
      </w:r>
      <w:r>
        <w:rPr>
          <w:rFonts w:hint="eastAsia"/>
        </w:rPr>
        <w:t>безпека</w:t>
      </w:r>
      <w:r>
        <w:t></w:t>
      </w:r>
      <w:r>
        <w:rPr>
          <w:rFonts w:hint="eastAsia"/>
        </w:rPr>
        <w:t>як</w:t>
      </w:r>
      <w:r>
        <w:t></w:t>
      </w:r>
      <w:r>
        <w:rPr>
          <w:rFonts w:hint="eastAsia"/>
        </w:rPr>
        <w:t>стан</w:t>
      </w:r>
      <w:r>
        <w:t></w:t>
      </w:r>
      <w:r>
        <w:rPr>
          <w:rFonts w:hint="eastAsia"/>
        </w:rPr>
        <w:t>захищеності</w:t>
      </w:r>
      <w:r>
        <w:t></w:t>
      </w:r>
      <w:r>
        <w:rPr>
          <w:rFonts w:hint="eastAsia"/>
        </w:rPr>
        <w:t>інформаційного</w:t>
      </w:r>
      <w:r>
        <w:t></w:t>
      </w:r>
      <w:r>
        <w:rPr>
          <w:rFonts w:hint="eastAsia"/>
        </w:rPr>
        <w:t>простору</w:t>
      </w:r>
      <w:r>
        <w:t></w:t>
      </w:r>
      <w:r>
        <w:t></w:t>
      </w:r>
      <w:r>
        <w:rPr>
          <w:rFonts w:hint="eastAsia"/>
        </w:rPr>
        <w:t>інформації</w:t>
      </w:r>
      <w:r>
        <w:t></w:t>
      </w:r>
      <w:r>
        <w:t></w:t>
      </w:r>
      <w:r>
        <w:rPr>
          <w:rFonts w:hint="eastAsia"/>
        </w:rPr>
        <w:t>інформаційного</w:t>
      </w:r>
      <w:r>
        <w:t></w:t>
      </w:r>
      <w:r>
        <w:rPr>
          <w:rFonts w:hint="eastAsia"/>
        </w:rPr>
        <w:t>суспільства</w:t>
      </w:r>
      <w:r>
        <w:t></w:t>
      </w:r>
      <w:r>
        <w:rPr>
          <w:rFonts w:hint="eastAsia"/>
        </w:rPr>
        <w:t>і</w:t>
      </w:r>
      <w:r>
        <w:t></w:t>
      </w:r>
      <w:r>
        <w:rPr>
          <w:rFonts w:hint="eastAsia"/>
        </w:rPr>
        <w:t>система</w:t>
      </w:r>
      <w:r>
        <w:t></w:t>
      </w:r>
      <w:r>
        <w:rPr>
          <w:rFonts w:hint="eastAsia"/>
        </w:rPr>
        <w:t>відповідних</w:t>
      </w:r>
      <w:r>
        <w:t></w:t>
      </w:r>
      <w:r>
        <w:rPr>
          <w:rFonts w:hint="eastAsia"/>
        </w:rPr>
        <w:t>гарантій</w:t>
      </w:r>
      <w:r>
        <w:t></w:t>
      </w:r>
      <w:r>
        <w:rPr>
          <w:rFonts w:hint="eastAsia"/>
        </w:rPr>
        <w:t>тощо</w:t>
      </w:r>
      <w:r>
        <w:t></w:t>
      </w:r>
      <w:r>
        <w:t></w:t>
      </w:r>
      <w:r>
        <w:t></w:t>
      </w:r>
      <w:r>
        <w:rPr>
          <w:rFonts w:hint="eastAsia"/>
        </w:rPr>
        <w:t>комплексний</w:t>
      </w:r>
      <w:r>
        <w:t></w:t>
      </w:r>
      <w:r>
        <w:t></w:t>
      </w:r>
      <w:r>
        <w:rPr>
          <w:rFonts w:hint="eastAsia"/>
        </w:rPr>
        <w:t>або</w:t>
      </w:r>
      <w:r>
        <w:t></w:t>
      </w:r>
      <w:r>
        <w:rPr>
          <w:rFonts w:hint="eastAsia"/>
        </w:rPr>
        <w:t>змішаний</w:t>
      </w:r>
      <w:r>
        <w:t></w:t>
      </w:r>
      <w:r>
        <w:t></w:t>
      </w:r>
      <w:r>
        <w:rPr>
          <w:rFonts w:hint="eastAsia"/>
        </w:rPr>
        <w:t>безпека</w:t>
      </w:r>
      <w:r>
        <w:t></w:t>
      </w:r>
      <w:r>
        <w:rPr>
          <w:rFonts w:hint="eastAsia"/>
        </w:rPr>
        <w:t>як</w:t>
      </w:r>
      <w:r>
        <w:t></w:t>
      </w:r>
      <w:r>
        <w:rPr>
          <w:rFonts w:hint="eastAsia"/>
        </w:rPr>
        <w:t>стан</w:t>
      </w:r>
      <w:r>
        <w:t></w:t>
      </w:r>
      <w:r>
        <w:rPr>
          <w:rFonts w:hint="eastAsia"/>
        </w:rPr>
        <w:t>і</w:t>
      </w:r>
      <w:r>
        <w:t></w:t>
      </w:r>
      <w:r>
        <w:rPr>
          <w:rFonts w:hint="eastAsia"/>
        </w:rPr>
        <w:t>процес</w:t>
      </w:r>
      <w:r>
        <w:t></w:t>
      </w:r>
      <w:r>
        <w:t></w:t>
      </w:r>
      <w:bookmarkStart w:id="0" w:name="_GoBack"/>
      <w:bookmarkEnd w:id="0"/>
    </w:p>
    <w:sectPr w:rsidR="00065921" w:rsidRPr="0006592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3B3" w:rsidRDefault="009643B3">
      <w:pPr>
        <w:spacing w:after="0" w:line="240" w:lineRule="auto"/>
      </w:pPr>
      <w:r>
        <w:separator/>
      </w:r>
    </w:p>
  </w:endnote>
  <w:endnote w:type="continuationSeparator" w:id="0">
    <w:p w:rsidR="009643B3" w:rsidRDefault="0096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3B3" w:rsidRDefault="009643B3"/>
    <w:p w:rsidR="009643B3" w:rsidRDefault="009643B3"/>
    <w:p w:rsidR="009643B3" w:rsidRDefault="009643B3"/>
    <w:p w:rsidR="009643B3" w:rsidRDefault="009643B3"/>
    <w:p w:rsidR="009643B3" w:rsidRDefault="009643B3"/>
    <w:p w:rsidR="009643B3" w:rsidRDefault="009643B3"/>
    <w:p w:rsidR="009643B3" w:rsidRDefault="009643B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3B3" w:rsidRDefault="009643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643B3" w:rsidRDefault="009643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643B3" w:rsidRDefault="009643B3"/>
    <w:p w:rsidR="009643B3" w:rsidRDefault="009643B3"/>
    <w:p w:rsidR="009643B3" w:rsidRDefault="009643B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3B3" w:rsidRDefault="009643B3"/>
                          <w:p w:rsidR="009643B3" w:rsidRDefault="009643B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643B3" w:rsidRDefault="009643B3"/>
                    <w:p w:rsidR="009643B3" w:rsidRDefault="009643B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643B3" w:rsidRDefault="009643B3"/>
    <w:p w:rsidR="009643B3" w:rsidRDefault="009643B3">
      <w:pPr>
        <w:rPr>
          <w:sz w:val="2"/>
          <w:szCs w:val="2"/>
        </w:rPr>
      </w:pPr>
    </w:p>
    <w:p w:rsidR="009643B3" w:rsidRDefault="009643B3"/>
    <w:p w:rsidR="009643B3" w:rsidRDefault="009643B3">
      <w:pPr>
        <w:spacing w:after="0" w:line="240" w:lineRule="auto"/>
      </w:pPr>
    </w:p>
  </w:footnote>
  <w:footnote w:type="continuationSeparator" w:id="0">
    <w:p w:rsidR="009643B3" w:rsidRDefault="00964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3B3"/>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4410E-4E33-4767-8292-C89A5AA0D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TotalTime>
  <Pages>4</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cp:revision>
  <cp:lastPrinted>2009-02-06T05:36:00Z</cp:lastPrinted>
  <dcterms:created xsi:type="dcterms:W3CDTF">2023-06-28T14:56:00Z</dcterms:created>
  <dcterms:modified xsi:type="dcterms:W3CDTF">2023-07-02T08:25:00Z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