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1B65BB" w:rsidRDefault="001B65BB" w:rsidP="001B65BB">
      <w:r w:rsidRPr="00D366D2">
        <w:rPr>
          <w:rFonts w:ascii="Times New Roman" w:eastAsia="Times New Roman" w:hAnsi="Times New Roman" w:cs="Times New Roman"/>
          <w:b/>
          <w:sz w:val="24"/>
          <w:szCs w:val="24"/>
          <w:lang w:eastAsia="ru-RU"/>
        </w:rPr>
        <w:t>Передерій Віктор Іванович</w:t>
      </w:r>
      <w:r w:rsidRPr="00D366D2">
        <w:rPr>
          <w:rFonts w:ascii="Times New Roman" w:eastAsia="Times New Roman" w:hAnsi="Times New Roman" w:cs="Times New Roman"/>
          <w:sz w:val="24"/>
          <w:szCs w:val="24"/>
          <w:lang w:eastAsia="ru-RU"/>
        </w:rPr>
        <w:t>, доцент кафедри інформатики і комп’ютерних наук,</w:t>
      </w:r>
      <w:r w:rsidRPr="00D366D2">
        <w:rPr>
          <w:rFonts w:ascii="Times New Roman" w:eastAsia="Times New Roman" w:hAnsi="Times New Roman" w:cs="Times New Roman"/>
          <w:color w:val="FF0000"/>
          <w:sz w:val="24"/>
          <w:szCs w:val="24"/>
          <w:lang w:eastAsia="ru-RU"/>
        </w:rPr>
        <w:t xml:space="preserve"> </w:t>
      </w:r>
      <w:r w:rsidRPr="00D366D2">
        <w:rPr>
          <w:rFonts w:ascii="Times New Roman" w:eastAsia="Times New Roman" w:hAnsi="Times New Roman" w:cs="Times New Roman"/>
          <w:sz w:val="24"/>
          <w:szCs w:val="24"/>
          <w:lang w:eastAsia="ru-RU"/>
        </w:rPr>
        <w:t>Херсонський національний технічний університет. Назва дисертації:</w:t>
      </w:r>
      <w:r w:rsidRPr="00D366D2">
        <w:rPr>
          <w:rFonts w:ascii="Times New Roman" w:eastAsia="Times New Roman" w:hAnsi="Times New Roman" w:cs="Times New Roman"/>
          <w:b/>
          <w:i/>
          <w:sz w:val="24"/>
          <w:szCs w:val="24"/>
          <w:lang w:eastAsia="ru-RU"/>
        </w:rPr>
        <w:t xml:space="preserve"> </w:t>
      </w:r>
      <w:r w:rsidRPr="00D366D2">
        <w:rPr>
          <w:rFonts w:ascii="Times New Roman" w:eastAsia="Times New Roman" w:hAnsi="Times New Roman" w:cs="Times New Roman"/>
          <w:sz w:val="24"/>
          <w:szCs w:val="24"/>
          <w:lang w:eastAsia="ru-RU"/>
        </w:rPr>
        <w:t>«Моделі, методи та інформаційні технології прийняття рішень в організаційно-технічних системах критичного застосування». Шифр та назва спеціальності –</w:t>
      </w:r>
      <w:r w:rsidRPr="00D366D2">
        <w:rPr>
          <w:rFonts w:ascii="Times New Roman" w:eastAsia="Times New Roman" w:hAnsi="Times New Roman" w:cs="Times New Roman"/>
          <w:iCs/>
          <w:sz w:val="24"/>
          <w:szCs w:val="24"/>
          <w:lang w:eastAsia="ru-RU"/>
        </w:rPr>
        <w:t xml:space="preserve"> </w:t>
      </w:r>
      <w:r w:rsidRPr="00D366D2">
        <w:rPr>
          <w:rFonts w:ascii="Times New Roman" w:eastAsia="Times New Roman" w:hAnsi="Times New Roman" w:cs="Times New Roman"/>
          <w:sz w:val="24"/>
          <w:szCs w:val="24"/>
          <w:lang w:eastAsia="ru-RU"/>
        </w:rPr>
        <w:t>05.13.06 – інформаційні технології. Спецрада</w:t>
      </w:r>
      <w:r w:rsidRPr="00D366D2">
        <w:rPr>
          <w:rFonts w:ascii="Times New Roman" w:eastAsia="Times New Roman" w:hAnsi="Times New Roman" w:cs="Times New Roman"/>
          <w:b/>
          <w:i/>
          <w:sz w:val="24"/>
          <w:szCs w:val="24"/>
          <w:lang w:eastAsia="ru-RU"/>
        </w:rPr>
        <w:t xml:space="preserve"> </w:t>
      </w:r>
      <w:r w:rsidRPr="00D366D2">
        <w:rPr>
          <w:rFonts w:ascii="Times New Roman" w:eastAsia="Times New Roman" w:hAnsi="Times New Roman" w:cs="Times New Roman"/>
          <w:sz w:val="24"/>
          <w:szCs w:val="24"/>
          <w:lang w:eastAsia="ru-RU"/>
        </w:rPr>
        <w:t>Д 67.052.01 Херсонського національного технічного університету</w:t>
      </w:r>
    </w:p>
    <w:sectPr w:rsidR="00CD7D1F" w:rsidRPr="001B65B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1B65BB" w:rsidRPr="001B65B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B74"/>
    <w:rsid w:val="00750CCD"/>
    <w:rsid w:val="00750D91"/>
    <w:rsid w:val="00750DFA"/>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E1A916-DEB6-4F25-9A42-BA078BEEB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2021-08-26T18:46:00Z</dcterms:created>
  <dcterms:modified xsi:type="dcterms:W3CDTF">2021-08-26T18:46:00Z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