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639705" w14:textId="1A9CAD7D" w:rsidR="003778B9" w:rsidRDefault="00616978" w:rsidP="00616978">
      <w:pPr>
        <w:rPr>
          <w:lang w:val="ru-RU"/>
        </w:rPr>
      </w:pPr>
      <w:r w:rsidRPr="00616978">
        <w:rPr>
          <w:rFonts w:hint="eastAsia"/>
          <w:lang w:val="ru-RU"/>
        </w:rPr>
        <w:t>Предотвратимость</w:t>
      </w:r>
      <w:r w:rsidRPr="00616978">
        <w:rPr>
          <w:lang w:val="ru-RU"/>
        </w:rPr>
        <w:t xml:space="preserve"> </w:t>
      </w:r>
      <w:r w:rsidRPr="00616978">
        <w:rPr>
          <w:rFonts w:hint="eastAsia"/>
          <w:lang w:val="ru-RU"/>
        </w:rPr>
        <w:t>потерь</w:t>
      </w:r>
      <w:r w:rsidRPr="00616978">
        <w:rPr>
          <w:lang w:val="ru-RU"/>
        </w:rPr>
        <w:t xml:space="preserve"> </w:t>
      </w:r>
      <w:r w:rsidRPr="00616978">
        <w:rPr>
          <w:rFonts w:hint="eastAsia"/>
          <w:lang w:val="ru-RU"/>
        </w:rPr>
        <w:t>здоровья</w:t>
      </w:r>
      <w:r w:rsidRPr="00616978">
        <w:rPr>
          <w:lang w:val="ru-RU"/>
        </w:rPr>
        <w:t xml:space="preserve"> </w:t>
      </w:r>
      <w:r w:rsidRPr="00616978">
        <w:rPr>
          <w:rFonts w:hint="eastAsia"/>
          <w:lang w:val="ru-RU"/>
        </w:rPr>
        <w:t>населения</w:t>
      </w:r>
      <w:r w:rsidRPr="00616978">
        <w:rPr>
          <w:lang w:val="ru-RU"/>
        </w:rPr>
        <w:t xml:space="preserve"> </w:t>
      </w:r>
      <w:r w:rsidRPr="00616978">
        <w:rPr>
          <w:rFonts w:hint="eastAsia"/>
          <w:lang w:val="ru-RU"/>
        </w:rPr>
        <w:t>на</w:t>
      </w:r>
      <w:r w:rsidRPr="00616978">
        <w:rPr>
          <w:lang w:val="ru-RU"/>
        </w:rPr>
        <w:t xml:space="preserve"> </w:t>
      </w:r>
      <w:r w:rsidRPr="00616978">
        <w:rPr>
          <w:rFonts w:hint="eastAsia"/>
          <w:lang w:val="ru-RU"/>
        </w:rPr>
        <w:t>муниципальном</w:t>
      </w:r>
      <w:r w:rsidRPr="00616978">
        <w:rPr>
          <w:lang w:val="ru-RU"/>
        </w:rPr>
        <w:t xml:space="preserve"> </w:t>
      </w:r>
      <w:r w:rsidRPr="00616978">
        <w:rPr>
          <w:rFonts w:hint="eastAsia"/>
          <w:lang w:val="ru-RU"/>
        </w:rPr>
        <w:t>уровне</w:t>
      </w:r>
      <w:r w:rsidRPr="00616978">
        <w:rPr>
          <w:lang w:val="ru-RU"/>
        </w:rPr>
        <w:t xml:space="preserve"> </w:t>
      </w:r>
      <w:r w:rsidRPr="00616978">
        <w:rPr>
          <w:rFonts w:hint="eastAsia"/>
          <w:lang w:val="ru-RU"/>
        </w:rPr>
        <w:t>с</w:t>
      </w:r>
      <w:r w:rsidRPr="00616978">
        <w:rPr>
          <w:lang w:val="ru-RU"/>
        </w:rPr>
        <w:t xml:space="preserve"> </w:t>
      </w:r>
      <w:r w:rsidRPr="00616978">
        <w:rPr>
          <w:rFonts w:hint="eastAsia"/>
          <w:lang w:val="ru-RU"/>
        </w:rPr>
        <w:t>использованием</w:t>
      </w:r>
      <w:r w:rsidRPr="00616978">
        <w:rPr>
          <w:lang w:val="ru-RU"/>
        </w:rPr>
        <w:t xml:space="preserve"> </w:t>
      </w:r>
      <w:r w:rsidRPr="00616978">
        <w:rPr>
          <w:rFonts w:hint="eastAsia"/>
          <w:lang w:val="ru-RU"/>
        </w:rPr>
        <w:t>концепции</w:t>
      </w:r>
      <w:r w:rsidRPr="00616978">
        <w:rPr>
          <w:lang w:val="ru-RU"/>
        </w:rPr>
        <w:t xml:space="preserve"> </w:t>
      </w:r>
      <w:r w:rsidRPr="00616978">
        <w:rPr>
          <w:rFonts w:hint="eastAsia"/>
          <w:lang w:val="ru-RU"/>
        </w:rPr>
        <w:t>факторов</w:t>
      </w:r>
      <w:r w:rsidRPr="00616978">
        <w:rPr>
          <w:lang w:val="ru-RU"/>
        </w:rPr>
        <w:t xml:space="preserve"> </w:t>
      </w:r>
      <w:r w:rsidRPr="00616978">
        <w:rPr>
          <w:rFonts w:hint="eastAsia"/>
          <w:lang w:val="ru-RU"/>
        </w:rPr>
        <w:t>риска</w:t>
      </w:r>
      <w:r w:rsidRPr="00616978">
        <w:rPr>
          <w:lang w:val="ru-RU"/>
        </w:rPr>
        <w:t xml:space="preserve"> (</w:t>
      </w:r>
      <w:r w:rsidRPr="00616978">
        <w:rPr>
          <w:rFonts w:hint="eastAsia"/>
          <w:lang w:val="ru-RU"/>
        </w:rPr>
        <w:t>на</w:t>
      </w:r>
      <w:r w:rsidRPr="00616978">
        <w:rPr>
          <w:lang w:val="ru-RU"/>
        </w:rPr>
        <w:t xml:space="preserve"> </w:t>
      </w:r>
      <w:r w:rsidRPr="00616978">
        <w:rPr>
          <w:rFonts w:hint="eastAsia"/>
          <w:lang w:val="ru-RU"/>
        </w:rPr>
        <w:t>примере</w:t>
      </w:r>
      <w:r w:rsidRPr="00616978">
        <w:rPr>
          <w:lang w:val="ru-RU"/>
        </w:rPr>
        <w:t xml:space="preserve"> </w:t>
      </w:r>
      <w:r w:rsidRPr="00616978">
        <w:rPr>
          <w:rFonts w:hint="eastAsia"/>
          <w:lang w:val="ru-RU"/>
        </w:rPr>
        <w:t>болезней</w:t>
      </w:r>
      <w:r w:rsidRPr="00616978">
        <w:rPr>
          <w:lang w:val="ru-RU"/>
        </w:rPr>
        <w:t xml:space="preserve"> </w:t>
      </w:r>
      <w:r w:rsidRPr="00616978">
        <w:rPr>
          <w:rFonts w:hint="eastAsia"/>
          <w:lang w:val="ru-RU"/>
        </w:rPr>
        <w:t>системы</w:t>
      </w:r>
      <w:r w:rsidRPr="00616978">
        <w:rPr>
          <w:lang w:val="ru-RU"/>
        </w:rPr>
        <w:t xml:space="preserve"> </w:t>
      </w:r>
      <w:r w:rsidRPr="00616978">
        <w:rPr>
          <w:rFonts w:hint="eastAsia"/>
          <w:lang w:val="ru-RU"/>
        </w:rPr>
        <w:t>кровообращения</w:t>
      </w:r>
      <w:r w:rsidRPr="00616978">
        <w:rPr>
          <w:lang w:val="ru-RU"/>
        </w:rPr>
        <w:t>)</w:t>
      </w:r>
      <w:r>
        <w:rPr>
          <w:lang w:val="ru-RU"/>
        </w:rPr>
        <w:t xml:space="preserve"> </w:t>
      </w:r>
      <w:r w:rsidRPr="00616978">
        <w:rPr>
          <w:rFonts w:hint="eastAsia"/>
          <w:lang w:val="ru-RU"/>
        </w:rPr>
        <w:t>Сульдин</w:t>
      </w:r>
      <w:r w:rsidRPr="00616978">
        <w:rPr>
          <w:lang w:val="ru-RU"/>
        </w:rPr>
        <w:t xml:space="preserve">, </w:t>
      </w:r>
      <w:r w:rsidRPr="00616978">
        <w:rPr>
          <w:rFonts w:hint="eastAsia"/>
          <w:lang w:val="ru-RU"/>
        </w:rPr>
        <w:t>Сергей</w:t>
      </w:r>
      <w:r w:rsidRPr="00616978">
        <w:rPr>
          <w:lang w:val="ru-RU"/>
        </w:rPr>
        <w:t xml:space="preserve"> </w:t>
      </w:r>
      <w:r w:rsidRPr="00616978">
        <w:rPr>
          <w:rFonts w:hint="eastAsia"/>
          <w:lang w:val="ru-RU"/>
        </w:rPr>
        <w:t>Александрович</w:t>
      </w:r>
    </w:p>
    <w:p w14:paraId="6E07E317" w14:textId="77777777" w:rsidR="00616978" w:rsidRDefault="00616978" w:rsidP="00616978">
      <w:r>
        <w:rPr>
          <w:rFonts w:hint="eastAsia"/>
        </w:rPr>
        <w:t>ОГЛАВЛЕНИЕ</w:t>
      </w:r>
      <w:r>
        <w:t xml:space="preserve"> </w:t>
      </w:r>
      <w:r>
        <w:rPr>
          <w:rFonts w:hint="eastAsia"/>
        </w:rPr>
        <w:t>ДИССЕРТАЦИИ</w:t>
      </w:r>
    </w:p>
    <w:p w14:paraId="3F9FEAAF" w14:textId="77777777" w:rsidR="00616978" w:rsidRDefault="00616978" w:rsidP="00616978">
      <w:r>
        <w:rPr>
          <w:rFonts w:hint="eastAsia"/>
        </w:rPr>
        <w:t>кандидат</w:t>
      </w:r>
      <w:r>
        <w:t xml:space="preserve"> </w:t>
      </w:r>
      <w:r>
        <w:rPr>
          <w:rFonts w:hint="eastAsia"/>
        </w:rPr>
        <w:t>наук</w:t>
      </w:r>
      <w:r>
        <w:t xml:space="preserve"> </w:t>
      </w:r>
      <w:r>
        <w:rPr>
          <w:rFonts w:hint="eastAsia"/>
        </w:rPr>
        <w:t>Сульдин</w:t>
      </w:r>
      <w:r>
        <w:t xml:space="preserve">, </w:t>
      </w:r>
      <w:r>
        <w:rPr>
          <w:rFonts w:hint="eastAsia"/>
        </w:rPr>
        <w:t>Сергей</w:t>
      </w:r>
      <w:r>
        <w:t xml:space="preserve"> </w:t>
      </w:r>
      <w:r>
        <w:rPr>
          <w:rFonts w:hint="eastAsia"/>
        </w:rPr>
        <w:t>Александрович</w:t>
      </w:r>
    </w:p>
    <w:p w14:paraId="74FB02D4" w14:textId="77777777" w:rsidR="00616978" w:rsidRDefault="00616978" w:rsidP="00616978">
      <w:r>
        <w:rPr>
          <w:rFonts w:hint="eastAsia"/>
        </w:rPr>
        <w:t>ОГЛАВЛЕНИЕ</w:t>
      </w:r>
    </w:p>
    <w:p w14:paraId="5CA87540" w14:textId="77777777" w:rsidR="00616978" w:rsidRDefault="00616978" w:rsidP="00616978"/>
    <w:p w14:paraId="45A70A5E" w14:textId="77777777" w:rsidR="00616978" w:rsidRDefault="00616978" w:rsidP="00616978">
      <w:r>
        <w:rPr>
          <w:rFonts w:hint="eastAsia"/>
        </w:rPr>
        <w:t>ВВЕДЕНИЕ</w:t>
      </w:r>
    </w:p>
    <w:p w14:paraId="34458420" w14:textId="77777777" w:rsidR="00616978" w:rsidRDefault="00616978" w:rsidP="00616978"/>
    <w:p w14:paraId="69EAA081" w14:textId="77777777" w:rsidR="00616978" w:rsidRDefault="00616978" w:rsidP="00616978">
      <w:r>
        <w:rPr>
          <w:rFonts w:hint="eastAsia"/>
        </w:rPr>
        <w:t>ГЛАВА</w:t>
      </w:r>
      <w:r>
        <w:t xml:space="preserve"> 1 </w:t>
      </w:r>
      <w:r>
        <w:rPr>
          <w:rFonts w:hint="eastAsia"/>
        </w:rPr>
        <w:t>ОЦЕНКА</w:t>
      </w:r>
      <w:r>
        <w:t xml:space="preserve"> </w:t>
      </w:r>
      <w:r>
        <w:rPr>
          <w:rFonts w:hint="eastAsia"/>
        </w:rPr>
        <w:t>ПОТЕРЬ</w:t>
      </w:r>
      <w:r>
        <w:t xml:space="preserve"> </w:t>
      </w:r>
      <w:r>
        <w:rPr>
          <w:rFonts w:hint="eastAsia"/>
        </w:rPr>
        <w:t>ЗДОРОВЬЯ</w:t>
      </w:r>
      <w:r>
        <w:t xml:space="preserve"> </w:t>
      </w:r>
      <w:r>
        <w:rPr>
          <w:rFonts w:hint="eastAsia"/>
        </w:rPr>
        <w:t>НАСЕЛЕНИЯ</w:t>
      </w:r>
      <w:r>
        <w:t xml:space="preserve"> </w:t>
      </w:r>
      <w:r>
        <w:rPr>
          <w:rFonts w:hint="eastAsia"/>
        </w:rPr>
        <w:t>С</w:t>
      </w:r>
      <w:r>
        <w:t xml:space="preserve"> </w:t>
      </w:r>
      <w:r>
        <w:rPr>
          <w:rFonts w:hint="eastAsia"/>
        </w:rPr>
        <w:t>ПОЗИЦИИ</w:t>
      </w:r>
    </w:p>
    <w:p w14:paraId="691C6FBE" w14:textId="77777777" w:rsidR="00616978" w:rsidRDefault="00616978" w:rsidP="00616978"/>
    <w:p w14:paraId="02F7C809" w14:textId="77777777" w:rsidR="00616978" w:rsidRDefault="00616978" w:rsidP="00616978">
      <w:r>
        <w:rPr>
          <w:rFonts w:hint="eastAsia"/>
        </w:rPr>
        <w:t>КОНЦЕПЦИИ</w:t>
      </w:r>
      <w:r>
        <w:t xml:space="preserve"> </w:t>
      </w:r>
      <w:r>
        <w:rPr>
          <w:rFonts w:hint="eastAsia"/>
        </w:rPr>
        <w:t>ФАКТОРОВ</w:t>
      </w:r>
      <w:r>
        <w:t xml:space="preserve"> </w:t>
      </w:r>
      <w:r>
        <w:rPr>
          <w:rFonts w:hint="eastAsia"/>
        </w:rPr>
        <w:t>РИСКА</w:t>
      </w:r>
    </w:p>
    <w:p w14:paraId="76C1A5FB" w14:textId="77777777" w:rsidR="00616978" w:rsidRDefault="00616978" w:rsidP="00616978"/>
    <w:p w14:paraId="7E098E89" w14:textId="77777777" w:rsidR="00616978" w:rsidRDefault="00616978" w:rsidP="00616978">
      <w:r>
        <w:t xml:space="preserve">1.1 </w:t>
      </w:r>
      <w:r>
        <w:rPr>
          <w:rFonts w:hint="eastAsia"/>
        </w:rPr>
        <w:t>Анализ</w:t>
      </w:r>
      <w:r>
        <w:t xml:space="preserve"> </w:t>
      </w:r>
      <w:r>
        <w:rPr>
          <w:rFonts w:hint="eastAsia"/>
        </w:rPr>
        <w:t>факторов</w:t>
      </w:r>
      <w:r>
        <w:t xml:space="preserve"> </w:t>
      </w:r>
      <w:r>
        <w:rPr>
          <w:rFonts w:hint="eastAsia"/>
        </w:rPr>
        <w:t>риска</w:t>
      </w:r>
    </w:p>
    <w:p w14:paraId="4FAE1461" w14:textId="77777777" w:rsidR="00616978" w:rsidRDefault="00616978" w:rsidP="00616978"/>
    <w:p w14:paraId="6450BBC1" w14:textId="77777777" w:rsidR="00616978" w:rsidRDefault="00616978" w:rsidP="00616978">
      <w:r>
        <w:t xml:space="preserve">1.2 </w:t>
      </w:r>
      <w:r>
        <w:rPr>
          <w:rFonts w:hint="eastAsia"/>
        </w:rPr>
        <w:t>Методические</w:t>
      </w:r>
      <w:r>
        <w:t xml:space="preserve"> </w:t>
      </w:r>
      <w:r>
        <w:rPr>
          <w:rFonts w:hint="eastAsia"/>
        </w:rPr>
        <w:t>подходы</w:t>
      </w:r>
      <w:r>
        <w:t xml:space="preserve"> </w:t>
      </w:r>
      <w:r>
        <w:rPr>
          <w:rFonts w:hint="eastAsia"/>
        </w:rPr>
        <w:t>к</w:t>
      </w:r>
      <w:r>
        <w:t xml:space="preserve"> </w:t>
      </w:r>
      <w:r>
        <w:rPr>
          <w:rFonts w:hint="eastAsia"/>
        </w:rPr>
        <w:t>оценке</w:t>
      </w:r>
      <w:r>
        <w:t xml:space="preserve"> </w:t>
      </w:r>
      <w:r>
        <w:rPr>
          <w:rFonts w:hint="eastAsia"/>
        </w:rPr>
        <w:t>факторов</w:t>
      </w:r>
      <w:r>
        <w:t xml:space="preserve"> </w:t>
      </w:r>
      <w:r>
        <w:rPr>
          <w:rFonts w:hint="eastAsia"/>
        </w:rPr>
        <w:t>риска</w:t>
      </w:r>
    </w:p>
    <w:p w14:paraId="083FD83F" w14:textId="77777777" w:rsidR="00616978" w:rsidRDefault="00616978" w:rsidP="00616978"/>
    <w:p w14:paraId="1457A967" w14:textId="77777777" w:rsidR="00616978" w:rsidRDefault="00616978" w:rsidP="00616978">
      <w:r>
        <w:t xml:space="preserve">1.3 </w:t>
      </w:r>
      <w:r>
        <w:rPr>
          <w:rFonts w:hint="eastAsia"/>
        </w:rPr>
        <w:t>Факторы</w:t>
      </w:r>
      <w:r>
        <w:t xml:space="preserve"> </w:t>
      </w:r>
      <w:r>
        <w:rPr>
          <w:rFonts w:hint="eastAsia"/>
        </w:rPr>
        <w:t>риска</w:t>
      </w:r>
      <w:r>
        <w:t xml:space="preserve"> </w:t>
      </w:r>
      <w:r>
        <w:rPr>
          <w:rFonts w:hint="eastAsia"/>
        </w:rPr>
        <w:t>развития</w:t>
      </w:r>
      <w:r>
        <w:t xml:space="preserve"> </w:t>
      </w:r>
      <w:r>
        <w:rPr>
          <w:rFonts w:hint="eastAsia"/>
        </w:rPr>
        <w:t>болезней</w:t>
      </w:r>
      <w:r>
        <w:t xml:space="preserve"> </w:t>
      </w:r>
      <w:r>
        <w:rPr>
          <w:rFonts w:hint="eastAsia"/>
        </w:rPr>
        <w:t>системы</w:t>
      </w:r>
      <w:r>
        <w:t xml:space="preserve"> </w:t>
      </w:r>
      <w:r>
        <w:rPr>
          <w:rFonts w:hint="eastAsia"/>
        </w:rPr>
        <w:t>кровообращения</w:t>
      </w:r>
    </w:p>
    <w:p w14:paraId="020A96F5" w14:textId="77777777" w:rsidR="00616978" w:rsidRDefault="00616978" w:rsidP="00616978"/>
    <w:p w14:paraId="6B4DF3DE" w14:textId="77777777" w:rsidR="00616978" w:rsidRDefault="00616978" w:rsidP="00616978">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p>
    <w:p w14:paraId="289174B4" w14:textId="77777777" w:rsidR="00616978" w:rsidRDefault="00616978" w:rsidP="00616978"/>
    <w:p w14:paraId="6F36DAE7" w14:textId="77777777" w:rsidR="00616978" w:rsidRDefault="00616978" w:rsidP="00616978">
      <w:r>
        <w:rPr>
          <w:rFonts w:hint="eastAsia"/>
        </w:rPr>
        <w:t>ГЛАВА</w:t>
      </w:r>
      <w:r>
        <w:t xml:space="preserve"> 3 </w:t>
      </w:r>
      <w:r>
        <w:rPr>
          <w:rFonts w:hint="eastAsia"/>
        </w:rPr>
        <w:t>РАСПРОСТРАНЕННОСТЬ</w:t>
      </w:r>
      <w:r>
        <w:t xml:space="preserve"> </w:t>
      </w:r>
      <w:r>
        <w:rPr>
          <w:rFonts w:hint="eastAsia"/>
        </w:rPr>
        <w:t>ФАКТОРОВ</w:t>
      </w:r>
      <w:r>
        <w:t xml:space="preserve"> </w:t>
      </w:r>
      <w:r>
        <w:rPr>
          <w:rFonts w:hint="eastAsia"/>
        </w:rPr>
        <w:t>РИСКА</w:t>
      </w:r>
      <w:r>
        <w:t xml:space="preserve"> </w:t>
      </w:r>
      <w:r>
        <w:rPr>
          <w:rFonts w:hint="eastAsia"/>
        </w:rPr>
        <w:t>СРЕДИ</w:t>
      </w:r>
      <w:r>
        <w:t xml:space="preserve"> </w:t>
      </w:r>
      <w:r>
        <w:rPr>
          <w:rFonts w:hint="eastAsia"/>
        </w:rPr>
        <w:t>НАСЕЛЕНИЯ</w:t>
      </w:r>
      <w:r>
        <w:t xml:space="preserve"> </w:t>
      </w:r>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НАЛИЧИЯ</w:t>
      </w:r>
      <w:r>
        <w:t xml:space="preserve"> </w:t>
      </w:r>
      <w:r>
        <w:rPr>
          <w:rFonts w:hint="eastAsia"/>
        </w:rPr>
        <w:t>БОЛЕЗНЕЙ</w:t>
      </w:r>
      <w:r>
        <w:t xml:space="preserve"> </w:t>
      </w:r>
      <w:r>
        <w:rPr>
          <w:rFonts w:hint="eastAsia"/>
        </w:rPr>
        <w:t>СИСТЕМЫ</w:t>
      </w:r>
      <w:r>
        <w:t xml:space="preserve"> </w:t>
      </w:r>
      <w:r>
        <w:rPr>
          <w:rFonts w:hint="eastAsia"/>
        </w:rPr>
        <w:t>КРОВООБРАЩЕНИЯ</w:t>
      </w:r>
    </w:p>
    <w:p w14:paraId="2678D4FE" w14:textId="77777777" w:rsidR="00616978" w:rsidRDefault="00616978" w:rsidP="00616978"/>
    <w:p w14:paraId="048FDE88" w14:textId="77777777" w:rsidR="00616978" w:rsidRDefault="00616978" w:rsidP="00616978">
      <w:r>
        <w:t xml:space="preserve">3.1 </w:t>
      </w:r>
      <w:r>
        <w:rPr>
          <w:rFonts w:hint="eastAsia"/>
        </w:rPr>
        <w:t>Частота</w:t>
      </w:r>
      <w:r>
        <w:t xml:space="preserve"> </w:t>
      </w:r>
      <w:r>
        <w:rPr>
          <w:rFonts w:hint="eastAsia"/>
        </w:rPr>
        <w:t>курения</w:t>
      </w:r>
    </w:p>
    <w:p w14:paraId="1E58BB1C" w14:textId="77777777" w:rsidR="00616978" w:rsidRDefault="00616978" w:rsidP="00616978"/>
    <w:p w14:paraId="4D0EE163" w14:textId="77777777" w:rsidR="00616978" w:rsidRDefault="00616978" w:rsidP="00616978">
      <w:r>
        <w:t xml:space="preserve">3.2 </w:t>
      </w:r>
      <w:r>
        <w:rPr>
          <w:rFonts w:hint="eastAsia"/>
        </w:rPr>
        <w:t>Алкогольное</w:t>
      </w:r>
      <w:r>
        <w:t xml:space="preserve"> </w:t>
      </w:r>
      <w:r>
        <w:rPr>
          <w:rFonts w:hint="eastAsia"/>
        </w:rPr>
        <w:t>поведение</w:t>
      </w:r>
    </w:p>
    <w:p w14:paraId="4EE95FFE" w14:textId="77777777" w:rsidR="00616978" w:rsidRDefault="00616978" w:rsidP="00616978"/>
    <w:p w14:paraId="6A14629F" w14:textId="77777777" w:rsidR="00616978" w:rsidRDefault="00616978" w:rsidP="00616978">
      <w:r>
        <w:t xml:space="preserve">3.3 </w:t>
      </w:r>
      <w:r>
        <w:rPr>
          <w:rFonts w:hint="eastAsia"/>
        </w:rPr>
        <w:t>Индекс</w:t>
      </w:r>
      <w:r>
        <w:t xml:space="preserve"> </w:t>
      </w:r>
      <w:r>
        <w:rPr>
          <w:rFonts w:hint="eastAsia"/>
        </w:rPr>
        <w:t>массы</w:t>
      </w:r>
      <w:r>
        <w:t xml:space="preserve"> </w:t>
      </w:r>
      <w:r>
        <w:rPr>
          <w:rFonts w:hint="eastAsia"/>
        </w:rPr>
        <w:t>тела</w:t>
      </w:r>
      <w:r>
        <w:t xml:space="preserve"> </w:t>
      </w:r>
      <w:r>
        <w:rPr>
          <w:rFonts w:hint="eastAsia"/>
        </w:rPr>
        <w:t>и</w:t>
      </w:r>
      <w:r>
        <w:t xml:space="preserve"> </w:t>
      </w:r>
      <w:r>
        <w:rPr>
          <w:rFonts w:hint="eastAsia"/>
        </w:rPr>
        <w:t>характер</w:t>
      </w:r>
      <w:r>
        <w:t xml:space="preserve"> </w:t>
      </w:r>
      <w:r>
        <w:rPr>
          <w:rFonts w:hint="eastAsia"/>
        </w:rPr>
        <w:t>питания</w:t>
      </w:r>
    </w:p>
    <w:p w14:paraId="2B185550" w14:textId="77777777" w:rsidR="00616978" w:rsidRDefault="00616978" w:rsidP="00616978"/>
    <w:p w14:paraId="5F8DB8F3" w14:textId="77777777" w:rsidR="00616978" w:rsidRDefault="00616978" w:rsidP="00616978">
      <w:r>
        <w:t xml:space="preserve">3.4 </w:t>
      </w:r>
      <w:r>
        <w:rPr>
          <w:rFonts w:hint="eastAsia"/>
        </w:rPr>
        <w:t>Артериальное</w:t>
      </w:r>
      <w:r>
        <w:t xml:space="preserve"> </w:t>
      </w:r>
      <w:r>
        <w:rPr>
          <w:rFonts w:hint="eastAsia"/>
        </w:rPr>
        <w:t>давление</w:t>
      </w:r>
    </w:p>
    <w:p w14:paraId="5AFD28C7" w14:textId="77777777" w:rsidR="00616978" w:rsidRDefault="00616978" w:rsidP="00616978"/>
    <w:p w14:paraId="3D1246B7" w14:textId="77777777" w:rsidR="00616978" w:rsidRDefault="00616978" w:rsidP="00616978">
      <w:r>
        <w:rPr>
          <w:rFonts w:hint="eastAsia"/>
        </w:rPr>
        <w:t>ГЛАВА</w:t>
      </w:r>
      <w:r>
        <w:t xml:space="preserve"> 4 </w:t>
      </w:r>
      <w:r>
        <w:rPr>
          <w:rFonts w:hint="eastAsia"/>
        </w:rPr>
        <w:t>ДОБАВОЧНЫЕ</w:t>
      </w:r>
      <w:r>
        <w:t xml:space="preserve"> </w:t>
      </w:r>
      <w:r>
        <w:rPr>
          <w:rFonts w:hint="eastAsia"/>
        </w:rPr>
        <w:t>ДОЛИ</w:t>
      </w:r>
      <w:r>
        <w:t xml:space="preserve"> </w:t>
      </w:r>
      <w:r>
        <w:rPr>
          <w:rFonts w:hint="eastAsia"/>
        </w:rPr>
        <w:t>ПОПУЛЯЦИОННОГО</w:t>
      </w:r>
      <w:r>
        <w:t xml:space="preserve"> </w:t>
      </w:r>
      <w:r>
        <w:rPr>
          <w:rFonts w:hint="eastAsia"/>
        </w:rPr>
        <w:t>РИСКА</w:t>
      </w:r>
      <w:r>
        <w:t xml:space="preserve"> </w:t>
      </w:r>
      <w:r>
        <w:rPr>
          <w:rFonts w:hint="eastAsia"/>
        </w:rPr>
        <w:t>БСК</w:t>
      </w:r>
      <w:r>
        <w:t>,</w:t>
      </w:r>
    </w:p>
    <w:p w14:paraId="012FADF4" w14:textId="77777777" w:rsidR="00616978" w:rsidRDefault="00616978" w:rsidP="00616978"/>
    <w:p w14:paraId="1D312A75" w14:textId="77777777" w:rsidR="00616978" w:rsidRDefault="00616978" w:rsidP="00616978">
      <w:r>
        <w:rPr>
          <w:rFonts w:hint="eastAsia"/>
        </w:rPr>
        <w:t>ИСХОДЯ</w:t>
      </w:r>
      <w:r>
        <w:t xml:space="preserve"> </w:t>
      </w:r>
      <w:r>
        <w:rPr>
          <w:rFonts w:hint="eastAsia"/>
        </w:rPr>
        <w:t>ИЗ</w:t>
      </w:r>
      <w:r>
        <w:t xml:space="preserve"> </w:t>
      </w:r>
      <w:r>
        <w:rPr>
          <w:rFonts w:hint="eastAsia"/>
        </w:rPr>
        <w:t>РАСПРОСТРАНЕННОСТИ</w:t>
      </w:r>
      <w:r>
        <w:t xml:space="preserve"> </w:t>
      </w:r>
      <w:r>
        <w:rPr>
          <w:rFonts w:hint="eastAsia"/>
        </w:rPr>
        <w:t>ПОВЕДЕНЧЕСКИХ</w:t>
      </w:r>
      <w:r>
        <w:t xml:space="preserve"> </w:t>
      </w:r>
      <w:r>
        <w:rPr>
          <w:rFonts w:hint="eastAsia"/>
        </w:rPr>
        <w:t>ФАКТОРОВ</w:t>
      </w:r>
      <w:r>
        <w:t xml:space="preserve"> </w:t>
      </w:r>
      <w:r>
        <w:rPr>
          <w:rFonts w:hint="eastAsia"/>
        </w:rPr>
        <w:t>СРЕДИ</w:t>
      </w:r>
      <w:r>
        <w:t xml:space="preserve"> </w:t>
      </w:r>
      <w:r>
        <w:rPr>
          <w:rFonts w:hint="eastAsia"/>
        </w:rPr>
        <w:t>ВЗРОСЛОГО</w:t>
      </w:r>
      <w:r>
        <w:t xml:space="preserve"> </w:t>
      </w:r>
      <w:r>
        <w:rPr>
          <w:rFonts w:hint="eastAsia"/>
        </w:rPr>
        <w:t>НАСЕЛЕНИЯ</w:t>
      </w:r>
      <w:r>
        <w:t xml:space="preserve"> </w:t>
      </w:r>
      <w:r>
        <w:rPr>
          <w:rFonts w:hint="eastAsia"/>
        </w:rPr>
        <w:t>Г</w:t>
      </w:r>
      <w:r>
        <w:t xml:space="preserve">. </w:t>
      </w:r>
      <w:r>
        <w:rPr>
          <w:rFonts w:hint="eastAsia"/>
        </w:rPr>
        <w:t>КРАСНОЯРСКА</w:t>
      </w:r>
    </w:p>
    <w:p w14:paraId="0236828E" w14:textId="77777777" w:rsidR="00616978" w:rsidRDefault="00616978" w:rsidP="00616978"/>
    <w:p w14:paraId="003B3B79" w14:textId="77777777" w:rsidR="00616978" w:rsidRDefault="00616978" w:rsidP="00616978">
      <w:r>
        <w:t xml:space="preserve">4.1 </w:t>
      </w:r>
      <w:r>
        <w:rPr>
          <w:rFonts w:hint="eastAsia"/>
        </w:rPr>
        <w:t>Распространенность</w:t>
      </w:r>
      <w:r>
        <w:t xml:space="preserve"> </w:t>
      </w:r>
      <w:r>
        <w:rPr>
          <w:rFonts w:hint="eastAsia"/>
        </w:rPr>
        <w:t>факторов</w:t>
      </w:r>
      <w:r>
        <w:t xml:space="preserve"> </w:t>
      </w:r>
      <w:r>
        <w:rPr>
          <w:rFonts w:hint="eastAsia"/>
        </w:rPr>
        <w:t>риска</w:t>
      </w:r>
      <w:r>
        <w:t xml:space="preserve"> </w:t>
      </w:r>
      <w:r>
        <w:rPr>
          <w:rFonts w:hint="eastAsia"/>
        </w:rPr>
        <w:t>в</w:t>
      </w:r>
      <w:r>
        <w:t xml:space="preserve"> </w:t>
      </w:r>
      <w:r>
        <w:rPr>
          <w:rFonts w:hint="eastAsia"/>
        </w:rPr>
        <w:t>популяционной</w:t>
      </w:r>
      <w:r>
        <w:t xml:space="preserve"> </w:t>
      </w:r>
      <w:r>
        <w:rPr>
          <w:rFonts w:hint="eastAsia"/>
        </w:rPr>
        <w:t>модели</w:t>
      </w:r>
      <w:r>
        <w:t xml:space="preserve">, </w:t>
      </w:r>
      <w:r>
        <w:rPr>
          <w:rFonts w:hint="eastAsia"/>
        </w:rPr>
        <w:t>использованной</w:t>
      </w:r>
      <w:r>
        <w:t xml:space="preserve"> </w:t>
      </w:r>
      <w:r>
        <w:rPr>
          <w:rFonts w:hint="eastAsia"/>
        </w:rPr>
        <w:t>для</w:t>
      </w:r>
      <w:r>
        <w:t xml:space="preserve"> </w:t>
      </w:r>
      <w:r>
        <w:rPr>
          <w:rFonts w:hint="eastAsia"/>
        </w:rPr>
        <w:t>расчетов</w:t>
      </w:r>
      <w:r>
        <w:t xml:space="preserve"> </w:t>
      </w:r>
      <w:r>
        <w:rPr>
          <w:rFonts w:hint="eastAsia"/>
        </w:rPr>
        <w:t>вклада</w:t>
      </w:r>
      <w:r>
        <w:t xml:space="preserve"> </w:t>
      </w:r>
      <w:r>
        <w:rPr>
          <w:rFonts w:hint="eastAsia"/>
        </w:rPr>
        <w:t>отдельных</w:t>
      </w:r>
      <w:r>
        <w:t xml:space="preserve"> </w:t>
      </w:r>
      <w:r>
        <w:rPr>
          <w:rFonts w:hint="eastAsia"/>
        </w:rPr>
        <w:t>факторов</w:t>
      </w:r>
      <w:r>
        <w:t xml:space="preserve"> </w:t>
      </w:r>
      <w:r>
        <w:rPr>
          <w:rFonts w:hint="eastAsia"/>
        </w:rPr>
        <w:t>в</w:t>
      </w:r>
      <w:r>
        <w:t xml:space="preserve"> </w:t>
      </w:r>
      <w:r>
        <w:rPr>
          <w:rFonts w:hint="eastAsia"/>
        </w:rPr>
        <w:t>потери</w:t>
      </w:r>
      <w:r>
        <w:t xml:space="preserve"> </w:t>
      </w:r>
      <w:r>
        <w:rPr>
          <w:rFonts w:hint="eastAsia"/>
        </w:rPr>
        <w:t>здоровья</w:t>
      </w:r>
      <w:r>
        <w:t xml:space="preserve"> </w:t>
      </w:r>
      <w:r>
        <w:rPr>
          <w:rFonts w:hint="eastAsia"/>
        </w:rPr>
        <w:t>в</w:t>
      </w:r>
      <w:r>
        <w:t xml:space="preserve"> </w:t>
      </w:r>
      <w:r>
        <w:rPr>
          <w:rFonts w:hint="eastAsia"/>
        </w:rPr>
        <w:t>европейском</w:t>
      </w:r>
      <w:r>
        <w:t xml:space="preserve"> </w:t>
      </w:r>
      <w:r>
        <w:rPr>
          <w:rFonts w:hint="eastAsia"/>
        </w:rPr>
        <w:t>регионе</w:t>
      </w:r>
      <w:r>
        <w:t xml:space="preserve"> </w:t>
      </w:r>
      <w:r>
        <w:rPr>
          <w:rFonts w:hint="eastAsia"/>
        </w:rPr>
        <w:t>ВОЗ</w:t>
      </w:r>
      <w:r>
        <w:t xml:space="preserve">, </w:t>
      </w:r>
      <w:r>
        <w:rPr>
          <w:rFonts w:hint="eastAsia"/>
        </w:rPr>
        <w:t>в</w:t>
      </w:r>
      <w:r>
        <w:t xml:space="preserve"> </w:t>
      </w:r>
      <w:r>
        <w:rPr>
          <w:rFonts w:hint="eastAsia"/>
        </w:rPr>
        <w:t>том</w:t>
      </w:r>
      <w:r>
        <w:t xml:space="preserve"> </w:t>
      </w:r>
      <w:r>
        <w:rPr>
          <w:rFonts w:hint="eastAsia"/>
        </w:rPr>
        <w:t>числе</w:t>
      </w:r>
      <w:r>
        <w:t xml:space="preserve">, </w:t>
      </w:r>
      <w:r>
        <w:rPr>
          <w:rFonts w:hint="eastAsia"/>
        </w:rPr>
        <w:t>в</w:t>
      </w:r>
      <w:r>
        <w:t xml:space="preserve"> </w:t>
      </w:r>
      <w:r>
        <w:rPr>
          <w:rFonts w:hint="eastAsia"/>
        </w:rPr>
        <w:t>России</w:t>
      </w:r>
    </w:p>
    <w:p w14:paraId="7B653D6D" w14:textId="77777777" w:rsidR="00616978" w:rsidRDefault="00616978" w:rsidP="00616978"/>
    <w:p w14:paraId="75F27B15" w14:textId="77777777" w:rsidR="00616978" w:rsidRDefault="00616978" w:rsidP="00616978">
      <w:r>
        <w:t xml:space="preserve">4.2 </w:t>
      </w:r>
      <w:r>
        <w:rPr>
          <w:rFonts w:hint="eastAsia"/>
        </w:rPr>
        <w:t>Величины</w:t>
      </w:r>
      <w:r>
        <w:t xml:space="preserve"> </w:t>
      </w:r>
      <w:r>
        <w:rPr>
          <w:rFonts w:hint="eastAsia"/>
        </w:rPr>
        <w:t>добавочной</w:t>
      </w:r>
      <w:r>
        <w:t xml:space="preserve"> </w:t>
      </w:r>
      <w:r>
        <w:rPr>
          <w:rFonts w:hint="eastAsia"/>
        </w:rPr>
        <w:t>доли</w:t>
      </w:r>
      <w:r>
        <w:t xml:space="preserve"> </w:t>
      </w:r>
      <w:r>
        <w:rPr>
          <w:rFonts w:hint="eastAsia"/>
        </w:rPr>
        <w:t>популяционного</w:t>
      </w:r>
      <w:r>
        <w:t xml:space="preserve"> </w:t>
      </w:r>
      <w:r>
        <w:rPr>
          <w:rFonts w:hint="eastAsia"/>
        </w:rPr>
        <w:t>риска</w:t>
      </w:r>
      <w:r>
        <w:t xml:space="preserve"> </w:t>
      </w:r>
      <w:r>
        <w:rPr>
          <w:rFonts w:hint="eastAsia"/>
        </w:rPr>
        <w:t>болезней</w:t>
      </w:r>
      <w:r>
        <w:t xml:space="preserve"> </w:t>
      </w:r>
      <w:r>
        <w:rPr>
          <w:rFonts w:hint="eastAsia"/>
        </w:rPr>
        <w:t>системы</w:t>
      </w:r>
      <w:r>
        <w:t xml:space="preserve"> </w:t>
      </w:r>
      <w:r>
        <w:rPr>
          <w:rFonts w:hint="eastAsia"/>
        </w:rPr>
        <w:t>кровообращения</w:t>
      </w:r>
      <w:r>
        <w:t xml:space="preserve">, </w:t>
      </w:r>
      <w:r>
        <w:rPr>
          <w:rFonts w:hint="eastAsia"/>
        </w:rPr>
        <w:t>определяемые</w:t>
      </w:r>
      <w:r>
        <w:t xml:space="preserve"> </w:t>
      </w:r>
      <w:r>
        <w:rPr>
          <w:rFonts w:hint="eastAsia"/>
        </w:rPr>
        <w:t>алкогольным</w:t>
      </w:r>
      <w:r>
        <w:t xml:space="preserve"> </w:t>
      </w:r>
      <w:r>
        <w:rPr>
          <w:rFonts w:hint="eastAsia"/>
        </w:rPr>
        <w:t>поведением</w:t>
      </w:r>
      <w:r>
        <w:t xml:space="preserve">, </w:t>
      </w:r>
      <w:r>
        <w:rPr>
          <w:rFonts w:hint="eastAsia"/>
        </w:rPr>
        <w:t>частотой</w:t>
      </w:r>
      <w:r>
        <w:t xml:space="preserve"> </w:t>
      </w:r>
      <w:r>
        <w:rPr>
          <w:rFonts w:hint="eastAsia"/>
        </w:rPr>
        <w:t>курения</w:t>
      </w:r>
      <w:r>
        <w:t xml:space="preserve">, </w:t>
      </w:r>
      <w:r>
        <w:rPr>
          <w:rFonts w:hint="eastAsia"/>
        </w:rPr>
        <w:t>избыточной</w:t>
      </w:r>
      <w:r>
        <w:t xml:space="preserve"> </w:t>
      </w:r>
      <w:r>
        <w:rPr>
          <w:rFonts w:hint="eastAsia"/>
        </w:rPr>
        <w:t>массой</w:t>
      </w:r>
      <w:r>
        <w:t xml:space="preserve"> </w:t>
      </w:r>
      <w:r>
        <w:rPr>
          <w:rFonts w:hint="eastAsia"/>
        </w:rPr>
        <w:t>тела</w:t>
      </w:r>
      <w:r>
        <w:t xml:space="preserve"> </w:t>
      </w:r>
      <w:r>
        <w:rPr>
          <w:rFonts w:hint="eastAsia"/>
        </w:rPr>
        <w:t>и</w:t>
      </w:r>
      <w:r>
        <w:t xml:space="preserve"> </w:t>
      </w:r>
      <w:r>
        <w:rPr>
          <w:rFonts w:hint="eastAsia"/>
        </w:rPr>
        <w:t>повышенным</w:t>
      </w:r>
      <w:r>
        <w:t xml:space="preserve"> </w:t>
      </w:r>
      <w:r>
        <w:rPr>
          <w:rFonts w:hint="eastAsia"/>
        </w:rPr>
        <w:t>АД</w:t>
      </w:r>
      <w:r>
        <w:t xml:space="preserve"> </w:t>
      </w:r>
      <w:r>
        <w:rPr>
          <w:rFonts w:hint="eastAsia"/>
        </w:rPr>
        <w:t>среди</w:t>
      </w:r>
      <w:r>
        <w:t xml:space="preserve"> </w:t>
      </w:r>
      <w:r>
        <w:rPr>
          <w:rFonts w:hint="eastAsia"/>
        </w:rPr>
        <w:t>взрослого</w:t>
      </w:r>
      <w:r>
        <w:t xml:space="preserve"> </w:t>
      </w:r>
      <w:r>
        <w:rPr>
          <w:rFonts w:hint="eastAsia"/>
        </w:rPr>
        <w:t>населения</w:t>
      </w:r>
    </w:p>
    <w:p w14:paraId="7268D008" w14:textId="77777777" w:rsidR="00616978" w:rsidRDefault="00616978" w:rsidP="00616978"/>
    <w:p w14:paraId="3A01C967" w14:textId="77777777" w:rsidR="00616978" w:rsidRDefault="00616978" w:rsidP="00616978">
      <w:r>
        <w:rPr>
          <w:rFonts w:hint="eastAsia"/>
        </w:rPr>
        <w:t>г</w:t>
      </w:r>
      <w:r>
        <w:t xml:space="preserve">. </w:t>
      </w:r>
      <w:r>
        <w:rPr>
          <w:rFonts w:hint="eastAsia"/>
        </w:rPr>
        <w:t>Красноярска</w:t>
      </w:r>
    </w:p>
    <w:p w14:paraId="7198500D" w14:textId="77777777" w:rsidR="00616978" w:rsidRDefault="00616978" w:rsidP="00616978"/>
    <w:p w14:paraId="7B44088B" w14:textId="77777777" w:rsidR="00616978" w:rsidRDefault="00616978" w:rsidP="00616978">
      <w:r>
        <w:rPr>
          <w:rFonts w:hint="eastAsia"/>
        </w:rPr>
        <w:t>ГЛАВА</w:t>
      </w:r>
      <w:r>
        <w:t xml:space="preserve"> 5 </w:t>
      </w:r>
      <w:r>
        <w:rPr>
          <w:rFonts w:hint="eastAsia"/>
        </w:rPr>
        <w:t>РЕКОМЕНДАЦИИ</w:t>
      </w:r>
      <w:r>
        <w:t xml:space="preserve"> </w:t>
      </w:r>
      <w:r>
        <w:rPr>
          <w:rFonts w:hint="eastAsia"/>
        </w:rPr>
        <w:t>ДЛЯ</w:t>
      </w:r>
      <w:r>
        <w:t xml:space="preserve"> </w:t>
      </w:r>
      <w:r>
        <w:rPr>
          <w:rFonts w:hint="eastAsia"/>
        </w:rPr>
        <w:t>ПРИНЯТИЯ</w:t>
      </w:r>
      <w:r>
        <w:t xml:space="preserve"> </w:t>
      </w:r>
      <w:r>
        <w:rPr>
          <w:rFonts w:hint="eastAsia"/>
        </w:rPr>
        <w:t>УПРАВЛЕНЧЕСКИХ</w:t>
      </w:r>
      <w:r>
        <w:t xml:space="preserve"> </w:t>
      </w:r>
      <w:r>
        <w:rPr>
          <w:rFonts w:hint="eastAsia"/>
        </w:rPr>
        <w:t>РЕШЕНИЙ</w:t>
      </w:r>
      <w:r>
        <w:t xml:space="preserve">, </w:t>
      </w:r>
      <w:r>
        <w:rPr>
          <w:rFonts w:hint="eastAsia"/>
        </w:rPr>
        <w:t>НАПРАВЛЕННЫХ</w:t>
      </w:r>
      <w:r>
        <w:t xml:space="preserve"> </w:t>
      </w:r>
      <w:r>
        <w:rPr>
          <w:rFonts w:hint="eastAsia"/>
        </w:rPr>
        <w:t>НА</w:t>
      </w:r>
      <w:r>
        <w:t xml:space="preserve"> </w:t>
      </w:r>
      <w:r>
        <w:rPr>
          <w:rFonts w:hint="eastAsia"/>
        </w:rPr>
        <w:t>ОЗДОРОВЛЕНИЕ</w:t>
      </w:r>
      <w:r>
        <w:t xml:space="preserve"> </w:t>
      </w:r>
      <w:r>
        <w:rPr>
          <w:rFonts w:hint="eastAsia"/>
        </w:rPr>
        <w:t>ОБРАЗА</w:t>
      </w:r>
      <w:r>
        <w:t xml:space="preserve"> </w:t>
      </w:r>
      <w:r>
        <w:rPr>
          <w:rFonts w:hint="eastAsia"/>
        </w:rPr>
        <w:t>ЖИЗНИ</w:t>
      </w:r>
      <w:r>
        <w:t xml:space="preserve"> </w:t>
      </w:r>
      <w:r>
        <w:rPr>
          <w:rFonts w:hint="eastAsia"/>
        </w:rPr>
        <w:t>НАСЕЛЕНИЯ</w:t>
      </w:r>
      <w:r>
        <w:t xml:space="preserve"> </w:t>
      </w:r>
      <w:r>
        <w:rPr>
          <w:rFonts w:hint="eastAsia"/>
        </w:rPr>
        <w:t>НА</w:t>
      </w:r>
      <w:r>
        <w:t xml:space="preserve"> </w:t>
      </w:r>
      <w:r>
        <w:rPr>
          <w:rFonts w:hint="eastAsia"/>
        </w:rPr>
        <w:t>МУНИЦИПАЛЬНОМ</w:t>
      </w:r>
      <w:r>
        <w:t xml:space="preserve"> </w:t>
      </w:r>
      <w:r>
        <w:rPr>
          <w:rFonts w:hint="eastAsia"/>
        </w:rPr>
        <w:t>УРОВНЕ</w:t>
      </w:r>
    </w:p>
    <w:p w14:paraId="7C08A637" w14:textId="77777777" w:rsidR="00616978" w:rsidRDefault="00616978" w:rsidP="00616978"/>
    <w:p w14:paraId="72DD9792" w14:textId="77777777" w:rsidR="00616978" w:rsidRDefault="00616978" w:rsidP="00616978">
      <w:r>
        <w:t xml:space="preserve">5.1 </w:t>
      </w:r>
      <w:r>
        <w:rPr>
          <w:rFonts w:hint="eastAsia"/>
        </w:rPr>
        <w:t>Оценка</w:t>
      </w:r>
      <w:r>
        <w:t xml:space="preserve"> </w:t>
      </w:r>
      <w:r>
        <w:rPr>
          <w:rFonts w:hint="eastAsia"/>
        </w:rPr>
        <w:t>эффекта</w:t>
      </w:r>
      <w:r>
        <w:t xml:space="preserve"> </w:t>
      </w:r>
      <w:r>
        <w:rPr>
          <w:rFonts w:hint="eastAsia"/>
        </w:rPr>
        <w:t>от</w:t>
      </w:r>
      <w:r>
        <w:t xml:space="preserve"> </w:t>
      </w:r>
      <w:r>
        <w:rPr>
          <w:rFonts w:hint="eastAsia"/>
        </w:rPr>
        <w:t>реализации</w:t>
      </w:r>
      <w:r>
        <w:t xml:space="preserve"> </w:t>
      </w:r>
      <w:r>
        <w:rPr>
          <w:rFonts w:hint="eastAsia"/>
        </w:rPr>
        <w:t>профилактических</w:t>
      </w:r>
      <w:r>
        <w:t xml:space="preserve"> </w:t>
      </w:r>
      <w:r>
        <w:rPr>
          <w:rFonts w:hint="eastAsia"/>
        </w:rPr>
        <w:t>программ</w:t>
      </w:r>
      <w:r>
        <w:t xml:space="preserve"> </w:t>
      </w:r>
      <w:r>
        <w:rPr>
          <w:rFonts w:hint="eastAsia"/>
        </w:rPr>
        <w:t>на</w:t>
      </w:r>
      <w:r>
        <w:t xml:space="preserve"> </w:t>
      </w:r>
      <w:r>
        <w:rPr>
          <w:rFonts w:hint="eastAsia"/>
        </w:rPr>
        <w:t>примере</w:t>
      </w:r>
      <w:r>
        <w:t xml:space="preserve"> </w:t>
      </w:r>
      <w:r>
        <w:rPr>
          <w:rFonts w:hint="eastAsia"/>
        </w:rPr>
        <w:t>сокращения</w:t>
      </w:r>
      <w:r>
        <w:t xml:space="preserve"> </w:t>
      </w:r>
      <w:r>
        <w:rPr>
          <w:rFonts w:hint="eastAsia"/>
        </w:rPr>
        <w:t>потерь</w:t>
      </w:r>
      <w:r>
        <w:t xml:space="preserve"> </w:t>
      </w:r>
      <w:r>
        <w:rPr>
          <w:rFonts w:hint="eastAsia"/>
        </w:rPr>
        <w:t>здоровья</w:t>
      </w:r>
      <w:r>
        <w:t xml:space="preserve"> </w:t>
      </w:r>
      <w:r>
        <w:rPr>
          <w:rFonts w:hint="eastAsia"/>
        </w:rPr>
        <w:t>от</w:t>
      </w:r>
      <w:r>
        <w:t xml:space="preserve"> </w:t>
      </w:r>
      <w:r>
        <w:rPr>
          <w:rFonts w:hint="eastAsia"/>
        </w:rPr>
        <w:t>заболеваний</w:t>
      </w:r>
      <w:r>
        <w:t xml:space="preserve"> </w:t>
      </w:r>
      <w:r>
        <w:rPr>
          <w:rFonts w:hint="eastAsia"/>
        </w:rPr>
        <w:t>системы</w:t>
      </w:r>
      <w:r>
        <w:t xml:space="preserve"> </w:t>
      </w:r>
      <w:r>
        <w:rPr>
          <w:rFonts w:hint="eastAsia"/>
        </w:rPr>
        <w:t>кровообращения</w:t>
      </w:r>
    </w:p>
    <w:p w14:paraId="3A0CA52A" w14:textId="77777777" w:rsidR="00616978" w:rsidRDefault="00616978" w:rsidP="00616978"/>
    <w:p w14:paraId="1229101B" w14:textId="77777777" w:rsidR="00616978" w:rsidRDefault="00616978" w:rsidP="00616978">
      <w:r>
        <w:t xml:space="preserve">5.2 </w:t>
      </w:r>
      <w:r>
        <w:rPr>
          <w:rFonts w:hint="eastAsia"/>
        </w:rPr>
        <w:t>Обоснование</w:t>
      </w:r>
      <w:r>
        <w:t xml:space="preserve"> </w:t>
      </w:r>
      <w:r>
        <w:rPr>
          <w:rFonts w:hint="eastAsia"/>
        </w:rPr>
        <w:t>приоритетов</w:t>
      </w:r>
      <w:r>
        <w:t xml:space="preserve"> </w:t>
      </w:r>
      <w:r>
        <w:rPr>
          <w:rFonts w:hint="eastAsia"/>
        </w:rPr>
        <w:t>в</w:t>
      </w:r>
      <w:r>
        <w:t xml:space="preserve"> </w:t>
      </w:r>
      <w:r>
        <w:rPr>
          <w:rFonts w:hint="eastAsia"/>
        </w:rPr>
        <w:t>сфере</w:t>
      </w:r>
      <w:r>
        <w:t xml:space="preserve"> </w:t>
      </w:r>
      <w:r>
        <w:rPr>
          <w:rFonts w:hint="eastAsia"/>
        </w:rPr>
        <w:t>оздоровления</w:t>
      </w:r>
      <w:r>
        <w:t xml:space="preserve"> </w:t>
      </w:r>
      <w:r>
        <w:rPr>
          <w:rFonts w:hint="eastAsia"/>
        </w:rPr>
        <w:t>образа</w:t>
      </w:r>
      <w:r>
        <w:t xml:space="preserve"> </w:t>
      </w:r>
      <w:r>
        <w:rPr>
          <w:rFonts w:hint="eastAsia"/>
        </w:rPr>
        <w:t>жизни</w:t>
      </w:r>
      <w:r>
        <w:t xml:space="preserve"> </w:t>
      </w:r>
      <w:r>
        <w:rPr>
          <w:rFonts w:hint="eastAsia"/>
        </w:rPr>
        <w:t>на</w:t>
      </w:r>
      <w:r>
        <w:t xml:space="preserve"> </w:t>
      </w:r>
      <w:r>
        <w:rPr>
          <w:rFonts w:hint="eastAsia"/>
        </w:rPr>
        <w:t>муниципальном</w:t>
      </w:r>
      <w:r>
        <w:t xml:space="preserve"> </w:t>
      </w:r>
      <w:r>
        <w:rPr>
          <w:rFonts w:hint="eastAsia"/>
        </w:rPr>
        <w:t>уровне</w:t>
      </w:r>
      <w:r>
        <w:t xml:space="preserve"> </w:t>
      </w:r>
      <w:r>
        <w:rPr>
          <w:rFonts w:hint="eastAsia"/>
        </w:rPr>
        <w:t>на</w:t>
      </w:r>
      <w:r>
        <w:t xml:space="preserve"> </w:t>
      </w:r>
      <w:r>
        <w:rPr>
          <w:rFonts w:hint="eastAsia"/>
        </w:rPr>
        <w:t>примере</w:t>
      </w:r>
      <w:r>
        <w:t xml:space="preserve"> </w:t>
      </w:r>
      <w:r>
        <w:rPr>
          <w:rFonts w:hint="eastAsia"/>
        </w:rPr>
        <w:t>БСК</w:t>
      </w:r>
    </w:p>
    <w:p w14:paraId="4C5B9919" w14:textId="77777777" w:rsidR="00616978" w:rsidRDefault="00616978" w:rsidP="00616978"/>
    <w:p w14:paraId="710D443F" w14:textId="77777777" w:rsidR="00616978" w:rsidRDefault="00616978" w:rsidP="00616978">
      <w:r>
        <w:t xml:space="preserve">5.3 </w:t>
      </w:r>
      <w:r>
        <w:rPr>
          <w:rFonts w:hint="eastAsia"/>
        </w:rPr>
        <w:t>Мероприятия</w:t>
      </w:r>
      <w:r>
        <w:t xml:space="preserve"> </w:t>
      </w:r>
      <w:r>
        <w:rPr>
          <w:rFonts w:hint="eastAsia"/>
        </w:rPr>
        <w:t>по</w:t>
      </w:r>
      <w:r>
        <w:t xml:space="preserve"> </w:t>
      </w:r>
      <w:r>
        <w:rPr>
          <w:rFonts w:hint="eastAsia"/>
        </w:rPr>
        <w:t>предотвратимости</w:t>
      </w:r>
      <w:r>
        <w:t xml:space="preserve"> </w:t>
      </w:r>
      <w:r>
        <w:rPr>
          <w:rFonts w:hint="eastAsia"/>
        </w:rPr>
        <w:t>потерь</w:t>
      </w:r>
      <w:r>
        <w:t xml:space="preserve"> </w:t>
      </w:r>
      <w:r>
        <w:rPr>
          <w:rFonts w:hint="eastAsia"/>
        </w:rPr>
        <w:t>здоровья</w:t>
      </w:r>
      <w:r>
        <w:t xml:space="preserve"> </w:t>
      </w:r>
      <w:r>
        <w:rPr>
          <w:rFonts w:hint="eastAsia"/>
        </w:rPr>
        <w:t>населения</w:t>
      </w:r>
      <w:r>
        <w:t xml:space="preserve"> </w:t>
      </w:r>
      <w:r>
        <w:rPr>
          <w:rFonts w:hint="eastAsia"/>
        </w:rPr>
        <w:t>на</w:t>
      </w:r>
      <w:r>
        <w:t xml:space="preserve"> </w:t>
      </w:r>
      <w:r>
        <w:rPr>
          <w:rFonts w:hint="eastAsia"/>
        </w:rPr>
        <w:t>муниципальном</w:t>
      </w:r>
      <w:r>
        <w:t xml:space="preserve"> </w:t>
      </w:r>
      <w:r>
        <w:rPr>
          <w:rFonts w:hint="eastAsia"/>
        </w:rPr>
        <w:t>уровне</w:t>
      </w:r>
      <w:r>
        <w:t xml:space="preserve"> </w:t>
      </w:r>
      <w:r>
        <w:rPr>
          <w:rFonts w:hint="eastAsia"/>
        </w:rPr>
        <w:t>с</w:t>
      </w:r>
      <w:r>
        <w:t xml:space="preserve"> </w:t>
      </w:r>
      <w:r>
        <w:rPr>
          <w:rFonts w:hint="eastAsia"/>
        </w:rPr>
        <w:t>использованием</w:t>
      </w:r>
      <w:r>
        <w:t xml:space="preserve"> </w:t>
      </w:r>
      <w:r>
        <w:rPr>
          <w:rFonts w:hint="eastAsia"/>
        </w:rPr>
        <w:t>концепции</w:t>
      </w:r>
      <w:r>
        <w:t xml:space="preserve"> </w:t>
      </w:r>
      <w:r>
        <w:rPr>
          <w:rFonts w:hint="eastAsia"/>
        </w:rPr>
        <w:t>факторов</w:t>
      </w:r>
      <w:r>
        <w:t xml:space="preserve"> </w:t>
      </w:r>
      <w:r>
        <w:rPr>
          <w:rFonts w:hint="eastAsia"/>
        </w:rPr>
        <w:t>риска</w:t>
      </w:r>
    </w:p>
    <w:p w14:paraId="250021DE" w14:textId="77777777" w:rsidR="00616978" w:rsidRDefault="00616978" w:rsidP="00616978"/>
    <w:p w14:paraId="11201A97" w14:textId="77777777" w:rsidR="00616978" w:rsidRDefault="00616978" w:rsidP="00616978">
      <w:r>
        <w:rPr>
          <w:rFonts w:hint="eastAsia"/>
        </w:rPr>
        <w:t>ЗАКЛЮЧЕНИЕ</w:t>
      </w:r>
    </w:p>
    <w:p w14:paraId="17A8DDA3" w14:textId="77777777" w:rsidR="00616978" w:rsidRDefault="00616978" w:rsidP="00616978"/>
    <w:p w14:paraId="444B7455" w14:textId="77777777" w:rsidR="00616978" w:rsidRDefault="00616978" w:rsidP="00616978">
      <w:r>
        <w:rPr>
          <w:rFonts w:hint="eastAsia"/>
        </w:rPr>
        <w:t>ВЫВОДЫ</w:t>
      </w:r>
    </w:p>
    <w:p w14:paraId="1DBAAA9C" w14:textId="77777777" w:rsidR="00616978" w:rsidRDefault="00616978" w:rsidP="00616978"/>
    <w:p w14:paraId="1D2FF253" w14:textId="77777777" w:rsidR="00616978" w:rsidRDefault="00616978" w:rsidP="00616978">
      <w:r>
        <w:rPr>
          <w:rFonts w:hint="eastAsia"/>
        </w:rPr>
        <w:t>ПРАКТИЧЕСКИЕ</w:t>
      </w:r>
      <w:r>
        <w:t xml:space="preserve"> </w:t>
      </w:r>
      <w:r>
        <w:rPr>
          <w:rFonts w:hint="eastAsia"/>
        </w:rPr>
        <w:t>РЕКОМЕНДАЦИИ</w:t>
      </w:r>
    </w:p>
    <w:p w14:paraId="537010D9" w14:textId="77777777" w:rsidR="00616978" w:rsidRDefault="00616978" w:rsidP="00616978"/>
    <w:p w14:paraId="0D43459A" w14:textId="77777777" w:rsidR="00616978" w:rsidRDefault="00616978" w:rsidP="00616978">
      <w:r>
        <w:rPr>
          <w:rFonts w:hint="eastAsia"/>
        </w:rPr>
        <w:t>СПИСОК</w:t>
      </w:r>
      <w:r>
        <w:t xml:space="preserve"> </w:t>
      </w:r>
      <w:r>
        <w:rPr>
          <w:rFonts w:hint="eastAsia"/>
        </w:rPr>
        <w:t>СОКРАЩЕНИЙ</w:t>
      </w:r>
    </w:p>
    <w:p w14:paraId="68D1E695" w14:textId="77777777" w:rsidR="00616978" w:rsidRDefault="00616978" w:rsidP="00616978"/>
    <w:p w14:paraId="4736F845" w14:textId="5787C076" w:rsidR="00616978" w:rsidRPr="00616978" w:rsidRDefault="00616978" w:rsidP="00616978">
      <w:r>
        <w:rPr>
          <w:rFonts w:hint="eastAsia"/>
        </w:rPr>
        <w:t>СПИСОК</w:t>
      </w:r>
      <w:r>
        <w:t xml:space="preserve"> </w:t>
      </w:r>
      <w:r>
        <w:rPr>
          <w:rFonts w:hint="eastAsia"/>
        </w:rPr>
        <w:t>ЛИТЕРАТУРЫ</w:t>
      </w:r>
    </w:p>
    <w:sectPr w:rsidR="00616978" w:rsidRPr="00616978" w:rsidSect="0051178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08E591" w14:textId="77777777" w:rsidR="00511781" w:rsidRPr="00C66E52" w:rsidRDefault="00511781">
      <w:pPr>
        <w:spacing w:after="0" w:line="240" w:lineRule="auto"/>
      </w:pPr>
      <w:r w:rsidRPr="00C66E52">
        <w:separator/>
      </w:r>
    </w:p>
  </w:endnote>
  <w:endnote w:type="continuationSeparator" w:id="0">
    <w:p w14:paraId="6F64D9C1" w14:textId="77777777" w:rsidR="00511781" w:rsidRPr="00C66E52" w:rsidRDefault="00511781">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240BF6" w14:textId="77777777" w:rsidR="00511781" w:rsidRPr="00C66E52" w:rsidRDefault="00511781"/>
    <w:p w14:paraId="68EB8C65" w14:textId="77777777" w:rsidR="00511781" w:rsidRPr="00C66E52" w:rsidRDefault="00511781"/>
    <w:p w14:paraId="2F75E917" w14:textId="77777777" w:rsidR="00511781" w:rsidRPr="00C66E52" w:rsidRDefault="00511781"/>
    <w:p w14:paraId="597BEE7F" w14:textId="77777777" w:rsidR="00511781" w:rsidRPr="00C66E52" w:rsidRDefault="00511781"/>
    <w:p w14:paraId="0279617F" w14:textId="77777777" w:rsidR="00511781" w:rsidRPr="00C66E52" w:rsidRDefault="00511781"/>
    <w:p w14:paraId="059DF312" w14:textId="77777777" w:rsidR="00511781" w:rsidRPr="00C66E52" w:rsidRDefault="00511781"/>
    <w:p w14:paraId="1782BA48" w14:textId="77777777" w:rsidR="00511781" w:rsidRPr="00C66E52" w:rsidRDefault="00511781">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4DA0D7FD" wp14:editId="2E8AEC8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714A05" w14:textId="77777777" w:rsidR="00511781" w:rsidRPr="00C66E52" w:rsidRDefault="00511781">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DA0D7F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F714A05" w14:textId="77777777" w:rsidR="00511781" w:rsidRPr="00C66E52" w:rsidRDefault="00511781">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0D31243B" w14:textId="77777777" w:rsidR="00511781" w:rsidRPr="00C66E52" w:rsidRDefault="00511781"/>
    <w:p w14:paraId="3147ABFC" w14:textId="77777777" w:rsidR="00511781" w:rsidRPr="00C66E52" w:rsidRDefault="00511781"/>
    <w:p w14:paraId="259DBBC0" w14:textId="77777777" w:rsidR="00511781" w:rsidRPr="00C66E52" w:rsidRDefault="00511781">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22A125A1" wp14:editId="1B2D4D8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5BC274" w14:textId="77777777" w:rsidR="00511781" w:rsidRPr="00C66E52" w:rsidRDefault="00511781"/>
                          <w:p w14:paraId="613FA844" w14:textId="77777777" w:rsidR="00511781" w:rsidRPr="00C66E52" w:rsidRDefault="00511781">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2A125A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E5BC274" w14:textId="77777777" w:rsidR="00511781" w:rsidRPr="00C66E52" w:rsidRDefault="00511781"/>
                    <w:p w14:paraId="613FA844" w14:textId="77777777" w:rsidR="00511781" w:rsidRPr="00C66E52" w:rsidRDefault="00511781">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2F3884BD" w14:textId="77777777" w:rsidR="00511781" w:rsidRPr="00C66E52" w:rsidRDefault="00511781"/>
    <w:p w14:paraId="26490989" w14:textId="77777777" w:rsidR="00511781" w:rsidRPr="00C66E52" w:rsidRDefault="00511781">
      <w:pPr>
        <w:rPr>
          <w:sz w:val="2"/>
          <w:szCs w:val="2"/>
        </w:rPr>
      </w:pPr>
    </w:p>
    <w:p w14:paraId="5AFF97CF" w14:textId="77777777" w:rsidR="00511781" w:rsidRPr="00C66E52" w:rsidRDefault="00511781"/>
    <w:p w14:paraId="1A6FC9E3" w14:textId="77777777" w:rsidR="00511781" w:rsidRPr="00C66E52" w:rsidRDefault="00511781">
      <w:pPr>
        <w:spacing w:after="0" w:line="240" w:lineRule="auto"/>
      </w:pPr>
    </w:p>
  </w:footnote>
  <w:footnote w:type="continuationSeparator" w:id="0">
    <w:p w14:paraId="7AEE3557" w14:textId="77777777" w:rsidR="00511781" w:rsidRPr="00C66E52" w:rsidRDefault="00511781">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81"/>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BD9"/>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BD9"/>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99"/>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91"/>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26487</TotalTime>
  <Pages>3</Pages>
  <Words>283</Words>
  <Characters>1614</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1894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3897</cp:revision>
  <cp:lastPrinted>2009-02-06T05:36:00Z</cp:lastPrinted>
  <dcterms:created xsi:type="dcterms:W3CDTF">2024-04-09T10:20:00Z</dcterms:created>
  <dcterms:modified xsi:type="dcterms:W3CDTF">2024-05-09T15:15:00Z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