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Попович</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Юлія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Олександрівна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асистент</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кафедри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жур</w:t>
      </w:r>
      <w:r w:rsidRPr="000D3269">
        <w:rPr>
          <w:rFonts w:ascii="Verdana" w:eastAsia="Times New Roman" w:hAnsi="Verdana" w:cs="Times New Roman"/>
          <w:color w:val="000000"/>
          <w:kern w:val="0"/>
          <w:sz w:val="24"/>
          <w:szCs w:val="24"/>
          <w:lang w:eastAsia="ru-RU"/>
        </w:rPr>
        <w:t>&amp;shy;</w:t>
      </w:r>
      <w:r w:rsidRPr="000D3269">
        <w:rPr>
          <w:rFonts w:ascii="Verdana" w:eastAsia="Times New Roman" w:hAnsi="Verdana" w:cs="Times New Roman" w:hint="eastAsia"/>
          <w:color w:val="000000"/>
          <w:kern w:val="0"/>
          <w:sz w:val="24"/>
          <w:szCs w:val="24"/>
          <w:lang w:eastAsia="ru-RU"/>
        </w:rPr>
        <w:t>налістики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Чернівецького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національного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університету</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імені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Юрія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Федьковича</w:t>
      </w:r>
      <w:r w:rsidRPr="000D3269">
        <w:rPr>
          <w:rFonts w:ascii="Verdana" w:eastAsia="Times New Roman" w:hAnsi="Verdana" w:cs="Times New Roman"/>
          <w:color w:val="000000"/>
          <w:kern w:val="0"/>
          <w:sz w:val="24"/>
          <w:szCs w:val="24"/>
          <w:lang w:eastAsia="ru-RU"/>
        </w:rPr>
        <w:t>: &amp;laquo;</w:t>
      </w:r>
      <w:r w:rsidRPr="000D3269">
        <w:rPr>
          <w:rFonts w:ascii="Verdana" w:eastAsia="Times New Roman" w:hAnsi="Verdana" w:cs="Times New Roman" w:hint="eastAsia"/>
          <w:color w:val="000000"/>
          <w:kern w:val="0"/>
          <w:sz w:val="24"/>
          <w:szCs w:val="24"/>
          <w:lang w:eastAsia="ru-RU"/>
        </w:rPr>
        <w:t>Преса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Північної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Буковини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в</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формуван</w:t>
      </w:r>
      <w:r w:rsidRPr="000D3269">
        <w:rPr>
          <w:rFonts w:ascii="Verdana" w:eastAsia="Times New Roman" w:hAnsi="Verdana" w:cs="Times New Roman"/>
          <w:color w:val="000000"/>
          <w:kern w:val="0"/>
          <w:sz w:val="24"/>
          <w:szCs w:val="24"/>
          <w:lang w:eastAsia="ru-RU"/>
        </w:rPr>
        <w:t>&amp;shy;</w:t>
      </w:r>
      <w:r w:rsidRPr="000D3269">
        <w:rPr>
          <w:rFonts w:ascii="Verdana" w:eastAsia="Times New Roman" w:hAnsi="Verdana" w:cs="Times New Roman" w:hint="eastAsia"/>
          <w:color w:val="000000"/>
          <w:kern w:val="0"/>
          <w:sz w:val="24"/>
          <w:szCs w:val="24"/>
          <w:lang w:eastAsia="ru-RU"/>
        </w:rPr>
        <w:t>ні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концепції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національної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соборності</w:t>
      </w:r>
      <w:r w:rsidRPr="000D3269">
        <w:rPr>
          <w:rFonts w:ascii="Verdana" w:eastAsia="Times New Roman" w:hAnsi="Verdana" w:cs="Times New Roman"/>
          <w:color w:val="000000"/>
          <w:kern w:val="0"/>
          <w:sz w:val="24"/>
          <w:szCs w:val="24"/>
          <w:lang w:eastAsia="ru-RU"/>
        </w:rPr>
        <w:t xml:space="preserve"> (1885 - 1930-</w:t>
      </w:r>
      <w:r w:rsidRPr="000D3269">
        <w:rPr>
          <w:rFonts w:ascii="Verdana" w:eastAsia="Times New Roman" w:hAnsi="Verdana" w:cs="Times New Roman" w:hint="eastAsia"/>
          <w:color w:val="000000"/>
          <w:kern w:val="0"/>
          <w:sz w:val="24"/>
          <w:szCs w:val="24"/>
          <w:lang w:eastAsia="ru-RU"/>
        </w:rPr>
        <w:t>ті</w:t>
      </w:r>
      <w:r w:rsidRPr="000D3269">
        <w:rPr>
          <w:rFonts w:ascii="Verdana" w:eastAsia="Times New Roman" w:hAnsi="Verdana" w:cs="Times New Roman"/>
          <w:color w:val="000000"/>
          <w:kern w:val="0"/>
          <w:sz w:val="24"/>
          <w:szCs w:val="24"/>
          <w:lang w:eastAsia="ru-RU"/>
        </w:rPr>
        <w:t xml:space="preserve"> pp.)&amp;raquo; (27.00.04 - </w:t>
      </w:r>
      <w:r w:rsidRPr="000D3269">
        <w:rPr>
          <w:rFonts w:ascii="Verdana" w:eastAsia="Times New Roman" w:hAnsi="Verdana" w:cs="Times New Roman" w:hint="eastAsia"/>
          <w:color w:val="000000"/>
          <w:kern w:val="0"/>
          <w:sz w:val="24"/>
          <w:szCs w:val="24"/>
          <w:lang w:eastAsia="ru-RU"/>
        </w:rPr>
        <w:t>теорія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та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історія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журналістики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Спецрада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Д</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у</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Київському</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національному</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університеті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імені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Тараса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Шевченка</w:t>
      </w:r>
    </w:p>
    <w:p w:rsidR="000D3269" w:rsidRPr="000D3269" w:rsidRDefault="000D3269" w:rsidP="000D3269">
      <w:pPr>
        <w:rPr>
          <w:rFonts w:ascii="Verdana" w:eastAsia="Times New Roman" w:hAnsi="Verdana" w:cs="Times New Roman"/>
          <w:color w:val="000000"/>
          <w:kern w:val="0"/>
          <w:sz w:val="24"/>
          <w:szCs w:val="24"/>
          <w:lang w:eastAsia="ru-RU"/>
        </w:rPr>
      </w:pPr>
    </w:p>
    <w:p w:rsidR="000D3269" w:rsidRPr="000D3269" w:rsidRDefault="000D3269" w:rsidP="000D3269">
      <w:pPr>
        <w:rPr>
          <w:rFonts w:ascii="Verdana" w:eastAsia="Times New Roman" w:hAnsi="Verdana" w:cs="Times New Roman"/>
          <w:color w:val="000000"/>
          <w:kern w:val="0"/>
          <w:sz w:val="24"/>
          <w:szCs w:val="24"/>
          <w:lang w:eastAsia="ru-RU"/>
        </w:rPr>
      </w:pPr>
    </w:p>
    <w:p w:rsidR="000D3269" w:rsidRPr="000D3269" w:rsidRDefault="000D3269" w:rsidP="000D3269">
      <w:pPr>
        <w:rPr>
          <w:rFonts w:ascii="Verdana" w:eastAsia="Times New Roman" w:hAnsi="Verdana" w:cs="Times New Roman"/>
          <w:color w:val="000000"/>
          <w:kern w:val="0"/>
          <w:sz w:val="24"/>
          <w:szCs w:val="24"/>
          <w:lang w:eastAsia="ru-RU"/>
        </w:rPr>
      </w:pPr>
    </w:p>
    <w:p w:rsidR="000D3269" w:rsidRPr="000D3269" w:rsidRDefault="000D3269" w:rsidP="000D3269">
      <w:pPr>
        <w:rPr>
          <w:rFonts w:ascii="Verdana" w:eastAsia="Times New Roman" w:hAnsi="Verdana" w:cs="Times New Roman"/>
          <w:color w:val="000000"/>
          <w:kern w:val="0"/>
          <w:sz w:val="24"/>
          <w:szCs w:val="24"/>
          <w:lang w:eastAsia="ru-RU"/>
        </w:rPr>
      </w:pP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Чернівецький</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національний</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університет</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імені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Юрія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Федьковича</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Міністерство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освіти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науки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України</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Київський</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національний</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університет</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імені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Тараса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Шевченка</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Інститут</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журналістики</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Міністерство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освіти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науки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України</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Кваліфікаційна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наукова</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праця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правах</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рукопису</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ПОПОВИЧ</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ЮЛІЯ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ОЛЕКСАНДРІВНА</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УДК</w:t>
      </w:r>
      <w:r w:rsidRPr="000D3269">
        <w:rPr>
          <w:rFonts w:ascii="Verdana" w:eastAsia="Times New Roman" w:hAnsi="Verdana" w:cs="Times New Roman"/>
          <w:color w:val="000000"/>
          <w:kern w:val="0"/>
          <w:sz w:val="24"/>
          <w:szCs w:val="24"/>
          <w:lang w:eastAsia="ru-RU"/>
        </w:rPr>
        <w:t xml:space="preserve"> [070(477.85):323.23.019.5]</w:t>
      </w:r>
      <w:r w:rsidRPr="000D3269">
        <w:rPr>
          <w:rFonts w:ascii="Verdana" w:eastAsia="Times New Roman" w:hAnsi="Verdana" w:cs="Times New Roman" w:hint="eastAsia"/>
          <w:color w:val="000000"/>
          <w:kern w:val="0"/>
          <w:sz w:val="24"/>
          <w:szCs w:val="24"/>
          <w:lang w:eastAsia="ru-RU"/>
        </w:rPr>
        <w:t>„</w:t>
      </w:r>
      <w:r w:rsidRPr="000D3269">
        <w:rPr>
          <w:rFonts w:ascii="Verdana" w:eastAsia="Times New Roman" w:hAnsi="Verdana" w:cs="Times New Roman"/>
          <w:color w:val="000000"/>
          <w:kern w:val="0"/>
          <w:sz w:val="24"/>
          <w:szCs w:val="24"/>
          <w:lang w:eastAsia="ru-RU"/>
        </w:rPr>
        <w:t>1885/193</w:t>
      </w:r>
      <w:r w:rsidRPr="000D3269">
        <w:rPr>
          <w:rFonts w:ascii="Verdana" w:eastAsia="Times New Roman" w:hAnsi="Verdana" w:cs="Times New Roman" w:hint="eastAsia"/>
          <w:color w:val="000000"/>
          <w:kern w:val="0"/>
          <w:sz w:val="24"/>
          <w:szCs w:val="24"/>
          <w:lang w:eastAsia="ru-RU"/>
        </w:rPr>
        <w:t>”</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ДИСЕРТАЦІЯ</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ПРЕСА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ПІВНІЧНОЇ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БУКОВИНИ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ФОРМУВАННІ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КОНЦЕПЦІЇ</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НАЦІОНАЛЬНОЇ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СОБОРНОСТІ</w:t>
      </w:r>
      <w:r w:rsidRPr="000D3269">
        <w:rPr>
          <w:rFonts w:ascii="Verdana" w:eastAsia="Times New Roman" w:hAnsi="Verdana" w:cs="Times New Roman"/>
          <w:color w:val="000000"/>
          <w:kern w:val="0"/>
          <w:sz w:val="24"/>
          <w:szCs w:val="24"/>
          <w:lang w:eastAsia="ru-RU"/>
        </w:rPr>
        <w:t xml:space="preserve"> (1885-1930-</w:t>
      </w:r>
      <w:r w:rsidRPr="000D3269">
        <w:rPr>
          <w:rFonts w:ascii="Verdana" w:eastAsia="Times New Roman" w:hAnsi="Verdana" w:cs="Times New Roman" w:hint="eastAsia"/>
          <w:color w:val="000000"/>
          <w:kern w:val="0"/>
          <w:sz w:val="24"/>
          <w:szCs w:val="24"/>
          <w:lang w:eastAsia="ru-RU"/>
        </w:rPr>
        <w:t>ТІ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РР</w:t>
      </w:r>
      <w:r w:rsidRPr="000D3269">
        <w:rPr>
          <w:rFonts w:ascii="Verdana" w:eastAsia="Times New Roman" w:hAnsi="Verdana" w:cs="Times New Roman"/>
          <w:color w:val="000000"/>
          <w:kern w:val="0"/>
          <w:sz w:val="24"/>
          <w:szCs w:val="24"/>
          <w:lang w:eastAsia="ru-RU"/>
        </w:rPr>
        <w:t>.)</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Подана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здобуття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наукового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ступеня</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кандидата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наук</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із</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соціальних</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комунікацій</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color w:val="000000"/>
          <w:kern w:val="0"/>
          <w:sz w:val="24"/>
          <w:szCs w:val="24"/>
          <w:lang w:eastAsia="ru-RU"/>
        </w:rPr>
        <w:t xml:space="preserve">27.00.04 </w:t>
      </w:r>
      <w:r w:rsidRPr="000D3269">
        <w:rPr>
          <w:rFonts w:ascii="Verdana" w:eastAsia="Times New Roman" w:hAnsi="Verdana" w:cs="Times New Roman" w:hint="eastAsia"/>
          <w:color w:val="000000"/>
          <w:kern w:val="0"/>
          <w:sz w:val="24"/>
          <w:szCs w:val="24"/>
          <w:lang w:eastAsia="ru-RU"/>
        </w:rPr>
        <w:t>–</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теорія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та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історія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журналістики</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Науковий</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керівник</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доктор</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наук</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із</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соціальних</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комунікацій</w:t>
      </w:r>
      <w:r w:rsidRPr="000D3269">
        <w:rPr>
          <w:rFonts w:ascii="Verdana" w:eastAsia="Times New Roman" w:hAnsi="Verdana" w:cs="Times New Roman"/>
          <w:color w:val="000000"/>
          <w:kern w:val="0"/>
          <w:sz w:val="24"/>
          <w:szCs w:val="24"/>
          <w:lang w:eastAsia="ru-RU"/>
        </w:rPr>
        <w:t>,</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доцент</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Василик</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Любов</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Євгенівна</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Дисертація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містить</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результати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власних</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досліджень</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Використання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ідей</w:t>
      </w:r>
      <w:r w:rsidRPr="000D3269">
        <w:rPr>
          <w:rFonts w:ascii="Verdana" w:eastAsia="Times New Roman" w:hAnsi="Verdana" w:cs="Times New Roman"/>
          <w:color w:val="000000"/>
          <w:kern w:val="0"/>
          <w:sz w:val="24"/>
          <w:szCs w:val="24"/>
          <w:lang w:eastAsia="ru-RU"/>
        </w:rPr>
        <w:t>,</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результатів</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текстів</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інших</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авторів</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мають</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посилання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відповідне</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джерело</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color w:val="000000"/>
          <w:kern w:val="0"/>
          <w:sz w:val="24"/>
          <w:szCs w:val="24"/>
          <w:lang w:eastAsia="ru-RU"/>
        </w:rPr>
        <w:t xml:space="preserve">____________ </w:t>
      </w:r>
      <w:r w:rsidRPr="000D3269">
        <w:rPr>
          <w:rFonts w:ascii="Verdana" w:eastAsia="Times New Roman" w:hAnsi="Verdana" w:cs="Times New Roman" w:hint="eastAsia"/>
          <w:color w:val="000000"/>
          <w:kern w:val="0"/>
          <w:sz w:val="24"/>
          <w:szCs w:val="24"/>
          <w:lang w:eastAsia="ru-RU"/>
        </w:rPr>
        <w:t>Ю</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Попович</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Київ</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w:t>
      </w:r>
      <w:r w:rsidRPr="000D3269">
        <w:rPr>
          <w:rFonts w:ascii="Verdana" w:eastAsia="Times New Roman" w:hAnsi="Verdana" w:cs="Times New Roman"/>
          <w:color w:val="000000"/>
          <w:kern w:val="0"/>
          <w:sz w:val="24"/>
          <w:szCs w:val="24"/>
          <w:lang w:eastAsia="ru-RU"/>
        </w:rPr>
        <w:t xml:space="preserve"> 2017</w:t>
      </w:r>
    </w:p>
    <w:p w:rsidR="000D3269" w:rsidRPr="000D3269" w:rsidRDefault="000D3269" w:rsidP="000D3269">
      <w:pPr>
        <w:rPr>
          <w:rFonts w:ascii="Verdana" w:eastAsia="Times New Roman" w:hAnsi="Verdana" w:cs="Times New Roman"/>
          <w:color w:val="000000"/>
          <w:kern w:val="0"/>
          <w:sz w:val="24"/>
          <w:szCs w:val="24"/>
          <w:lang w:eastAsia="ru-RU"/>
        </w:rPr>
      </w:pPr>
    </w:p>
    <w:p w:rsidR="000D3269" w:rsidRPr="000D3269" w:rsidRDefault="000D3269" w:rsidP="000D3269">
      <w:pPr>
        <w:rPr>
          <w:rFonts w:ascii="Verdana" w:eastAsia="Times New Roman" w:hAnsi="Verdana" w:cs="Times New Roman"/>
          <w:color w:val="000000"/>
          <w:kern w:val="0"/>
          <w:sz w:val="24"/>
          <w:szCs w:val="24"/>
          <w:lang w:eastAsia="ru-RU"/>
        </w:rPr>
      </w:pPr>
    </w:p>
    <w:p w:rsidR="000D3269" w:rsidRPr="000D3269" w:rsidRDefault="000D3269" w:rsidP="000D3269">
      <w:pPr>
        <w:rPr>
          <w:rFonts w:ascii="Verdana" w:eastAsia="Times New Roman" w:hAnsi="Verdana" w:cs="Times New Roman"/>
          <w:color w:val="000000"/>
          <w:kern w:val="0"/>
          <w:sz w:val="24"/>
          <w:szCs w:val="24"/>
          <w:lang w:eastAsia="ru-RU"/>
        </w:rPr>
      </w:pP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ЗМІСТ</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Вступ</w:t>
      </w:r>
      <w:r w:rsidRPr="000D3269">
        <w:rPr>
          <w:rFonts w:ascii="Verdana" w:eastAsia="Times New Roman" w:hAnsi="Verdana" w:cs="Times New Roman"/>
          <w:color w:val="000000"/>
          <w:kern w:val="0"/>
          <w:sz w:val="24"/>
          <w:szCs w:val="24"/>
          <w:lang w:eastAsia="ru-RU"/>
        </w:rPr>
        <w:t>................................................................................................................... 14</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Розділ</w:t>
      </w:r>
      <w:r w:rsidRPr="000D3269">
        <w:rPr>
          <w:rFonts w:ascii="Verdana" w:eastAsia="Times New Roman" w:hAnsi="Verdana" w:cs="Times New Roman"/>
          <w:color w:val="000000"/>
          <w:kern w:val="0"/>
          <w:sz w:val="24"/>
          <w:szCs w:val="24"/>
          <w:lang w:eastAsia="ru-RU"/>
        </w:rPr>
        <w:t xml:space="preserve"> 1. </w:t>
      </w:r>
      <w:r w:rsidRPr="000D3269">
        <w:rPr>
          <w:rFonts w:ascii="Verdana" w:eastAsia="Times New Roman" w:hAnsi="Verdana" w:cs="Times New Roman" w:hint="eastAsia"/>
          <w:color w:val="000000"/>
          <w:kern w:val="0"/>
          <w:sz w:val="24"/>
          <w:szCs w:val="24"/>
          <w:lang w:eastAsia="ru-RU"/>
        </w:rPr>
        <w:t>Соборність</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як</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проблема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медіадискурсі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історіографія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та</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термінологічна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складова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проблеми</w:t>
      </w:r>
      <w:r w:rsidRPr="000D3269">
        <w:rPr>
          <w:rFonts w:ascii="Verdana" w:eastAsia="Times New Roman" w:hAnsi="Verdana" w:cs="Times New Roman"/>
          <w:color w:val="000000"/>
          <w:kern w:val="0"/>
          <w:sz w:val="24"/>
          <w:szCs w:val="24"/>
          <w:lang w:eastAsia="ru-RU"/>
        </w:rPr>
        <w:t>............................................................... 23</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color w:val="000000"/>
          <w:kern w:val="0"/>
          <w:sz w:val="24"/>
          <w:szCs w:val="24"/>
          <w:lang w:eastAsia="ru-RU"/>
        </w:rPr>
        <w:t xml:space="preserve">1.1. </w:t>
      </w:r>
      <w:r w:rsidRPr="000D3269">
        <w:rPr>
          <w:rFonts w:ascii="Verdana" w:eastAsia="Times New Roman" w:hAnsi="Verdana" w:cs="Times New Roman" w:hint="eastAsia"/>
          <w:color w:val="000000"/>
          <w:kern w:val="0"/>
          <w:sz w:val="24"/>
          <w:szCs w:val="24"/>
          <w:lang w:eastAsia="ru-RU"/>
        </w:rPr>
        <w:t>Соборність</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когнітивні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аспекти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розуміння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поняття</w:t>
      </w:r>
      <w:r w:rsidRPr="000D3269">
        <w:rPr>
          <w:rFonts w:ascii="Verdana" w:eastAsia="Times New Roman" w:hAnsi="Verdana" w:cs="Times New Roman"/>
          <w:color w:val="000000"/>
          <w:kern w:val="0"/>
          <w:sz w:val="24"/>
          <w:szCs w:val="24"/>
          <w:lang w:eastAsia="ru-RU"/>
        </w:rPr>
        <w:t xml:space="preserve"> .................................. 23</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color w:val="000000"/>
          <w:kern w:val="0"/>
          <w:sz w:val="24"/>
          <w:szCs w:val="24"/>
          <w:lang w:eastAsia="ru-RU"/>
        </w:rPr>
        <w:t xml:space="preserve">1.2. </w:t>
      </w:r>
      <w:r w:rsidRPr="000D3269">
        <w:rPr>
          <w:rFonts w:ascii="Verdana" w:eastAsia="Times New Roman" w:hAnsi="Verdana" w:cs="Times New Roman" w:hint="eastAsia"/>
          <w:color w:val="000000"/>
          <w:kern w:val="0"/>
          <w:sz w:val="24"/>
          <w:szCs w:val="24"/>
          <w:lang w:eastAsia="ru-RU"/>
        </w:rPr>
        <w:t>Проблема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соборності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ЗМІ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як</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предмет</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медіастудій</w:t>
      </w:r>
      <w:r w:rsidRPr="000D3269">
        <w:rPr>
          <w:rFonts w:ascii="Verdana" w:eastAsia="Times New Roman" w:hAnsi="Verdana" w:cs="Times New Roman"/>
          <w:color w:val="000000"/>
          <w:kern w:val="0"/>
          <w:sz w:val="24"/>
          <w:szCs w:val="24"/>
          <w:lang w:eastAsia="ru-RU"/>
        </w:rPr>
        <w:t xml:space="preserve"> ................................ 29</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Висновки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до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розділу</w:t>
      </w:r>
      <w:r w:rsidRPr="000D3269">
        <w:rPr>
          <w:rFonts w:ascii="Verdana" w:eastAsia="Times New Roman" w:hAnsi="Verdana" w:cs="Times New Roman"/>
          <w:color w:val="000000"/>
          <w:kern w:val="0"/>
          <w:sz w:val="24"/>
          <w:szCs w:val="24"/>
          <w:lang w:eastAsia="ru-RU"/>
        </w:rPr>
        <w:t xml:space="preserve"> 1........................................................................................ 55</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Література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до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розділу</w:t>
      </w:r>
      <w:r w:rsidRPr="000D3269">
        <w:rPr>
          <w:rFonts w:ascii="Verdana" w:eastAsia="Times New Roman" w:hAnsi="Verdana" w:cs="Times New Roman"/>
          <w:color w:val="000000"/>
          <w:kern w:val="0"/>
          <w:sz w:val="24"/>
          <w:szCs w:val="24"/>
          <w:lang w:eastAsia="ru-RU"/>
        </w:rPr>
        <w:t xml:space="preserve"> 1...................................................................................... 56</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Розділ</w:t>
      </w:r>
      <w:r w:rsidRPr="000D3269">
        <w:rPr>
          <w:rFonts w:ascii="Verdana" w:eastAsia="Times New Roman" w:hAnsi="Verdana" w:cs="Times New Roman"/>
          <w:color w:val="000000"/>
          <w:kern w:val="0"/>
          <w:sz w:val="24"/>
          <w:szCs w:val="24"/>
          <w:lang w:eastAsia="ru-RU"/>
        </w:rPr>
        <w:t xml:space="preserve"> 2. </w:t>
      </w:r>
      <w:r w:rsidRPr="000D3269">
        <w:rPr>
          <w:rFonts w:ascii="Verdana" w:eastAsia="Times New Roman" w:hAnsi="Verdana" w:cs="Times New Roman" w:hint="eastAsia"/>
          <w:color w:val="000000"/>
          <w:kern w:val="0"/>
          <w:sz w:val="24"/>
          <w:szCs w:val="24"/>
          <w:lang w:eastAsia="ru-RU"/>
        </w:rPr>
        <w:t>Буковинська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преса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австро</w:t>
      </w:r>
      <w:r w:rsidRPr="000D3269">
        <w:rPr>
          <w:rFonts w:ascii="Verdana" w:eastAsia="Times New Roman" w:hAnsi="Verdana" w:cs="Times New Roman"/>
          <w:color w:val="000000"/>
          <w:kern w:val="0"/>
          <w:sz w:val="24"/>
          <w:szCs w:val="24"/>
          <w:lang w:eastAsia="ru-RU"/>
        </w:rPr>
        <w:t>-</w:t>
      </w:r>
      <w:r w:rsidRPr="000D3269">
        <w:rPr>
          <w:rFonts w:ascii="Verdana" w:eastAsia="Times New Roman" w:hAnsi="Verdana" w:cs="Times New Roman" w:hint="eastAsia"/>
          <w:color w:val="000000"/>
          <w:kern w:val="0"/>
          <w:sz w:val="24"/>
          <w:szCs w:val="24"/>
          <w:lang w:eastAsia="ru-RU"/>
        </w:rPr>
        <w:t>угорського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періоду</w:t>
      </w:r>
      <w:r w:rsidRPr="000D3269">
        <w:rPr>
          <w:rFonts w:ascii="Verdana" w:eastAsia="Times New Roman" w:hAnsi="Verdana" w:cs="Times New Roman"/>
          <w:color w:val="000000"/>
          <w:kern w:val="0"/>
          <w:sz w:val="24"/>
          <w:szCs w:val="24"/>
          <w:lang w:eastAsia="ru-RU"/>
        </w:rPr>
        <w:t xml:space="preserve"> (1885</w:t>
      </w:r>
      <w:r w:rsidRPr="000D3269">
        <w:rPr>
          <w:rFonts w:ascii="Verdana" w:eastAsia="Times New Roman" w:hAnsi="Verdana" w:cs="Times New Roman" w:hint="eastAsia"/>
          <w:color w:val="000000"/>
          <w:kern w:val="0"/>
          <w:sz w:val="24"/>
          <w:szCs w:val="24"/>
          <w:lang w:eastAsia="ru-RU"/>
        </w:rPr>
        <w:t>–</w:t>
      </w:r>
      <w:r w:rsidRPr="000D3269">
        <w:rPr>
          <w:rFonts w:ascii="Verdana" w:eastAsia="Times New Roman" w:hAnsi="Verdana" w:cs="Times New Roman"/>
          <w:color w:val="000000"/>
          <w:kern w:val="0"/>
          <w:sz w:val="24"/>
          <w:szCs w:val="24"/>
          <w:lang w:eastAsia="ru-RU"/>
        </w:rPr>
        <w:t xml:space="preserve">1918 </w:t>
      </w:r>
      <w:r w:rsidRPr="000D3269">
        <w:rPr>
          <w:rFonts w:ascii="Verdana" w:eastAsia="Times New Roman" w:hAnsi="Verdana" w:cs="Times New Roman" w:hint="eastAsia"/>
          <w:color w:val="000000"/>
          <w:kern w:val="0"/>
          <w:sz w:val="24"/>
          <w:szCs w:val="24"/>
          <w:lang w:eastAsia="ru-RU"/>
        </w:rPr>
        <w:t>рр</w:t>
      </w:r>
      <w:r w:rsidRPr="000D3269">
        <w:rPr>
          <w:rFonts w:ascii="Verdana" w:eastAsia="Times New Roman" w:hAnsi="Verdana" w:cs="Times New Roman"/>
          <w:color w:val="000000"/>
          <w:kern w:val="0"/>
          <w:sz w:val="24"/>
          <w:szCs w:val="24"/>
          <w:lang w:eastAsia="ru-RU"/>
        </w:rPr>
        <w:t>.)</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як</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засіб</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формування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соборності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України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духовний</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аспект</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проблеми</w:t>
      </w:r>
      <w:r w:rsidRPr="000D3269">
        <w:rPr>
          <w:rFonts w:ascii="Verdana" w:eastAsia="Times New Roman" w:hAnsi="Verdana" w:cs="Times New Roman"/>
          <w:color w:val="000000"/>
          <w:kern w:val="0"/>
          <w:sz w:val="24"/>
          <w:szCs w:val="24"/>
          <w:lang w:eastAsia="ru-RU"/>
        </w:rPr>
        <w:t xml:space="preserve"> ... 59</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color w:val="000000"/>
          <w:kern w:val="0"/>
          <w:sz w:val="24"/>
          <w:szCs w:val="24"/>
          <w:lang w:eastAsia="ru-RU"/>
        </w:rPr>
        <w:t xml:space="preserve">2.1. </w:t>
      </w:r>
      <w:r w:rsidRPr="000D3269">
        <w:rPr>
          <w:rFonts w:ascii="Verdana" w:eastAsia="Times New Roman" w:hAnsi="Verdana" w:cs="Times New Roman" w:hint="eastAsia"/>
          <w:color w:val="000000"/>
          <w:kern w:val="0"/>
          <w:sz w:val="24"/>
          <w:szCs w:val="24"/>
          <w:lang w:eastAsia="ru-RU"/>
        </w:rPr>
        <w:t>Пресовий</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контекст</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понять</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Буковина</w:t>
      </w:r>
      <w:r w:rsidRPr="000D3269">
        <w:rPr>
          <w:rFonts w:ascii="Verdana" w:eastAsia="Times New Roman" w:hAnsi="Verdana" w:cs="Times New Roman"/>
          <w:color w:val="000000"/>
          <w:kern w:val="0"/>
          <w:sz w:val="24"/>
          <w:szCs w:val="24"/>
          <w:lang w:eastAsia="ru-RU"/>
        </w:rPr>
        <w:t xml:space="preserve"> / </w:t>
      </w:r>
      <w:r w:rsidRPr="000D3269">
        <w:rPr>
          <w:rFonts w:ascii="Verdana" w:eastAsia="Times New Roman" w:hAnsi="Verdana" w:cs="Times New Roman" w:hint="eastAsia"/>
          <w:color w:val="000000"/>
          <w:kern w:val="0"/>
          <w:sz w:val="24"/>
          <w:szCs w:val="24"/>
          <w:lang w:eastAsia="ru-RU"/>
        </w:rPr>
        <w:t>Україна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рубрики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авторський</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склад</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жанрова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структура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медіасегменту</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контент</w:t>
      </w:r>
      <w:r w:rsidRPr="000D3269">
        <w:rPr>
          <w:rFonts w:ascii="Verdana" w:eastAsia="Times New Roman" w:hAnsi="Verdana" w:cs="Times New Roman"/>
          <w:color w:val="000000"/>
          <w:kern w:val="0"/>
          <w:sz w:val="24"/>
          <w:szCs w:val="24"/>
          <w:lang w:eastAsia="ru-RU"/>
        </w:rPr>
        <w:t xml:space="preserve"> .......................................... 63</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color w:val="000000"/>
          <w:kern w:val="0"/>
          <w:sz w:val="24"/>
          <w:szCs w:val="24"/>
          <w:lang w:eastAsia="ru-RU"/>
        </w:rPr>
        <w:t xml:space="preserve">2.1.1. </w:t>
      </w:r>
      <w:r w:rsidRPr="000D3269">
        <w:rPr>
          <w:rFonts w:ascii="Verdana" w:eastAsia="Times New Roman" w:hAnsi="Verdana" w:cs="Times New Roman" w:hint="eastAsia"/>
          <w:color w:val="000000"/>
          <w:kern w:val="0"/>
          <w:sz w:val="24"/>
          <w:szCs w:val="24"/>
          <w:lang w:eastAsia="ru-RU"/>
        </w:rPr>
        <w:t>Зародження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проблеми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соборності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газеті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«Буковина»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за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редагування</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Ю</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Федьковича</w:t>
      </w:r>
      <w:r w:rsidRPr="000D3269">
        <w:rPr>
          <w:rFonts w:ascii="Verdana" w:eastAsia="Times New Roman" w:hAnsi="Verdana" w:cs="Times New Roman"/>
          <w:color w:val="000000"/>
          <w:kern w:val="0"/>
          <w:sz w:val="24"/>
          <w:szCs w:val="24"/>
          <w:lang w:eastAsia="ru-RU"/>
        </w:rPr>
        <w:t xml:space="preserve"> (1885</w:t>
      </w:r>
      <w:r w:rsidRPr="000D3269">
        <w:rPr>
          <w:rFonts w:ascii="Verdana" w:eastAsia="Times New Roman" w:hAnsi="Verdana" w:cs="Times New Roman" w:hint="eastAsia"/>
          <w:color w:val="000000"/>
          <w:kern w:val="0"/>
          <w:sz w:val="24"/>
          <w:szCs w:val="24"/>
          <w:lang w:eastAsia="ru-RU"/>
        </w:rPr>
        <w:t>–</w:t>
      </w:r>
      <w:r w:rsidRPr="000D3269">
        <w:rPr>
          <w:rFonts w:ascii="Verdana" w:eastAsia="Times New Roman" w:hAnsi="Verdana" w:cs="Times New Roman"/>
          <w:color w:val="000000"/>
          <w:kern w:val="0"/>
          <w:sz w:val="24"/>
          <w:szCs w:val="24"/>
          <w:lang w:eastAsia="ru-RU"/>
        </w:rPr>
        <w:t xml:space="preserve">1887 </w:t>
      </w:r>
      <w:r w:rsidRPr="000D3269">
        <w:rPr>
          <w:rFonts w:ascii="Verdana" w:eastAsia="Times New Roman" w:hAnsi="Verdana" w:cs="Times New Roman" w:hint="eastAsia"/>
          <w:color w:val="000000"/>
          <w:kern w:val="0"/>
          <w:sz w:val="24"/>
          <w:szCs w:val="24"/>
          <w:lang w:eastAsia="ru-RU"/>
        </w:rPr>
        <w:t>рр</w:t>
      </w:r>
      <w:r w:rsidRPr="000D3269">
        <w:rPr>
          <w:rFonts w:ascii="Verdana" w:eastAsia="Times New Roman" w:hAnsi="Verdana" w:cs="Times New Roman"/>
          <w:color w:val="000000"/>
          <w:kern w:val="0"/>
          <w:sz w:val="24"/>
          <w:szCs w:val="24"/>
          <w:lang w:eastAsia="ru-RU"/>
        </w:rPr>
        <w:t>.) ........................................................................ 63</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color w:val="000000"/>
          <w:kern w:val="0"/>
          <w:sz w:val="24"/>
          <w:szCs w:val="24"/>
          <w:lang w:eastAsia="ru-RU"/>
        </w:rPr>
        <w:t xml:space="preserve">2.1.2. </w:t>
      </w:r>
      <w:r w:rsidRPr="000D3269">
        <w:rPr>
          <w:rFonts w:ascii="Verdana" w:eastAsia="Times New Roman" w:hAnsi="Verdana" w:cs="Times New Roman" w:hint="eastAsia"/>
          <w:color w:val="000000"/>
          <w:kern w:val="0"/>
          <w:sz w:val="24"/>
          <w:szCs w:val="24"/>
          <w:lang w:eastAsia="ru-RU"/>
        </w:rPr>
        <w:t>Розвиток</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проблеми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соборності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«Буковині»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в</w:t>
      </w:r>
      <w:r w:rsidRPr="000D3269">
        <w:rPr>
          <w:rFonts w:ascii="Verdana" w:eastAsia="Times New Roman" w:hAnsi="Verdana" w:cs="Times New Roman"/>
          <w:color w:val="000000"/>
          <w:kern w:val="0"/>
          <w:sz w:val="24"/>
          <w:szCs w:val="24"/>
          <w:lang w:eastAsia="ru-RU"/>
        </w:rPr>
        <w:t xml:space="preserve"> 1888</w:t>
      </w:r>
      <w:r w:rsidRPr="000D3269">
        <w:rPr>
          <w:rFonts w:ascii="Verdana" w:eastAsia="Times New Roman" w:hAnsi="Verdana" w:cs="Times New Roman" w:hint="eastAsia"/>
          <w:color w:val="000000"/>
          <w:kern w:val="0"/>
          <w:sz w:val="24"/>
          <w:szCs w:val="24"/>
          <w:lang w:eastAsia="ru-RU"/>
        </w:rPr>
        <w:t>–</w:t>
      </w:r>
      <w:r w:rsidRPr="000D3269">
        <w:rPr>
          <w:rFonts w:ascii="Verdana" w:eastAsia="Times New Roman" w:hAnsi="Verdana" w:cs="Times New Roman"/>
          <w:color w:val="000000"/>
          <w:kern w:val="0"/>
          <w:sz w:val="24"/>
          <w:szCs w:val="24"/>
          <w:lang w:eastAsia="ru-RU"/>
        </w:rPr>
        <w:t xml:space="preserve">1894 </w:t>
      </w:r>
      <w:r w:rsidRPr="000D3269">
        <w:rPr>
          <w:rFonts w:ascii="Verdana" w:eastAsia="Times New Roman" w:hAnsi="Verdana" w:cs="Times New Roman" w:hint="eastAsia"/>
          <w:color w:val="000000"/>
          <w:kern w:val="0"/>
          <w:sz w:val="24"/>
          <w:szCs w:val="24"/>
          <w:lang w:eastAsia="ru-RU"/>
        </w:rPr>
        <w:t>рр</w:t>
      </w:r>
      <w:r w:rsidRPr="000D3269">
        <w:rPr>
          <w:rFonts w:ascii="Verdana" w:eastAsia="Times New Roman" w:hAnsi="Verdana" w:cs="Times New Roman"/>
          <w:color w:val="000000"/>
          <w:kern w:val="0"/>
          <w:sz w:val="24"/>
          <w:szCs w:val="24"/>
          <w:lang w:eastAsia="ru-RU"/>
        </w:rPr>
        <w:t>. .............. 72</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color w:val="000000"/>
          <w:kern w:val="0"/>
          <w:sz w:val="24"/>
          <w:szCs w:val="24"/>
          <w:lang w:eastAsia="ru-RU"/>
        </w:rPr>
        <w:t xml:space="preserve">2.1.3. </w:t>
      </w:r>
      <w:r w:rsidRPr="000D3269">
        <w:rPr>
          <w:rFonts w:ascii="Verdana" w:eastAsia="Times New Roman" w:hAnsi="Verdana" w:cs="Times New Roman" w:hint="eastAsia"/>
          <w:color w:val="000000"/>
          <w:kern w:val="0"/>
          <w:sz w:val="24"/>
          <w:szCs w:val="24"/>
          <w:lang w:eastAsia="ru-RU"/>
        </w:rPr>
        <w:t>Концепція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єдності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українських</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земель</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редакційній</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політиці</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Маковея</w:t>
      </w:r>
      <w:r w:rsidRPr="000D3269">
        <w:rPr>
          <w:rFonts w:ascii="Verdana" w:eastAsia="Times New Roman" w:hAnsi="Verdana" w:cs="Times New Roman"/>
          <w:color w:val="000000"/>
          <w:kern w:val="0"/>
          <w:sz w:val="24"/>
          <w:szCs w:val="24"/>
          <w:lang w:eastAsia="ru-RU"/>
        </w:rPr>
        <w:t xml:space="preserve"> (1895</w:t>
      </w:r>
      <w:r w:rsidRPr="000D3269">
        <w:rPr>
          <w:rFonts w:ascii="Verdana" w:eastAsia="Times New Roman" w:hAnsi="Verdana" w:cs="Times New Roman" w:hint="eastAsia"/>
          <w:color w:val="000000"/>
          <w:kern w:val="0"/>
          <w:sz w:val="24"/>
          <w:szCs w:val="24"/>
          <w:lang w:eastAsia="ru-RU"/>
        </w:rPr>
        <w:t>–</w:t>
      </w:r>
      <w:r w:rsidRPr="000D3269">
        <w:rPr>
          <w:rFonts w:ascii="Verdana" w:eastAsia="Times New Roman" w:hAnsi="Verdana" w:cs="Times New Roman"/>
          <w:color w:val="000000"/>
          <w:kern w:val="0"/>
          <w:sz w:val="24"/>
          <w:szCs w:val="24"/>
          <w:lang w:eastAsia="ru-RU"/>
        </w:rPr>
        <w:t xml:space="preserve">1897 </w:t>
      </w:r>
      <w:r w:rsidRPr="000D3269">
        <w:rPr>
          <w:rFonts w:ascii="Verdana" w:eastAsia="Times New Roman" w:hAnsi="Verdana" w:cs="Times New Roman" w:hint="eastAsia"/>
          <w:color w:val="000000"/>
          <w:kern w:val="0"/>
          <w:sz w:val="24"/>
          <w:szCs w:val="24"/>
          <w:lang w:eastAsia="ru-RU"/>
        </w:rPr>
        <w:t>рр</w:t>
      </w:r>
      <w:r w:rsidRPr="000D3269">
        <w:rPr>
          <w:rFonts w:ascii="Verdana" w:eastAsia="Times New Roman" w:hAnsi="Verdana" w:cs="Times New Roman"/>
          <w:color w:val="000000"/>
          <w:kern w:val="0"/>
          <w:sz w:val="24"/>
          <w:szCs w:val="24"/>
          <w:lang w:eastAsia="ru-RU"/>
        </w:rPr>
        <w:t>.)............................................................................... 82</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color w:val="000000"/>
          <w:kern w:val="0"/>
          <w:sz w:val="24"/>
          <w:szCs w:val="24"/>
          <w:lang w:eastAsia="ru-RU"/>
        </w:rPr>
        <w:t xml:space="preserve">2.1.4. </w:t>
      </w:r>
      <w:r w:rsidRPr="000D3269">
        <w:rPr>
          <w:rFonts w:ascii="Verdana" w:eastAsia="Times New Roman" w:hAnsi="Verdana" w:cs="Times New Roman" w:hint="eastAsia"/>
          <w:color w:val="000000"/>
          <w:kern w:val="0"/>
          <w:sz w:val="24"/>
          <w:szCs w:val="24"/>
          <w:lang w:eastAsia="ru-RU"/>
        </w:rPr>
        <w:t>Диверсифікація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проблеми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пресі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в</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період</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політичного</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самоусвідомлення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буковинського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суспільства</w:t>
      </w:r>
      <w:r w:rsidRPr="000D3269">
        <w:rPr>
          <w:rFonts w:ascii="Verdana" w:eastAsia="Times New Roman" w:hAnsi="Verdana" w:cs="Times New Roman"/>
          <w:color w:val="000000"/>
          <w:kern w:val="0"/>
          <w:sz w:val="24"/>
          <w:szCs w:val="24"/>
          <w:lang w:eastAsia="ru-RU"/>
        </w:rPr>
        <w:t xml:space="preserve"> (1898</w:t>
      </w:r>
      <w:r w:rsidRPr="000D3269">
        <w:rPr>
          <w:rFonts w:ascii="Verdana" w:eastAsia="Times New Roman" w:hAnsi="Verdana" w:cs="Times New Roman" w:hint="eastAsia"/>
          <w:color w:val="000000"/>
          <w:kern w:val="0"/>
          <w:sz w:val="24"/>
          <w:szCs w:val="24"/>
          <w:lang w:eastAsia="ru-RU"/>
        </w:rPr>
        <w:t>–</w:t>
      </w:r>
      <w:r w:rsidRPr="000D3269">
        <w:rPr>
          <w:rFonts w:ascii="Verdana" w:eastAsia="Times New Roman" w:hAnsi="Verdana" w:cs="Times New Roman"/>
          <w:color w:val="000000"/>
          <w:kern w:val="0"/>
          <w:sz w:val="24"/>
          <w:szCs w:val="24"/>
          <w:lang w:eastAsia="ru-RU"/>
        </w:rPr>
        <w:t xml:space="preserve">1910 </w:t>
      </w:r>
      <w:r w:rsidRPr="000D3269">
        <w:rPr>
          <w:rFonts w:ascii="Verdana" w:eastAsia="Times New Roman" w:hAnsi="Verdana" w:cs="Times New Roman" w:hint="eastAsia"/>
          <w:color w:val="000000"/>
          <w:kern w:val="0"/>
          <w:sz w:val="24"/>
          <w:szCs w:val="24"/>
          <w:lang w:eastAsia="ru-RU"/>
        </w:rPr>
        <w:t>рр</w:t>
      </w:r>
      <w:r w:rsidRPr="000D3269">
        <w:rPr>
          <w:rFonts w:ascii="Verdana" w:eastAsia="Times New Roman" w:hAnsi="Verdana" w:cs="Times New Roman"/>
          <w:color w:val="000000"/>
          <w:kern w:val="0"/>
          <w:sz w:val="24"/>
          <w:szCs w:val="24"/>
          <w:lang w:eastAsia="ru-RU"/>
        </w:rPr>
        <w:t>.)...................... 90</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color w:val="000000"/>
          <w:kern w:val="0"/>
          <w:sz w:val="24"/>
          <w:szCs w:val="24"/>
          <w:lang w:eastAsia="ru-RU"/>
        </w:rPr>
        <w:t xml:space="preserve">2.2. </w:t>
      </w:r>
      <w:r w:rsidRPr="000D3269">
        <w:rPr>
          <w:rFonts w:ascii="Verdana" w:eastAsia="Times New Roman" w:hAnsi="Verdana" w:cs="Times New Roman" w:hint="eastAsia"/>
          <w:color w:val="000000"/>
          <w:kern w:val="0"/>
          <w:sz w:val="24"/>
          <w:szCs w:val="24"/>
          <w:lang w:eastAsia="ru-RU"/>
        </w:rPr>
        <w:t>Учительські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часописи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Північної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Буковини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як</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виразники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проблеми</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національної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соборності</w:t>
      </w:r>
      <w:r w:rsidRPr="000D3269">
        <w:rPr>
          <w:rFonts w:ascii="Verdana" w:eastAsia="Times New Roman" w:hAnsi="Verdana" w:cs="Times New Roman"/>
          <w:color w:val="000000"/>
          <w:kern w:val="0"/>
          <w:sz w:val="24"/>
          <w:szCs w:val="24"/>
          <w:lang w:eastAsia="ru-RU"/>
        </w:rPr>
        <w:t xml:space="preserve"> .................................................................................. 108</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Висновки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до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розділу</w:t>
      </w:r>
      <w:r w:rsidRPr="000D3269">
        <w:rPr>
          <w:rFonts w:ascii="Verdana" w:eastAsia="Times New Roman" w:hAnsi="Verdana" w:cs="Times New Roman"/>
          <w:color w:val="000000"/>
          <w:kern w:val="0"/>
          <w:sz w:val="24"/>
          <w:szCs w:val="24"/>
          <w:lang w:eastAsia="ru-RU"/>
        </w:rPr>
        <w:t xml:space="preserve"> 2...................................................................................... 125</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Література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до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розділу</w:t>
      </w:r>
      <w:r w:rsidRPr="000D3269">
        <w:rPr>
          <w:rFonts w:ascii="Verdana" w:eastAsia="Times New Roman" w:hAnsi="Verdana" w:cs="Times New Roman"/>
          <w:color w:val="000000"/>
          <w:kern w:val="0"/>
          <w:sz w:val="24"/>
          <w:szCs w:val="24"/>
          <w:lang w:eastAsia="ru-RU"/>
        </w:rPr>
        <w:t xml:space="preserve"> 2.................................................................................... 128</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color w:val="000000"/>
          <w:kern w:val="0"/>
          <w:sz w:val="24"/>
          <w:szCs w:val="24"/>
          <w:lang w:eastAsia="ru-RU"/>
        </w:rPr>
        <w:t>13</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Розділ</w:t>
      </w:r>
      <w:r w:rsidRPr="000D3269">
        <w:rPr>
          <w:rFonts w:ascii="Verdana" w:eastAsia="Times New Roman" w:hAnsi="Verdana" w:cs="Times New Roman"/>
          <w:color w:val="000000"/>
          <w:kern w:val="0"/>
          <w:sz w:val="24"/>
          <w:szCs w:val="24"/>
          <w:lang w:eastAsia="ru-RU"/>
        </w:rPr>
        <w:t xml:space="preserve"> 3. </w:t>
      </w:r>
      <w:r w:rsidRPr="000D3269">
        <w:rPr>
          <w:rFonts w:ascii="Verdana" w:eastAsia="Times New Roman" w:hAnsi="Verdana" w:cs="Times New Roman" w:hint="eastAsia"/>
          <w:color w:val="000000"/>
          <w:kern w:val="0"/>
          <w:sz w:val="24"/>
          <w:szCs w:val="24"/>
          <w:lang w:eastAsia="ru-RU"/>
        </w:rPr>
        <w:t>Трансформація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проблеми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соборності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в</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українській</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періодиці</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Буковини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румунського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періоду</w:t>
      </w:r>
      <w:r w:rsidRPr="000D3269">
        <w:rPr>
          <w:rFonts w:ascii="Verdana" w:eastAsia="Times New Roman" w:hAnsi="Verdana" w:cs="Times New Roman"/>
          <w:color w:val="000000"/>
          <w:kern w:val="0"/>
          <w:sz w:val="24"/>
          <w:szCs w:val="24"/>
          <w:lang w:eastAsia="ru-RU"/>
        </w:rPr>
        <w:t xml:space="preserve"> (1918</w:t>
      </w:r>
      <w:r w:rsidRPr="000D3269">
        <w:rPr>
          <w:rFonts w:ascii="Verdana" w:eastAsia="Times New Roman" w:hAnsi="Verdana" w:cs="Times New Roman" w:hint="eastAsia"/>
          <w:color w:val="000000"/>
          <w:kern w:val="0"/>
          <w:sz w:val="24"/>
          <w:szCs w:val="24"/>
          <w:lang w:eastAsia="ru-RU"/>
        </w:rPr>
        <w:t>–</w:t>
      </w:r>
      <w:r w:rsidRPr="000D3269">
        <w:rPr>
          <w:rFonts w:ascii="Verdana" w:eastAsia="Times New Roman" w:hAnsi="Verdana" w:cs="Times New Roman"/>
          <w:color w:val="000000"/>
          <w:kern w:val="0"/>
          <w:sz w:val="24"/>
          <w:szCs w:val="24"/>
          <w:lang w:eastAsia="ru-RU"/>
        </w:rPr>
        <w:t>1930-</w:t>
      </w:r>
      <w:r w:rsidRPr="000D3269">
        <w:rPr>
          <w:rFonts w:ascii="Verdana" w:eastAsia="Times New Roman" w:hAnsi="Verdana" w:cs="Times New Roman" w:hint="eastAsia"/>
          <w:color w:val="000000"/>
          <w:kern w:val="0"/>
          <w:sz w:val="24"/>
          <w:szCs w:val="24"/>
          <w:lang w:eastAsia="ru-RU"/>
        </w:rPr>
        <w:t>ті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рр</w:t>
      </w:r>
      <w:r w:rsidRPr="000D3269">
        <w:rPr>
          <w:rFonts w:ascii="Verdana" w:eastAsia="Times New Roman" w:hAnsi="Verdana" w:cs="Times New Roman"/>
          <w:color w:val="000000"/>
          <w:kern w:val="0"/>
          <w:sz w:val="24"/>
          <w:szCs w:val="24"/>
          <w:lang w:eastAsia="ru-RU"/>
        </w:rPr>
        <w:t>.) .................................... 130</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color w:val="000000"/>
          <w:kern w:val="0"/>
          <w:sz w:val="24"/>
          <w:szCs w:val="24"/>
          <w:lang w:eastAsia="ru-RU"/>
        </w:rPr>
        <w:t xml:space="preserve">3.1. </w:t>
      </w:r>
      <w:r w:rsidRPr="000D3269">
        <w:rPr>
          <w:rFonts w:ascii="Verdana" w:eastAsia="Times New Roman" w:hAnsi="Verdana" w:cs="Times New Roman" w:hint="eastAsia"/>
          <w:color w:val="000000"/>
          <w:kern w:val="0"/>
          <w:sz w:val="24"/>
          <w:szCs w:val="24"/>
          <w:lang w:eastAsia="ru-RU"/>
        </w:rPr>
        <w:t>Проблема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соборності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пресі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Північної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Буковини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в</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контексті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окупації</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краю</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Румунією</w:t>
      </w:r>
      <w:r w:rsidRPr="000D3269">
        <w:rPr>
          <w:rFonts w:ascii="Verdana" w:eastAsia="Times New Roman" w:hAnsi="Verdana" w:cs="Times New Roman"/>
          <w:color w:val="000000"/>
          <w:kern w:val="0"/>
          <w:sz w:val="24"/>
          <w:szCs w:val="24"/>
          <w:lang w:eastAsia="ru-RU"/>
        </w:rPr>
        <w:t xml:space="preserve"> ................................................................................................. 130</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color w:val="000000"/>
          <w:kern w:val="0"/>
          <w:sz w:val="24"/>
          <w:szCs w:val="24"/>
          <w:lang w:eastAsia="ru-RU"/>
        </w:rPr>
        <w:t xml:space="preserve">3.2. </w:t>
      </w:r>
      <w:r w:rsidRPr="000D3269">
        <w:rPr>
          <w:rFonts w:ascii="Verdana" w:eastAsia="Times New Roman" w:hAnsi="Verdana" w:cs="Times New Roman" w:hint="eastAsia"/>
          <w:color w:val="000000"/>
          <w:kern w:val="0"/>
          <w:sz w:val="24"/>
          <w:szCs w:val="24"/>
          <w:lang w:eastAsia="ru-RU"/>
        </w:rPr>
        <w:t>Вплив</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політичного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становища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Наддніпрянської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України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УРСР</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пресову</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інтерпретацію</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концепції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соборності</w:t>
      </w:r>
      <w:r w:rsidRPr="000D3269">
        <w:rPr>
          <w:rFonts w:ascii="Verdana" w:eastAsia="Times New Roman" w:hAnsi="Verdana" w:cs="Times New Roman"/>
          <w:color w:val="000000"/>
          <w:kern w:val="0"/>
          <w:sz w:val="24"/>
          <w:szCs w:val="24"/>
          <w:lang w:eastAsia="ru-RU"/>
        </w:rPr>
        <w:t>................................................. 145</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Висновки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до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розділу</w:t>
      </w:r>
      <w:r w:rsidRPr="000D3269">
        <w:rPr>
          <w:rFonts w:ascii="Verdana" w:eastAsia="Times New Roman" w:hAnsi="Verdana" w:cs="Times New Roman"/>
          <w:color w:val="000000"/>
          <w:kern w:val="0"/>
          <w:sz w:val="24"/>
          <w:szCs w:val="24"/>
          <w:lang w:eastAsia="ru-RU"/>
        </w:rPr>
        <w:t xml:space="preserve"> 3...................................................................................... 154</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Література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до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розділу</w:t>
      </w:r>
      <w:r w:rsidRPr="000D3269">
        <w:rPr>
          <w:rFonts w:ascii="Verdana" w:eastAsia="Times New Roman" w:hAnsi="Verdana" w:cs="Times New Roman"/>
          <w:color w:val="000000"/>
          <w:kern w:val="0"/>
          <w:sz w:val="24"/>
          <w:szCs w:val="24"/>
          <w:lang w:eastAsia="ru-RU"/>
        </w:rPr>
        <w:t xml:space="preserve"> 3.................................................................................... 156</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Розділ</w:t>
      </w:r>
      <w:r w:rsidRPr="000D3269">
        <w:rPr>
          <w:rFonts w:ascii="Verdana" w:eastAsia="Times New Roman" w:hAnsi="Verdana" w:cs="Times New Roman"/>
          <w:color w:val="000000"/>
          <w:kern w:val="0"/>
          <w:sz w:val="24"/>
          <w:szCs w:val="24"/>
          <w:lang w:eastAsia="ru-RU"/>
        </w:rPr>
        <w:t xml:space="preserve"> 4. </w:t>
      </w:r>
      <w:r w:rsidRPr="000D3269">
        <w:rPr>
          <w:rFonts w:ascii="Verdana" w:eastAsia="Times New Roman" w:hAnsi="Verdana" w:cs="Times New Roman" w:hint="eastAsia"/>
          <w:color w:val="000000"/>
          <w:kern w:val="0"/>
          <w:sz w:val="24"/>
          <w:szCs w:val="24"/>
          <w:lang w:eastAsia="ru-RU"/>
        </w:rPr>
        <w:t>Формування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концепції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політичної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соборності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сторінках</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націоналістично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зорієнтованої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періодики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краю</w:t>
      </w:r>
      <w:r w:rsidRPr="000D3269">
        <w:rPr>
          <w:rFonts w:ascii="Verdana" w:eastAsia="Times New Roman" w:hAnsi="Verdana" w:cs="Times New Roman"/>
          <w:color w:val="000000"/>
          <w:kern w:val="0"/>
          <w:sz w:val="24"/>
          <w:szCs w:val="24"/>
          <w:lang w:eastAsia="ru-RU"/>
        </w:rPr>
        <w:t>........................................ 158</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color w:val="000000"/>
          <w:kern w:val="0"/>
          <w:sz w:val="24"/>
          <w:szCs w:val="24"/>
          <w:lang w:eastAsia="ru-RU"/>
        </w:rPr>
        <w:t>4.1.</w:t>
      </w:r>
      <w:r w:rsidRPr="000D3269">
        <w:rPr>
          <w:rFonts w:ascii="Verdana" w:eastAsia="Times New Roman" w:hAnsi="Verdana" w:cs="Times New Roman" w:hint="eastAsia"/>
          <w:color w:val="000000"/>
          <w:kern w:val="0"/>
          <w:sz w:val="24"/>
          <w:szCs w:val="24"/>
          <w:lang w:eastAsia="ru-RU"/>
        </w:rPr>
        <w:t>Значення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місячника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«Самостійна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Думка»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в</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утвердженні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національної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єдності</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color w:val="000000"/>
          <w:kern w:val="0"/>
          <w:sz w:val="24"/>
          <w:szCs w:val="24"/>
          <w:lang w:eastAsia="ru-RU"/>
        </w:rPr>
        <w:t>........................................................................................................................... 158</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color w:val="000000"/>
          <w:kern w:val="0"/>
          <w:sz w:val="24"/>
          <w:szCs w:val="24"/>
          <w:lang w:eastAsia="ru-RU"/>
        </w:rPr>
        <w:t xml:space="preserve">4.2. </w:t>
      </w:r>
      <w:r w:rsidRPr="000D3269">
        <w:rPr>
          <w:rFonts w:ascii="Verdana" w:eastAsia="Times New Roman" w:hAnsi="Verdana" w:cs="Times New Roman" w:hint="eastAsia"/>
          <w:color w:val="000000"/>
          <w:kern w:val="0"/>
          <w:sz w:val="24"/>
          <w:szCs w:val="24"/>
          <w:lang w:eastAsia="ru-RU"/>
        </w:rPr>
        <w:t>Тижневик</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«Самостійність»</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ідея</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державності</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української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нації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у</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концепції</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редактора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Д</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Квітковського</w:t>
      </w:r>
      <w:r w:rsidRPr="000D3269">
        <w:rPr>
          <w:rFonts w:ascii="Verdana" w:eastAsia="Times New Roman" w:hAnsi="Verdana" w:cs="Times New Roman"/>
          <w:color w:val="000000"/>
          <w:kern w:val="0"/>
          <w:sz w:val="24"/>
          <w:szCs w:val="24"/>
          <w:lang w:eastAsia="ru-RU"/>
        </w:rPr>
        <w:t xml:space="preserve"> ............................................................ 172</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Висновки</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до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розділу</w:t>
      </w:r>
      <w:r w:rsidRPr="000D3269">
        <w:rPr>
          <w:rFonts w:ascii="Verdana" w:eastAsia="Times New Roman" w:hAnsi="Verdana" w:cs="Times New Roman"/>
          <w:color w:val="000000"/>
          <w:kern w:val="0"/>
          <w:sz w:val="24"/>
          <w:szCs w:val="24"/>
          <w:lang w:eastAsia="ru-RU"/>
        </w:rPr>
        <w:t xml:space="preserve"> 4...................................................................................... 191</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Література</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до</w:t>
      </w:r>
      <w:r w:rsidRPr="000D3269">
        <w:rPr>
          <w:rFonts w:ascii="Verdana" w:eastAsia="Times New Roman" w:hAnsi="Verdana" w:cs="Times New Roman"/>
          <w:color w:val="000000"/>
          <w:kern w:val="0"/>
          <w:sz w:val="24"/>
          <w:szCs w:val="24"/>
          <w:lang w:eastAsia="ru-RU"/>
        </w:rPr>
        <w:t xml:space="preserve"> </w:t>
      </w:r>
      <w:r w:rsidRPr="000D3269">
        <w:rPr>
          <w:rFonts w:ascii="Verdana" w:eastAsia="Times New Roman" w:hAnsi="Verdana" w:cs="Times New Roman" w:hint="eastAsia"/>
          <w:color w:val="000000"/>
          <w:kern w:val="0"/>
          <w:sz w:val="24"/>
          <w:szCs w:val="24"/>
          <w:lang w:eastAsia="ru-RU"/>
        </w:rPr>
        <w:t>розділу</w:t>
      </w:r>
      <w:r w:rsidRPr="000D3269">
        <w:rPr>
          <w:rFonts w:ascii="Verdana" w:eastAsia="Times New Roman" w:hAnsi="Verdana" w:cs="Times New Roman"/>
          <w:color w:val="000000"/>
          <w:kern w:val="0"/>
          <w:sz w:val="24"/>
          <w:szCs w:val="24"/>
          <w:lang w:eastAsia="ru-RU"/>
        </w:rPr>
        <w:t xml:space="preserve"> 4.................................................................................... 192</w:t>
      </w:r>
    </w:p>
    <w:p w:rsidR="000D3269" w:rsidRPr="000D3269"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Висновки</w:t>
      </w:r>
      <w:r w:rsidRPr="000D3269">
        <w:rPr>
          <w:rFonts w:ascii="Verdana" w:eastAsia="Times New Roman" w:hAnsi="Verdana" w:cs="Times New Roman"/>
          <w:color w:val="000000"/>
          <w:kern w:val="0"/>
          <w:sz w:val="24"/>
          <w:szCs w:val="24"/>
          <w:lang w:eastAsia="ru-RU"/>
        </w:rPr>
        <w:t>.......................................................................................................... 194</w:t>
      </w:r>
    </w:p>
    <w:p w:rsidR="00257BB0" w:rsidRDefault="000D3269" w:rsidP="000D3269">
      <w:pPr>
        <w:rPr>
          <w:rFonts w:ascii="Verdana" w:eastAsia="Times New Roman" w:hAnsi="Verdana" w:cs="Times New Roman"/>
          <w:color w:val="000000"/>
          <w:kern w:val="0"/>
          <w:sz w:val="24"/>
          <w:szCs w:val="24"/>
          <w:lang w:eastAsia="ru-RU"/>
        </w:rPr>
      </w:pPr>
      <w:r w:rsidRPr="000D3269">
        <w:rPr>
          <w:rFonts w:ascii="Verdana" w:eastAsia="Times New Roman" w:hAnsi="Verdana" w:cs="Times New Roman" w:hint="eastAsia"/>
          <w:color w:val="000000"/>
          <w:kern w:val="0"/>
          <w:sz w:val="24"/>
          <w:szCs w:val="24"/>
          <w:lang w:eastAsia="ru-RU"/>
        </w:rPr>
        <w:t>Додаток</w:t>
      </w:r>
      <w:r w:rsidRPr="000D3269">
        <w:rPr>
          <w:rFonts w:ascii="Verdana" w:eastAsia="Times New Roman" w:hAnsi="Verdana" w:cs="Times New Roman"/>
          <w:color w:val="000000"/>
          <w:kern w:val="0"/>
          <w:sz w:val="24"/>
          <w:szCs w:val="24"/>
          <w:lang w:eastAsia="ru-RU"/>
        </w:rPr>
        <w:t xml:space="preserve"> ............................................................................................................ 198</w:t>
      </w:r>
    </w:p>
    <w:p w:rsidR="000D3269" w:rsidRDefault="000D3269" w:rsidP="000D3269">
      <w:pPr>
        <w:rPr>
          <w:rFonts w:ascii="Verdana" w:eastAsia="Times New Roman" w:hAnsi="Verdana" w:cs="Times New Roman"/>
          <w:color w:val="000000"/>
          <w:kern w:val="0"/>
          <w:sz w:val="24"/>
          <w:szCs w:val="24"/>
          <w:lang w:eastAsia="ru-RU"/>
        </w:rPr>
      </w:pPr>
    </w:p>
    <w:p w:rsidR="000D3269" w:rsidRDefault="000D3269" w:rsidP="000D3269">
      <w:pPr>
        <w:rPr>
          <w:rFonts w:ascii="Verdana" w:eastAsia="Times New Roman" w:hAnsi="Verdana" w:cs="Times New Roman"/>
          <w:color w:val="000000"/>
          <w:kern w:val="0"/>
          <w:sz w:val="24"/>
          <w:szCs w:val="24"/>
          <w:lang w:eastAsia="ru-RU"/>
        </w:rPr>
      </w:pPr>
    </w:p>
    <w:p w:rsidR="000D3269" w:rsidRDefault="000D3269" w:rsidP="000D3269">
      <w:pPr>
        <w:rPr>
          <w:rFonts w:ascii="Verdana" w:eastAsia="Times New Roman" w:hAnsi="Verdana" w:cs="Times New Roman"/>
          <w:color w:val="000000"/>
          <w:kern w:val="0"/>
          <w:sz w:val="24"/>
          <w:szCs w:val="24"/>
          <w:lang w:eastAsia="ru-RU"/>
        </w:rPr>
      </w:pPr>
    </w:p>
    <w:p w:rsidR="000D3269" w:rsidRDefault="000D3269" w:rsidP="000D3269">
      <w:r>
        <w:rPr>
          <w:rFonts w:hint="eastAsia"/>
        </w:rPr>
        <w:t>ВИСНОВКИ</w:t>
      </w:r>
    </w:p>
    <w:p w:rsidR="000D3269" w:rsidRDefault="000D3269" w:rsidP="000D3269">
      <w:r>
        <w:rPr>
          <w:rFonts w:hint="eastAsia"/>
        </w:rPr>
        <w:t>У</w:t>
      </w:r>
      <w:r>
        <w:t></w:t>
      </w:r>
      <w:r>
        <w:rPr>
          <w:rFonts w:hint="eastAsia"/>
        </w:rPr>
        <w:t>дисертаційному</w:t>
      </w:r>
      <w:r>
        <w:t></w:t>
      </w:r>
      <w:r>
        <w:rPr>
          <w:rFonts w:hint="eastAsia"/>
        </w:rPr>
        <w:t>дослідженні</w:t>
      </w:r>
      <w:r>
        <w:t></w:t>
      </w:r>
      <w:r>
        <w:rPr>
          <w:rFonts w:hint="eastAsia"/>
        </w:rPr>
        <w:t>вперше</w:t>
      </w:r>
      <w:r>
        <w:t></w:t>
      </w:r>
      <w:r>
        <w:rPr>
          <w:rFonts w:hint="eastAsia"/>
        </w:rPr>
        <w:t>здійснена</w:t>
      </w:r>
      <w:r>
        <w:t></w:t>
      </w:r>
      <w:r>
        <w:rPr>
          <w:rFonts w:hint="eastAsia"/>
        </w:rPr>
        <w:t>спроба</w:t>
      </w:r>
      <w:r>
        <w:t></w:t>
      </w:r>
      <w:r>
        <w:rPr>
          <w:rFonts w:hint="eastAsia"/>
        </w:rPr>
        <w:t>висвітлити</w:t>
      </w:r>
    </w:p>
    <w:p w:rsidR="000D3269" w:rsidRDefault="000D3269" w:rsidP="000D3269">
      <w:r>
        <w:rPr>
          <w:rFonts w:hint="eastAsia"/>
        </w:rPr>
        <w:t>комплексну</w:t>
      </w:r>
      <w:r>
        <w:t></w:t>
      </w:r>
      <w:r>
        <w:rPr>
          <w:rFonts w:hint="eastAsia"/>
        </w:rPr>
        <w:t>проблему</w:t>
      </w:r>
      <w:r>
        <w:t></w:t>
      </w:r>
      <w:r>
        <w:rPr>
          <w:rFonts w:hint="eastAsia"/>
        </w:rPr>
        <w:t>соборності</w:t>
      </w:r>
      <w:r>
        <w:t></w:t>
      </w:r>
      <w:r>
        <w:rPr>
          <w:rFonts w:hint="eastAsia"/>
        </w:rPr>
        <w:t>на</w:t>
      </w:r>
      <w:r>
        <w:t></w:t>
      </w:r>
      <w:r>
        <w:rPr>
          <w:rFonts w:hint="eastAsia"/>
        </w:rPr>
        <w:t>сторінках</w:t>
      </w:r>
      <w:r>
        <w:t></w:t>
      </w:r>
      <w:r>
        <w:rPr>
          <w:rFonts w:hint="eastAsia"/>
        </w:rPr>
        <w:t>української</w:t>
      </w:r>
      <w:r>
        <w:t></w:t>
      </w:r>
      <w:r>
        <w:rPr>
          <w:rFonts w:hint="eastAsia"/>
        </w:rPr>
        <w:t>періодики</w:t>
      </w:r>
    </w:p>
    <w:p w:rsidR="000D3269" w:rsidRDefault="000D3269" w:rsidP="000D3269">
      <w:r>
        <w:rPr>
          <w:rFonts w:hint="eastAsia"/>
        </w:rPr>
        <w:t>Північної</w:t>
      </w:r>
      <w:r>
        <w:t></w:t>
      </w:r>
      <w:r>
        <w:rPr>
          <w:rFonts w:hint="eastAsia"/>
        </w:rPr>
        <w:t>Буковини</w:t>
      </w:r>
      <w:r>
        <w:t></w:t>
      </w:r>
      <w:r>
        <w:t></w:t>
      </w:r>
      <w:r>
        <w:t></w:t>
      </w:r>
      <w:r>
        <w:t></w:t>
      </w:r>
      <w:r>
        <w:t></w:t>
      </w:r>
      <w:r>
        <w:t></w:t>
      </w:r>
      <w:r>
        <w:rPr>
          <w:rFonts w:hint="eastAsia"/>
        </w:rPr>
        <w:t>–</w:t>
      </w:r>
      <w:r>
        <w:t></w:t>
      </w:r>
      <w:r>
        <w:t></w:t>
      </w:r>
      <w:r>
        <w:t></w:t>
      </w:r>
      <w:r>
        <w:t></w:t>
      </w:r>
      <w:r>
        <w:t></w:t>
      </w:r>
      <w:r>
        <w:rPr>
          <w:rFonts w:hint="eastAsia"/>
        </w:rPr>
        <w:t>ті</w:t>
      </w:r>
      <w:r>
        <w:t></w:t>
      </w:r>
      <w:r>
        <w:rPr>
          <w:rFonts w:hint="eastAsia"/>
        </w:rPr>
        <w:t>рр</w:t>
      </w:r>
      <w:r>
        <w:t></w:t>
      </w:r>
      <w:r>
        <w:t></w:t>
      </w:r>
      <w:r>
        <w:t></w:t>
      </w:r>
      <w:r>
        <w:t></w:t>
      </w:r>
      <w:r>
        <w:rPr>
          <w:rFonts w:hint="eastAsia"/>
        </w:rPr>
        <w:t>Проведене</w:t>
      </w:r>
      <w:r>
        <w:t></w:t>
      </w:r>
      <w:r>
        <w:rPr>
          <w:rFonts w:hint="eastAsia"/>
        </w:rPr>
        <w:t>дослідження</w:t>
      </w:r>
      <w:r>
        <w:t></w:t>
      </w:r>
      <w:r>
        <w:rPr>
          <w:rFonts w:hint="eastAsia"/>
        </w:rPr>
        <w:t>у</w:t>
      </w:r>
    </w:p>
    <w:p w:rsidR="000D3269" w:rsidRDefault="000D3269" w:rsidP="000D3269">
      <w:r>
        <w:rPr>
          <w:rFonts w:hint="eastAsia"/>
        </w:rPr>
        <w:t>відповідності</w:t>
      </w:r>
      <w:r>
        <w:t></w:t>
      </w:r>
      <w:r>
        <w:rPr>
          <w:rFonts w:hint="eastAsia"/>
        </w:rPr>
        <w:t>з</w:t>
      </w:r>
      <w:r>
        <w:t></w:t>
      </w:r>
      <w:r>
        <w:rPr>
          <w:rFonts w:hint="eastAsia"/>
        </w:rPr>
        <w:t>поставленими</w:t>
      </w:r>
      <w:r>
        <w:t></w:t>
      </w:r>
      <w:r>
        <w:rPr>
          <w:rFonts w:hint="eastAsia"/>
        </w:rPr>
        <w:t>завданнями</w:t>
      </w:r>
      <w:r>
        <w:t></w:t>
      </w:r>
      <w:r>
        <w:rPr>
          <w:rFonts w:hint="eastAsia"/>
        </w:rPr>
        <w:t>дає</w:t>
      </w:r>
      <w:r>
        <w:t></w:t>
      </w:r>
      <w:r>
        <w:rPr>
          <w:rFonts w:hint="eastAsia"/>
        </w:rPr>
        <w:t>змогу</w:t>
      </w:r>
      <w:r>
        <w:t></w:t>
      </w:r>
      <w:r>
        <w:rPr>
          <w:rFonts w:hint="eastAsia"/>
        </w:rPr>
        <w:t>зробити</w:t>
      </w:r>
      <w:r>
        <w:t></w:t>
      </w:r>
      <w:r>
        <w:rPr>
          <w:rFonts w:hint="eastAsia"/>
        </w:rPr>
        <w:t>такі</w:t>
      </w:r>
      <w:r>
        <w:t></w:t>
      </w:r>
      <w:r>
        <w:rPr>
          <w:rFonts w:hint="eastAsia"/>
        </w:rPr>
        <w:t>висновки</w:t>
      </w:r>
      <w:r>
        <w:t></w:t>
      </w:r>
    </w:p>
    <w:p w:rsidR="000D3269" w:rsidRDefault="000D3269" w:rsidP="000D3269">
      <w:r>
        <w:t></w:t>
      </w:r>
      <w:r>
        <w:t></w:t>
      </w:r>
      <w:r>
        <w:t></w:t>
      </w:r>
      <w:r>
        <w:rPr>
          <w:rFonts w:hint="eastAsia"/>
        </w:rPr>
        <w:t>Початки</w:t>
      </w:r>
      <w:r>
        <w:t></w:t>
      </w:r>
      <w:r>
        <w:rPr>
          <w:rFonts w:hint="eastAsia"/>
        </w:rPr>
        <w:t>української</w:t>
      </w:r>
      <w:r>
        <w:t></w:t>
      </w:r>
      <w:r>
        <w:rPr>
          <w:rFonts w:hint="eastAsia"/>
        </w:rPr>
        <w:t>преси</w:t>
      </w:r>
      <w:r>
        <w:t></w:t>
      </w:r>
      <w:r>
        <w:rPr>
          <w:rFonts w:hint="eastAsia"/>
        </w:rPr>
        <w:t>Північної</w:t>
      </w:r>
      <w:r>
        <w:t></w:t>
      </w:r>
      <w:r>
        <w:rPr>
          <w:rFonts w:hint="eastAsia"/>
        </w:rPr>
        <w:t>Буковини</w:t>
      </w:r>
      <w:r>
        <w:t></w:t>
      </w:r>
      <w:r>
        <w:rPr>
          <w:rFonts w:hint="eastAsia"/>
        </w:rPr>
        <w:t>припадають</w:t>
      </w:r>
      <w:r>
        <w:t></w:t>
      </w:r>
      <w:r>
        <w:rPr>
          <w:rFonts w:hint="eastAsia"/>
        </w:rPr>
        <w:t>на</w:t>
      </w:r>
      <w:r>
        <w:t></w:t>
      </w:r>
      <w:r>
        <w:t></w:t>
      </w:r>
      <w:r>
        <w:t></w:t>
      </w:r>
      <w:r>
        <w:t></w:t>
      </w:r>
      <w:r>
        <w:rPr>
          <w:rFonts w:hint="eastAsia"/>
        </w:rPr>
        <w:t>ті</w:t>
      </w:r>
    </w:p>
    <w:p w:rsidR="000D3269" w:rsidRDefault="000D3269" w:rsidP="000D3269">
      <w:r>
        <w:rPr>
          <w:rFonts w:hint="eastAsia"/>
        </w:rPr>
        <w:t>роки</w:t>
      </w:r>
      <w:r>
        <w:t></w:t>
      </w:r>
      <w:r>
        <w:rPr>
          <w:rFonts w:hint="eastAsia"/>
        </w:rPr>
        <w:t>ХІХ</w:t>
      </w:r>
      <w:r>
        <w:t></w:t>
      </w:r>
      <w:r>
        <w:rPr>
          <w:rFonts w:hint="eastAsia"/>
        </w:rPr>
        <w:t>ст</w:t>
      </w:r>
      <w:r>
        <w:t></w:t>
      </w:r>
      <w:r>
        <w:t></w:t>
      </w:r>
      <w:r>
        <w:rPr>
          <w:rFonts w:hint="eastAsia"/>
        </w:rPr>
        <w:t>–</w:t>
      </w:r>
      <w:r>
        <w:t></w:t>
      </w:r>
      <w:r>
        <w:rPr>
          <w:rFonts w:hint="eastAsia"/>
        </w:rPr>
        <w:t>часи</w:t>
      </w:r>
      <w:r>
        <w:t></w:t>
      </w:r>
      <w:r>
        <w:rPr>
          <w:rFonts w:hint="eastAsia"/>
        </w:rPr>
        <w:t>австро</w:t>
      </w:r>
      <w:r>
        <w:t></w:t>
      </w:r>
      <w:r>
        <w:rPr>
          <w:rFonts w:hint="eastAsia"/>
        </w:rPr>
        <w:t>угорського</w:t>
      </w:r>
      <w:r>
        <w:t></w:t>
      </w:r>
      <w:r>
        <w:rPr>
          <w:rFonts w:hint="eastAsia"/>
        </w:rPr>
        <w:t>правління</w:t>
      </w:r>
      <w:r>
        <w:t></w:t>
      </w:r>
      <w:r>
        <w:rPr>
          <w:rFonts w:hint="eastAsia"/>
        </w:rPr>
        <w:t>в</w:t>
      </w:r>
      <w:r>
        <w:t></w:t>
      </w:r>
      <w:r>
        <w:rPr>
          <w:rFonts w:hint="eastAsia"/>
        </w:rPr>
        <w:t>краї</w:t>
      </w:r>
      <w:r>
        <w:t></w:t>
      </w:r>
      <w:r>
        <w:t></w:t>
      </w:r>
      <w:r>
        <w:rPr>
          <w:rFonts w:hint="eastAsia"/>
        </w:rPr>
        <w:t>Поява</w:t>
      </w:r>
      <w:r>
        <w:t></w:t>
      </w:r>
      <w:r>
        <w:rPr>
          <w:rFonts w:hint="eastAsia"/>
        </w:rPr>
        <w:t>українських</w:t>
      </w:r>
    </w:p>
    <w:p w:rsidR="000D3269" w:rsidRDefault="000D3269" w:rsidP="000D3269">
      <w:r>
        <w:rPr>
          <w:rFonts w:hint="eastAsia"/>
        </w:rPr>
        <w:t>часописів</w:t>
      </w:r>
      <w:r>
        <w:t></w:t>
      </w:r>
      <w:r>
        <w:rPr>
          <w:rFonts w:hint="eastAsia"/>
        </w:rPr>
        <w:t>тісно</w:t>
      </w:r>
      <w:r>
        <w:t></w:t>
      </w:r>
      <w:r>
        <w:rPr>
          <w:rFonts w:hint="eastAsia"/>
        </w:rPr>
        <w:t>пов’язана</w:t>
      </w:r>
      <w:r>
        <w:t></w:t>
      </w:r>
      <w:r>
        <w:rPr>
          <w:rFonts w:hint="eastAsia"/>
        </w:rPr>
        <w:t>з</w:t>
      </w:r>
      <w:r>
        <w:t></w:t>
      </w:r>
      <w:r>
        <w:rPr>
          <w:rFonts w:hint="eastAsia"/>
        </w:rPr>
        <w:t>національним</w:t>
      </w:r>
      <w:r>
        <w:t></w:t>
      </w:r>
      <w:r>
        <w:rPr>
          <w:rFonts w:hint="eastAsia"/>
        </w:rPr>
        <w:t>відродженням</w:t>
      </w:r>
      <w:r>
        <w:t></w:t>
      </w:r>
      <w:r>
        <w:rPr>
          <w:rFonts w:hint="eastAsia"/>
        </w:rPr>
        <w:t>переважаючої</w:t>
      </w:r>
    </w:p>
    <w:p w:rsidR="000D3269" w:rsidRDefault="000D3269" w:rsidP="000D3269">
      <w:r>
        <w:rPr>
          <w:rFonts w:hint="eastAsia"/>
        </w:rPr>
        <w:t>кількісно</w:t>
      </w:r>
      <w:r>
        <w:t></w:t>
      </w:r>
      <w:r>
        <w:rPr>
          <w:rFonts w:hint="eastAsia"/>
        </w:rPr>
        <w:t>частини</w:t>
      </w:r>
      <w:r>
        <w:t></w:t>
      </w:r>
      <w:r>
        <w:rPr>
          <w:rFonts w:hint="eastAsia"/>
        </w:rPr>
        <w:t>корінних</w:t>
      </w:r>
      <w:r>
        <w:t></w:t>
      </w:r>
      <w:r>
        <w:rPr>
          <w:rFonts w:hint="eastAsia"/>
        </w:rPr>
        <w:t>мешканців</w:t>
      </w:r>
      <w:r>
        <w:t></w:t>
      </w:r>
      <w:r>
        <w:rPr>
          <w:rFonts w:hint="eastAsia"/>
        </w:rPr>
        <w:t>найвіддаленішої</w:t>
      </w:r>
      <w:r>
        <w:t></w:t>
      </w:r>
      <w:r>
        <w:rPr>
          <w:rFonts w:hint="eastAsia"/>
        </w:rPr>
        <w:t>провінції</w:t>
      </w:r>
      <w:r>
        <w:t></w:t>
      </w:r>
      <w:r>
        <w:rPr>
          <w:rFonts w:hint="eastAsia"/>
        </w:rPr>
        <w:t>АвстроУгорщини</w:t>
      </w:r>
      <w:r>
        <w:t></w:t>
      </w:r>
      <w:r>
        <w:t></w:t>
      </w:r>
      <w:r>
        <w:rPr>
          <w:rFonts w:hint="eastAsia"/>
        </w:rPr>
        <w:t>Першими</w:t>
      </w:r>
      <w:r>
        <w:t></w:t>
      </w:r>
      <w:r>
        <w:rPr>
          <w:rFonts w:hint="eastAsia"/>
        </w:rPr>
        <w:t>пробуджувачами</w:t>
      </w:r>
      <w:r>
        <w:t></w:t>
      </w:r>
      <w:r>
        <w:rPr>
          <w:rFonts w:hint="eastAsia"/>
        </w:rPr>
        <w:t>національної</w:t>
      </w:r>
      <w:r>
        <w:t></w:t>
      </w:r>
      <w:r>
        <w:rPr>
          <w:rFonts w:hint="eastAsia"/>
        </w:rPr>
        <w:t>свідомості</w:t>
      </w:r>
      <w:r>
        <w:t></w:t>
      </w:r>
      <w:r>
        <w:rPr>
          <w:rFonts w:hint="eastAsia"/>
        </w:rPr>
        <w:t>серед</w:t>
      </w:r>
      <w:r>
        <w:t></w:t>
      </w:r>
      <w:r>
        <w:rPr>
          <w:rFonts w:hint="eastAsia"/>
        </w:rPr>
        <w:t>українців</w:t>
      </w:r>
    </w:p>
    <w:p w:rsidR="000D3269" w:rsidRDefault="000D3269" w:rsidP="000D3269">
      <w:r>
        <w:rPr>
          <w:rFonts w:hint="eastAsia"/>
        </w:rPr>
        <w:t>Буковини</w:t>
      </w:r>
      <w:r>
        <w:t></w:t>
      </w:r>
      <w:r>
        <w:rPr>
          <w:rFonts w:hint="eastAsia"/>
        </w:rPr>
        <w:t>в</w:t>
      </w:r>
      <w:r>
        <w:t></w:t>
      </w:r>
      <w:r>
        <w:t></w:t>
      </w:r>
      <w:r>
        <w:t></w:t>
      </w:r>
      <w:r>
        <w:t></w:t>
      </w:r>
      <w:r>
        <w:rPr>
          <w:rFonts w:hint="eastAsia"/>
        </w:rPr>
        <w:t>х</w:t>
      </w:r>
      <w:r>
        <w:t></w:t>
      </w:r>
      <w:r>
        <w:rPr>
          <w:rFonts w:hint="eastAsia"/>
        </w:rPr>
        <w:t>роках</w:t>
      </w:r>
      <w:r>
        <w:t></w:t>
      </w:r>
      <w:r>
        <w:rPr>
          <w:rFonts w:hint="eastAsia"/>
        </w:rPr>
        <w:t>ХІХ</w:t>
      </w:r>
      <w:r>
        <w:t></w:t>
      </w:r>
      <w:r>
        <w:rPr>
          <w:rFonts w:hint="eastAsia"/>
        </w:rPr>
        <w:t>ст</w:t>
      </w:r>
      <w:r>
        <w:t></w:t>
      </w:r>
      <w:r>
        <w:t></w:t>
      </w:r>
      <w:r>
        <w:rPr>
          <w:rFonts w:hint="eastAsia"/>
        </w:rPr>
        <w:t>стали</w:t>
      </w:r>
      <w:r>
        <w:t></w:t>
      </w:r>
      <w:r>
        <w:rPr>
          <w:rFonts w:hint="eastAsia"/>
        </w:rPr>
        <w:t>письменники</w:t>
      </w:r>
      <w:r>
        <w:t></w:t>
      </w:r>
      <w:r>
        <w:rPr>
          <w:rFonts w:hint="eastAsia"/>
        </w:rPr>
        <w:t>Ю</w:t>
      </w:r>
      <w:r>
        <w:t></w:t>
      </w:r>
      <w:r>
        <w:t></w:t>
      </w:r>
      <w:r>
        <w:rPr>
          <w:rFonts w:hint="eastAsia"/>
        </w:rPr>
        <w:t>Федькович</w:t>
      </w:r>
      <w:r>
        <w:t></w:t>
      </w:r>
      <w:r>
        <w:rPr>
          <w:rFonts w:hint="eastAsia"/>
        </w:rPr>
        <w:t>та</w:t>
      </w:r>
    </w:p>
    <w:p w:rsidR="000D3269" w:rsidRDefault="000D3269" w:rsidP="000D3269">
      <w:r>
        <w:rPr>
          <w:rFonts w:hint="eastAsia"/>
        </w:rPr>
        <w:t>С</w:t>
      </w:r>
      <w:r>
        <w:t></w:t>
      </w:r>
      <w:r>
        <w:t></w:t>
      </w:r>
      <w:r>
        <w:rPr>
          <w:rFonts w:hint="eastAsia"/>
        </w:rPr>
        <w:t>Воробкевич</w:t>
      </w:r>
      <w:r>
        <w:t></w:t>
      </w:r>
      <w:r>
        <w:t></w:t>
      </w:r>
      <w:r>
        <w:rPr>
          <w:rFonts w:hint="eastAsia"/>
        </w:rPr>
        <w:t>Поява</w:t>
      </w:r>
      <w:r>
        <w:t></w:t>
      </w:r>
      <w:r>
        <w:rPr>
          <w:rFonts w:hint="eastAsia"/>
        </w:rPr>
        <w:t>періодики</w:t>
      </w:r>
      <w:r>
        <w:t></w:t>
      </w:r>
      <w:r>
        <w:rPr>
          <w:rFonts w:hint="eastAsia"/>
        </w:rPr>
        <w:t>рідною</w:t>
      </w:r>
      <w:r>
        <w:t></w:t>
      </w:r>
      <w:r>
        <w:rPr>
          <w:rFonts w:hint="eastAsia"/>
        </w:rPr>
        <w:t>мовою</w:t>
      </w:r>
      <w:r>
        <w:t></w:t>
      </w:r>
      <w:r>
        <w:rPr>
          <w:rFonts w:hint="eastAsia"/>
        </w:rPr>
        <w:t>була</w:t>
      </w:r>
      <w:r>
        <w:t></w:t>
      </w:r>
      <w:r>
        <w:rPr>
          <w:rFonts w:hint="eastAsia"/>
        </w:rPr>
        <w:t>вчасною</w:t>
      </w:r>
      <w:r>
        <w:t></w:t>
      </w:r>
      <w:r>
        <w:t></w:t>
      </w:r>
      <w:r>
        <w:rPr>
          <w:rFonts w:hint="eastAsia"/>
        </w:rPr>
        <w:t>Вона</w:t>
      </w:r>
      <w:r>
        <w:t></w:t>
      </w:r>
      <w:r>
        <w:rPr>
          <w:rFonts w:hint="eastAsia"/>
        </w:rPr>
        <w:t>прискорила</w:t>
      </w:r>
    </w:p>
    <w:p w:rsidR="000D3269" w:rsidRDefault="000D3269" w:rsidP="000D3269">
      <w:r>
        <w:rPr>
          <w:rFonts w:hint="eastAsia"/>
        </w:rPr>
        <w:t>процес</w:t>
      </w:r>
      <w:r>
        <w:t></w:t>
      </w:r>
      <w:r>
        <w:rPr>
          <w:rFonts w:hint="eastAsia"/>
        </w:rPr>
        <w:t>становлення</w:t>
      </w:r>
      <w:r>
        <w:t></w:t>
      </w:r>
      <w:r>
        <w:rPr>
          <w:rFonts w:hint="eastAsia"/>
        </w:rPr>
        <w:t>організованого</w:t>
      </w:r>
      <w:r>
        <w:t></w:t>
      </w:r>
      <w:r>
        <w:rPr>
          <w:rFonts w:hint="eastAsia"/>
        </w:rPr>
        <w:t>національного</w:t>
      </w:r>
      <w:r>
        <w:t></w:t>
      </w:r>
      <w:r>
        <w:rPr>
          <w:rFonts w:hint="eastAsia"/>
        </w:rPr>
        <w:t>життя</w:t>
      </w:r>
      <w:r>
        <w:t></w:t>
      </w:r>
      <w:r>
        <w:t></w:t>
      </w:r>
      <w:r>
        <w:rPr>
          <w:rFonts w:hint="eastAsia"/>
        </w:rPr>
        <w:t>Важливу</w:t>
      </w:r>
      <w:r>
        <w:t></w:t>
      </w:r>
      <w:r>
        <w:rPr>
          <w:rFonts w:hint="eastAsia"/>
        </w:rPr>
        <w:t>роль</w:t>
      </w:r>
      <w:r>
        <w:t></w:t>
      </w:r>
      <w:r>
        <w:rPr>
          <w:rFonts w:hint="eastAsia"/>
        </w:rPr>
        <w:t>при</w:t>
      </w:r>
    </w:p>
    <w:p w:rsidR="000D3269" w:rsidRDefault="000D3269" w:rsidP="000D3269">
      <w:r>
        <w:rPr>
          <w:rFonts w:hint="eastAsia"/>
        </w:rPr>
        <w:t>цьому</w:t>
      </w:r>
      <w:r>
        <w:t></w:t>
      </w:r>
      <w:r>
        <w:rPr>
          <w:rFonts w:hint="eastAsia"/>
        </w:rPr>
        <w:t>відводимо</w:t>
      </w:r>
      <w:r>
        <w:t></w:t>
      </w:r>
      <w:r>
        <w:rPr>
          <w:rFonts w:hint="eastAsia"/>
        </w:rPr>
        <w:t>чернівецькому</w:t>
      </w:r>
      <w:r>
        <w:t></w:t>
      </w:r>
      <w:r>
        <w:rPr>
          <w:rFonts w:hint="eastAsia"/>
        </w:rPr>
        <w:t>культурно</w:t>
      </w:r>
      <w:r>
        <w:t></w:t>
      </w:r>
      <w:r>
        <w:rPr>
          <w:rFonts w:hint="eastAsia"/>
        </w:rPr>
        <w:t>освітньому</w:t>
      </w:r>
      <w:r>
        <w:t></w:t>
      </w:r>
      <w:r>
        <w:rPr>
          <w:rFonts w:hint="eastAsia"/>
        </w:rPr>
        <w:t>товариству</w:t>
      </w:r>
      <w:r>
        <w:t></w:t>
      </w:r>
      <w:r>
        <w:t></w:t>
      </w:r>
      <w:r>
        <w:rPr>
          <w:rFonts w:hint="eastAsia"/>
        </w:rPr>
        <w:t>Руська</w:t>
      </w:r>
    </w:p>
    <w:p w:rsidR="000D3269" w:rsidRDefault="000D3269" w:rsidP="000D3269">
      <w:r>
        <w:rPr>
          <w:rFonts w:hint="eastAsia"/>
        </w:rPr>
        <w:t>Бесіда</w:t>
      </w:r>
      <w:r>
        <w:t></w:t>
      </w:r>
      <w:r>
        <w:t></w:t>
      </w:r>
      <w:r>
        <w:t></w:t>
      </w:r>
      <w:r>
        <w:rPr>
          <w:rFonts w:hint="eastAsia"/>
        </w:rPr>
        <w:t>засноване</w:t>
      </w:r>
      <w:r>
        <w:t></w:t>
      </w:r>
      <w:r>
        <w:t></w:t>
      </w:r>
      <w:r>
        <w:t></w:t>
      </w:r>
      <w:r>
        <w:t></w:t>
      </w:r>
      <w:r>
        <w:t></w:t>
      </w:r>
      <w:r>
        <w:t></w:t>
      </w:r>
      <w:r>
        <w:rPr>
          <w:rFonts w:hint="eastAsia"/>
        </w:rPr>
        <w:t>р</w:t>
      </w:r>
      <w:r>
        <w:t></w:t>
      </w:r>
      <w:r>
        <w:t></w:t>
      </w:r>
      <w:r>
        <w:t></w:t>
      </w:r>
      <w:r>
        <w:t></w:t>
      </w:r>
      <w:r>
        <w:rPr>
          <w:rFonts w:hint="eastAsia"/>
        </w:rPr>
        <w:t>яке</w:t>
      </w:r>
      <w:r>
        <w:t></w:t>
      </w:r>
      <w:r>
        <w:rPr>
          <w:rFonts w:hint="eastAsia"/>
        </w:rPr>
        <w:t>з</w:t>
      </w:r>
      <w:r>
        <w:t></w:t>
      </w:r>
      <w:r>
        <w:rPr>
          <w:rFonts w:hint="eastAsia"/>
        </w:rPr>
        <w:t>середини</w:t>
      </w:r>
      <w:r>
        <w:t></w:t>
      </w:r>
      <w:r>
        <w:t></w:t>
      </w:r>
      <w:r>
        <w:t></w:t>
      </w:r>
      <w:r>
        <w:t></w:t>
      </w:r>
      <w:r>
        <w:rPr>
          <w:rFonts w:hint="eastAsia"/>
        </w:rPr>
        <w:t>х</w:t>
      </w:r>
      <w:r>
        <w:t></w:t>
      </w:r>
      <w:r>
        <w:rPr>
          <w:rFonts w:hint="eastAsia"/>
        </w:rPr>
        <w:t>років</w:t>
      </w:r>
      <w:r>
        <w:t></w:t>
      </w:r>
      <w:r>
        <w:rPr>
          <w:rFonts w:hint="eastAsia"/>
        </w:rPr>
        <w:t>ХІХ</w:t>
      </w:r>
      <w:r>
        <w:t></w:t>
      </w:r>
      <w:r>
        <w:rPr>
          <w:rFonts w:hint="eastAsia"/>
        </w:rPr>
        <w:t>ст</w:t>
      </w:r>
      <w:r>
        <w:t></w:t>
      </w:r>
      <w:r>
        <w:t></w:t>
      </w:r>
      <w:r>
        <w:rPr>
          <w:rFonts w:hint="eastAsia"/>
        </w:rPr>
        <w:t>підтримало</w:t>
      </w:r>
      <w:r>
        <w:t></w:t>
      </w:r>
      <w:r>
        <w:rPr>
          <w:rFonts w:hint="eastAsia"/>
        </w:rPr>
        <w:t>вихід</w:t>
      </w:r>
    </w:p>
    <w:p w:rsidR="000D3269" w:rsidRDefault="000D3269" w:rsidP="000D3269">
      <w:r>
        <w:rPr>
          <w:rFonts w:hint="eastAsia"/>
        </w:rPr>
        <w:t>у</w:t>
      </w:r>
      <w:r>
        <w:t></w:t>
      </w:r>
      <w:r>
        <w:rPr>
          <w:rFonts w:hint="eastAsia"/>
        </w:rPr>
        <w:t>світ</w:t>
      </w:r>
      <w:r>
        <w:t></w:t>
      </w:r>
      <w:r>
        <w:rPr>
          <w:rFonts w:hint="eastAsia"/>
        </w:rPr>
        <w:t>народовської</w:t>
      </w:r>
      <w:r>
        <w:t></w:t>
      </w:r>
      <w:r>
        <w:t></w:t>
      </w:r>
      <w:r>
        <w:rPr>
          <w:rFonts w:hint="eastAsia"/>
        </w:rPr>
        <w:t>Буковини</w:t>
      </w:r>
      <w:r>
        <w:t></w:t>
      </w:r>
      <w:r>
        <w:t></w:t>
      </w:r>
    </w:p>
    <w:p w:rsidR="000D3269" w:rsidRDefault="000D3269" w:rsidP="000D3269">
      <w:r>
        <w:t></w:t>
      </w:r>
      <w:r>
        <w:t></w:t>
      </w:r>
      <w:r>
        <w:t></w:t>
      </w:r>
      <w:r>
        <w:rPr>
          <w:rFonts w:hint="eastAsia"/>
        </w:rPr>
        <w:t>Одним</w:t>
      </w:r>
      <w:r>
        <w:t></w:t>
      </w:r>
      <w:r>
        <w:rPr>
          <w:rFonts w:hint="eastAsia"/>
        </w:rPr>
        <w:t>із</w:t>
      </w:r>
      <w:r>
        <w:t></w:t>
      </w:r>
      <w:r>
        <w:rPr>
          <w:rFonts w:hint="eastAsia"/>
        </w:rPr>
        <w:t>ключових</w:t>
      </w:r>
      <w:r>
        <w:t></w:t>
      </w:r>
      <w:r>
        <w:rPr>
          <w:rFonts w:hint="eastAsia"/>
        </w:rPr>
        <w:t>понять</w:t>
      </w:r>
      <w:r>
        <w:t></w:t>
      </w:r>
      <w:r>
        <w:rPr>
          <w:rFonts w:hint="eastAsia"/>
        </w:rPr>
        <w:t>дослідження</w:t>
      </w:r>
      <w:r>
        <w:t></w:t>
      </w:r>
      <w:r>
        <w:rPr>
          <w:rFonts w:hint="eastAsia"/>
        </w:rPr>
        <w:t>є</w:t>
      </w:r>
      <w:r>
        <w:t></w:t>
      </w:r>
      <w:r>
        <w:t></w:t>
      </w:r>
      <w:r>
        <w:rPr>
          <w:rFonts w:hint="eastAsia"/>
        </w:rPr>
        <w:t>соборність</w:t>
      </w:r>
      <w:r>
        <w:t></w:t>
      </w:r>
      <w:r>
        <w:t></w:t>
      </w:r>
      <w:r>
        <w:t></w:t>
      </w:r>
      <w:r>
        <w:rPr>
          <w:rFonts w:hint="eastAsia"/>
        </w:rPr>
        <w:t>Незважаючи</w:t>
      </w:r>
    </w:p>
    <w:p w:rsidR="000D3269" w:rsidRDefault="000D3269" w:rsidP="000D3269">
      <w:r>
        <w:rPr>
          <w:rFonts w:hint="eastAsia"/>
        </w:rPr>
        <w:t>на</w:t>
      </w:r>
      <w:r>
        <w:t></w:t>
      </w:r>
      <w:r>
        <w:rPr>
          <w:rFonts w:hint="eastAsia"/>
        </w:rPr>
        <w:t>значну</w:t>
      </w:r>
      <w:r>
        <w:t></w:t>
      </w:r>
      <w:r>
        <w:rPr>
          <w:rFonts w:hint="eastAsia"/>
        </w:rPr>
        <w:t>кількість</w:t>
      </w:r>
      <w:r>
        <w:t></w:t>
      </w:r>
      <w:r>
        <w:rPr>
          <w:rFonts w:hint="eastAsia"/>
        </w:rPr>
        <w:t>трактувань</w:t>
      </w:r>
      <w:r>
        <w:t></w:t>
      </w:r>
      <w:r>
        <w:rPr>
          <w:rFonts w:hint="eastAsia"/>
        </w:rPr>
        <w:t>цього</w:t>
      </w:r>
      <w:r>
        <w:t></w:t>
      </w:r>
      <w:r>
        <w:rPr>
          <w:rFonts w:hint="eastAsia"/>
        </w:rPr>
        <w:t>терміна</w:t>
      </w:r>
      <w:r>
        <w:t></w:t>
      </w:r>
      <w:r>
        <w:t></w:t>
      </w:r>
      <w:r>
        <w:t></w:t>
      </w:r>
      <w:r>
        <w:rPr>
          <w:rFonts w:hint="eastAsia"/>
        </w:rPr>
        <w:t>соборність</w:t>
      </w:r>
      <w:r>
        <w:t></w:t>
      </w:r>
      <w:r>
        <w:t></w:t>
      </w:r>
      <w:r>
        <w:rPr>
          <w:rFonts w:hint="eastAsia"/>
        </w:rPr>
        <w:t>розглядаємо</w:t>
      </w:r>
      <w:r>
        <w:t></w:t>
      </w:r>
      <w:r>
        <w:rPr>
          <w:rFonts w:hint="eastAsia"/>
        </w:rPr>
        <w:t>не</w:t>
      </w:r>
    </w:p>
    <w:p w:rsidR="000D3269" w:rsidRDefault="000D3269" w:rsidP="000D3269">
      <w:r>
        <w:rPr>
          <w:rFonts w:hint="eastAsia"/>
        </w:rPr>
        <w:t>лише</w:t>
      </w:r>
      <w:r>
        <w:t></w:t>
      </w:r>
      <w:r>
        <w:rPr>
          <w:rFonts w:hint="eastAsia"/>
        </w:rPr>
        <w:t>як</w:t>
      </w:r>
      <w:r>
        <w:t></w:t>
      </w:r>
      <w:r>
        <w:rPr>
          <w:rFonts w:hint="eastAsia"/>
        </w:rPr>
        <w:t>географічне</w:t>
      </w:r>
      <w:r>
        <w:t></w:t>
      </w:r>
      <w:r>
        <w:t></w:t>
      </w:r>
      <w:r>
        <w:rPr>
          <w:rFonts w:hint="eastAsia"/>
        </w:rPr>
        <w:t>територіальне</w:t>
      </w:r>
      <w:r>
        <w:t></w:t>
      </w:r>
      <w:r>
        <w:rPr>
          <w:rFonts w:hint="eastAsia"/>
        </w:rPr>
        <w:t>єднання</w:t>
      </w:r>
      <w:r>
        <w:t></w:t>
      </w:r>
      <w:r>
        <w:rPr>
          <w:rFonts w:hint="eastAsia"/>
        </w:rPr>
        <w:t>українських</w:t>
      </w:r>
      <w:r>
        <w:t></w:t>
      </w:r>
      <w:r>
        <w:rPr>
          <w:rFonts w:hint="eastAsia"/>
        </w:rPr>
        <w:t>земель</w:t>
      </w:r>
      <w:r>
        <w:t></w:t>
      </w:r>
      <w:r>
        <w:t></w:t>
      </w:r>
      <w:r>
        <w:rPr>
          <w:rFonts w:hint="eastAsia"/>
        </w:rPr>
        <w:t>але</w:t>
      </w:r>
      <w:r>
        <w:t></w:t>
      </w:r>
      <w:r>
        <w:rPr>
          <w:rFonts w:hint="eastAsia"/>
        </w:rPr>
        <w:t>й</w:t>
      </w:r>
    </w:p>
    <w:p w:rsidR="000D3269" w:rsidRDefault="000D3269" w:rsidP="000D3269">
      <w:r>
        <w:rPr>
          <w:rFonts w:hint="eastAsia"/>
        </w:rPr>
        <w:t>насамперед</w:t>
      </w:r>
      <w:r>
        <w:t></w:t>
      </w:r>
      <w:r>
        <w:rPr>
          <w:rFonts w:hint="eastAsia"/>
        </w:rPr>
        <w:t>як</w:t>
      </w:r>
      <w:r>
        <w:t></w:t>
      </w:r>
      <w:r>
        <w:rPr>
          <w:rFonts w:hint="eastAsia"/>
        </w:rPr>
        <w:t>духовне</w:t>
      </w:r>
      <w:r>
        <w:t></w:t>
      </w:r>
      <w:r>
        <w:rPr>
          <w:rFonts w:hint="eastAsia"/>
        </w:rPr>
        <w:t>об’єднання</w:t>
      </w:r>
      <w:r>
        <w:t></w:t>
      </w:r>
      <w:r>
        <w:rPr>
          <w:rFonts w:hint="eastAsia"/>
        </w:rPr>
        <w:t>української</w:t>
      </w:r>
      <w:r>
        <w:t></w:t>
      </w:r>
      <w:r>
        <w:rPr>
          <w:rFonts w:hint="eastAsia"/>
        </w:rPr>
        <w:t>нації</w:t>
      </w:r>
      <w:r>
        <w:t></w:t>
      </w:r>
      <w:r>
        <w:rPr>
          <w:rFonts w:hint="eastAsia"/>
        </w:rPr>
        <w:t>крізь</w:t>
      </w:r>
      <w:r>
        <w:t></w:t>
      </w:r>
      <w:r>
        <w:rPr>
          <w:rFonts w:hint="eastAsia"/>
        </w:rPr>
        <w:t>призму</w:t>
      </w:r>
      <w:r>
        <w:t></w:t>
      </w:r>
      <w:r>
        <w:rPr>
          <w:rFonts w:hint="eastAsia"/>
        </w:rPr>
        <w:t>єдиної</w:t>
      </w:r>
    </w:p>
    <w:p w:rsidR="000D3269" w:rsidRDefault="000D3269" w:rsidP="000D3269">
      <w:r>
        <w:rPr>
          <w:rFonts w:hint="eastAsia"/>
        </w:rPr>
        <w:t>культури</w:t>
      </w:r>
      <w:r>
        <w:t></w:t>
      </w:r>
      <w:r>
        <w:t></w:t>
      </w:r>
      <w:r>
        <w:rPr>
          <w:rFonts w:hint="eastAsia"/>
        </w:rPr>
        <w:t>релігії</w:t>
      </w:r>
      <w:r>
        <w:t></w:t>
      </w:r>
      <w:r>
        <w:t></w:t>
      </w:r>
      <w:r>
        <w:rPr>
          <w:rFonts w:hint="eastAsia"/>
        </w:rPr>
        <w:t>мови</w:t>
      </w:r>
      <w:r>
        <w:t></w:t>
      </w:r>
      <w:r>
        <w:t></w:t>
      </w:r>
      <w:r>
        <w:rPr>
          <w:rFonts w:hint="eastAsia"/>
        </w:rPr>
        <w:t>літератури</w:t>
      </w:r>
      <w:r>
        <w:t></w:t>
      </w:r>
      <w:r>
        <w:rPr>
          <w:rFonts w:hint="eastAsia"/>
        </w:rPr>
        <w:t>та</w:t>
      </w:r>
      <w:r>
        <w:t></w:t>
      </w:r>
      <w:r>
        <w:rPr>
          <w:rFonts w:hint="eastAsia"/>
        </w:rPr>
        <w:t>друкованого</w:t>
      </w:r>
      <w:r>
        <w:t></w:t>
      </w:r>
      <w:r>
        <w:rPr>
          <w:rFonts w:hint="eastAsia"/>
        </w:rPr>
        <w:t>слова</w:t>
      </w:r>
      <w:r>
        <w:t></w:t>
      </w:r>
      <w:r>
        <w:t></w:t>
      </w:r>
      <w:r>
        <w:rPr>
          <w:rFonts w:hint="eastAsia"/>
        </w:rPr>
        <w:t>єдиної</w:t>
      </w:r>
      <w:r>
        <w:t></w:t>
      </w:r>
      <w:r>
        <w:rPr>
          <w:rFonts w:hint="eastAsia"/>
        </w:rPr>
        <w:t>державності</w:t>
      </w:r>
      <w:r>
        <w:t></w:t>
      </w:r>
    </w:p>
    <w:p w:rsidR="000D3269" w:rsidRDefault="000D3269" w:rsidP="000D3269">
      <w:r>
        <w:rPr>
          <w:rFonts w:hint="eastAsia"/>
        </w:rPr>
        <w:t>Для</w:t>
      </w:r>
      <w:r>
        <w:t></w:t>
      </w:r>
      <w:r>
        <w:rPr>
          <w:rFonts w:hint="eastAsia"/>
        </w:rPr>
        <w:t>відбору</w:t>
      </w:r>
      <w:r>
        <w:t></w:t>
      </w:r>
      <w:r>
        <w:rPr>
          <w:rFonts w:hint="eastAsia"/>
        </w:rPr>
        <w:t>та</w:t>
      </w:r>
      <w:r>
        <w:t></w:t>
      </w:r>
      <w:r>
        <w:rPr>
          <w:rFonts w:hint="eastAsia"/>
        </w:rPr>
        <w:t>аналізу</w:t>
      </w:r>
      <w:r>
        <w:t></w:t>
      </w:r>
      <w:r>
        <w:rPr>
          <w:rFonts w:hint="eastAsia"/>
        </w:rPr>
        <w:t>фактичного</w:t>
      </w:r>
      <w:r>
        <w:t></w:t>
      </w:r>
      <w:r>
        <w:rPr>
          <w:rFonts w:hint="eastAsia"/>
        </w:rPr>
        <w:t>матеріалу</w:t>
      </w:r>
      <w:r>
        <w:t></w:t>
      </w:r>
      <w:r>
        <w:rPr>
          <w:rFonts w:hint="eastAsia"/>
        </w:rPr>
        <w:t>опрацьовано</w:t>
      </w:r>
      <w:r>
        <w:t></w:t>
      </w:r>
      <w:r>
        <w:rPr>
          <w:rFonts w:hint="eastAsia"/>
        </w:rPr>
        <w:t>понад</w:t>
      </w:r>
      <w:r>
        <w:t></w:t>
      </w:r>
      <w:r>
        <w:t></w:t>
      </w:r>
      <w:r>
        <w:t></w:t>
      </w:r>
      <w:r>
        <w:t></w:t>
      </w:r>
      <w:r>
        <w:t></w:t>
      </w:r>
    </w:p>
    <w:p w:rsidR="000D3269" w:rsidRDefault="000D3269" w:rsidP="000D3269">
      <w:r>
        <w:rPr>
          <w:rFonts w:hint="eastAsia"/>
        </w:rPr>
        <w:t>чисел</w:t>
      </w:r>
      <w:r>
        <w:t></w:t>
      </w:r>
      <w:r>
        <w:rPr>
          <w:rFonts w:hint="eastAsia"/>
        </w:rPr>
        <w:t>газет</w:t>
      </w:r>
      <w:r>
        <w:t></w:t>
      </w:r>
      <w:r>
        <w:rPr>
          <w:rFonts w:hint="eastAsia"/>
        </w:rPr>
        <w:t>та</w:t>
      </w:r>
      <w:r>
        <w:t></w:t>
      </w:r>
      <w:r>
        <w:rPr>
          <w:rFonts w:hint="eastAsia"/>
        </w:rPr>
        <w:t>журналів</w:t>
      </w:r>
      <w:r>
        <w:t></w:t>
      </w:r>
      <w:r>
        <w:t></w:t>
      </w:r>
      <w:r>
        <w:rPr>
          <w:rFonts w:hint="eastAsia"/>
        </w:rPr>
        <w:t>Подаємо</w:t>
      </w:r>
      <w:r>
        <w:t></w:t>
      </w:r>
      <w:r>
        <w:rPr>
          <w:rFonts w:hint="eastAsia"/>
        </w:rPr>
        <w:t>загальну</w:t>
      </w:r>
      <w:r>
        <w:t></w:t>
      </w:r>
      <w:r>
        <w:rPr>
          <w:rFonts w:hint="eastAsia"/>
        </w:rPr>
        <w:t>кількість</w:t>
      </w:r>
      <w:r>
        <w:t></w:t>
      </w:r>
      <w:r>
        <w:rPr>
          <w:rFonts w:hint="eastAsia"/>
        </w:rPr>
        <w:t>номерів</w:t>
      </w:r>
      <w:r>
        <w:t></w:t>
      </w:r>
      <w:r>
        <w:rPr>
          <w:rFonts w:hint="eastAsia"/>
        </w:rPr>
        <w:t>видань</w:t>
      </w:r>
      <w:r>
        <w:t></w:t>
      </w:r>
      <w:r>
        <w:t></w:t>
      </w:r>
      <w:r>
        <w:rPr>
          <w:rFonts w:hint="eastAsia"/>
        </w:rPr>
        <w:t>а</w:t>
      </w:r>
      <w:r>
        <w:t></w:t>
      </w:r>
      <w:r>
        <w:rPr>
          <w:rFonts w:hint="eastAsia"/>
        </w:rPr>
        <w:t>також</w:t>
      </w:r>
    </w:p>
    <w:p w:rsidR="000D3269" w:rsidRDefault="000D3269" w:rsidP="000D3269">
      <w:r>
        <w:rPr>
          <w:rFonts w:hint="eastAsia"/>
        </w:rPr>
        <w:t>кількісне</w:t>
      </w:r>
      <w:r>
        <w:t></w:t>
      </w:r>
      <w:r>
        <w:rPr>
          <w:rFonts w:hint="eastAsia"/>
        </w:rPr>
        <w:t>та</w:t>
      </w:r>
      <w:r>
        <w:t></w:t>
      </w:r>
      <w:r>
        <w:rPr>
          <w:rFonts w:hint="eastAsia"/>
        </w:rPr>
        <w:t>процентне</w:t>
      </w:r>
      <w:r>
        <w:t></w:t>
      </w:r>
      <w:r>
        <w:rPr>
          <w:rFonts w:hint="eastAsia"/>
        </w:rPr>
        <w:t>співвідношення</w:t>
      </w:r>
      <w:r>
        <w:t></w:t>
      </w:r>
      <w:r>
        <w:rPr>
          <w:rFonts w:hint="eastAsia"/>
        </w:rPr>
        <w:t>номерів</w:t>
      </w:r>
      <w:r>
        <w:t></w:t>
      </w:r>
      <w:r>
        <w:t></w:t>
      </w:r>
      <w:r>
        <w:rPr>
          <w:rFonts w:hint="eastAsia"/>
        </w:rPr>
        <w:t>в</w:t>
      </w:r>
      <w:r>
        <w:t></w:t>
      </w:r>
      <w:r>
        <w:rPr>
          <w:rFonts w:hint="eastAsia"/>
        </w:rPr>
        <w:t>яких</w:t>
      </w:r>
      <w:r>
        <w:t></w:t>
      </w:r>
      <w:r>
        <w:rPr>
          <w:rFonts w:hint="eastAsia"/>
        </w:rPr>
        <w:t>зустрічаються</w:t>
      </w:r>
    </w:p>
    <w:p w:rsidR="000D3269" w:rsidRDefault="000D3269" w:rsidP="000D3269">
      <w:r>
        <w:rPr>
          <w:rFonts w:hint="eastAsia"/>
        </w:rPr>
        <w:t>матеріали</w:t>
      </w:r>
      <w:r>
        <w:t></w:t>
      </w:r>
      <w:r>
        <w:rPr>
          <w:rFonts w:hint="eastAsia"/>
        </w:rPr>
        <w:t>відповідно</w:t>
      </w:r>
      <w:r>
        <w:t></w:t>
      </w:r>
      <w:r>
        <w:rPr>
          <w:rFonts w:hint="eastAsia"/>
        </w:rPr>
        <w:t>до</w:t>
      </w:r>
      <w:r>
        <w:t></w:t>
      </w:r>
      <w:r>
        <w:rPr>
          <w:rFonts w:hint="eastAsia"/>
        </w:rPr>
        <w:t>означених</w:t>
      </w:r>
      <w:r>
        <w:t></w:t>
      </w:r>
      <w:r>
        <w:rPr>
          <w:rFonts w:hint="eastAsia"/>
        </w:rPr>
        <w:t>двох</w:t>
      </w:r>
      <w:r>
        <w:t></w:t>
      </w:r>
      <w:r>
        <w:rPr>
          <w:rFonts w:hint="eastAsia"/>
        </w:rPr>
        <w:t>груп</w:t>
      </w:r>
      <w:r>
        <w:t></w:t>
      </w:r>
      <w:r>
        <w:rPr>
          <w:rFonts w:hint="eastAsia"/>
        </w:rPr>
        <w:t>маркерів</w:t>
      </w:r>
      <w:r>
        <w:t></w:t>
      </w:r>
      <w:r>
        <w:rPr>
          <w:rFonts w:hint="eastAsia"/>
        </w:rPr>
        <w:t>соборності</w:t>
      </w:r>
      <w:r>
        <w:t></w:t>
      </w:r>
      <w:r>
        <w:rPr>
          <w:rFonts w:hint="eastAsia"/>
        </w:rPr>
        <w:t>–</w:t>
      </w:r>
    </w:p>
    <w:p w:rsidR="000D3269" w:rsidRDefault="000D3269" w:rsidP="000D3269">
      <w:r>
        <w:rPr>
          <w:rFonts w:hint="eastAsia"/>
        </w:rPr>
        <w:t>проблемно</w:t>
      </w:r>
      <w:r>
        <w:t></w:t>
      </w:r>
      <w:r>
        <w:rPr>
          <w:rFonts w:hint="eastAsia"/>
        </w:rPr>
        <w:t>тематичної</w:t>
      </w:r>
      <w:r>
        <w:t></w:t>
      </w:r>
      <w:r>
        <w:t></w:t>
      </w:r>
      <w:r>
        <w:rPr>
          <w:rFonts w:hint="eastAsia"/>
        </w:rPr>
        <w:t>редакційно</w:t>
      </w:r>
      <w:r>
        <w:t></w:t>
      </w:r>
      <w:r>
        <w:rPr>
          <w:rFonts w:hint="eastAsia"/>
        </w:rPr>
        <w:t>видавничої</w:t>
      </w:r>
      <w:r>
        <w:t></w:t>
      </w:r>
      <w:r>
        <w:t></w:t>
      </w:r>
      <w:r>
        <w:rPr>
          <w:rFonts w:hint="eastAsia"/>
        </w:rPr>
        <w:t>промоційної</w:t>
      </w:r>
      <w:r>
        <w:t></w:t>
      </w:r>
    </w:p>
    <w:p w:rsidR="000D3269" w:rsidRDefault="000D3269" w:rsidP="000D3269">
      <w:r>
        <w:t></w:t>
      </w:r>
      <w:r>
        <w:t></w:t>
      </w:r>
      <w:r>
        <w:t></w:t>
      </w:r>
      <w:r>
        <w:rPr>
          <w:rFonts w:hint="eastAsia"/>
        </w:rPr>
        <w:t>Буковина</w:t>
      </w:r>
      <w:r>
        <w:t></w:t>
      </w:r>
      <w:r>
        <w:t></w:t>
      </w:r>
      <w:r>
        <w:t></w:t>
      </w:r>
      <w:r>
        <w:t></w:t>
      </w:r>
      <w:r>
        <w:t></w:t>
      </w:r>
      <w:r>
        <w:t></w:t>
      </w:r>
      <w:r>
        <w:t></w:t>
      </w:r>
      <w:r>
        <w:rPr>
          <w:rFonts w:hint="eastAsia"/>
        </w:rPr>
        <w:t>–</w:t>
      </w:r>
      <w:r>
        <w:t></w:t>
      </w:r>
      <w:r>
        <w:t></w:t>
      </w:r>
      <w:r>
        <w:t></w:t>
      </w:r>
      <w:r>
        <w:t></w:t>
      </w:r>
      <w:r>
        <w:t></w:t>
      </w:r>
      <w:r>
        <w:t></w:t>
      </w:r>
      <w:r>
        <w:t></w:t>
      </w:r>
      <w:r>
        <w:t></w:t>
      </w:r>
      <w:r>
        <w:t></w:t>
      </w:r>
      <w:r>
        <w:t></w:t>
      </w:r>
      <w:r>
        <w:rPr>
          <w:rFonts w:hint="eastAsia"/>
        </w:rPr>
        <w:t>–</w:t>
      </w:r>
      <w:r>
        <w:t></w:t>
      </w:r>
      <w:r>
        <w:t></w:t>
      </w:r>
      <w:r>
        <w:t></w:t>
      </w:r>
      <w:r>
        <w:t></w:t>
      </w:r>
      <w:r>
        <w:t></w:t>
      </w:r>
      <w:r>
        <w:t></w:t>
      </w:r>
      <w:r>
        <w:rPr>
          <w:rFonts w:hint="eastAsia"/>
        </w:rPr>
        <w:t>–</w:t>
      </w:r>
      <w:r>
        <w:t></w:t>
      </w:r>
      <w:r>
        <w:t></w:t>
      </w:r>
      <w:r>
        <w:t></w:t>
      </w:r>
      <w:r>
        <w:t></w:t>
      </w:r>
      <w:r>
        <w:t></w:t>
      </w:r>
      <w:r>
        <w:t></w:t>
      </w:r>
      <w:r>
        <w:rPr>
          <w:rFonts w:hint="eastAsia"/>
        </w:rPr>
        <w:t>чисел</w:t>
      </w:r>
      <w:r>
        <w:t></w:t>
      </w:r>
      <w:r>
        <w:rPr>
          <w:rFonts w:hint="eastAsia"/>
        </w:rPr>
        <w:t>–</w:t>
      </w:r>
      <w:r>
        <w:t></w:t>
      </w:r>
      <w:r>
        <w:t></w:t>
      </w:r>
      <w:r>
        <w:t></w:t>
      </w:r>
      <w:r>
        <w:t></w:t>
      </w:r>
      <w:r>
        <w:t></w:t>
      </w:r>
      <w:r>
        <w:t></w:t>
      </w:r>
      <w:r>
        <w:t></w:t>
      </w:r>
      <w:r>
        <w:t></w:t>
      </w:r>
      <w:r>
        <w:t></w:t>
      </w:r>
      <w:r>
        <w:t></w:t>
      </w:r>
      <w:r>
        <w:t></w:t>
      </w:r>
      <w:r>
        <w:t></w:t>
      </w:r>
      <w:r>
        <w:t></w:t>
      </w:r>
    </w:p>
    <w:p w:rsidR="000D3269" w:rsidRDefault="000D3269" w:rsidP="000D3269">
      <w:r>
        <w:t></w:t>
      </w:r>
      <w:r>
        <w:t></w:t>
      </w:r>
      <w:r>
        <w:t></w:t>
      </w:r>
      <w:r>
        <w:rPr>
          <w:rFonts w:hint="eastAsia"/>
        </w:rPr>
        <w:t>Каменярі</w:t>
      </w:r>
      <w:r>
        <w:t></w:t>
      </w:r>
      <w:r>
        <w:t></w:t>
      </w:r>
      <w:r>
        <w:t></w:t>
      </w:r>
      <w:r>
        <w:t></w:t>
      </w:r>
      <w:r>
        <w:t></w:t>
      </w:r>
      <w:r>
        <w:t></w:t>
      </w:r>
      <w:r>
        <w:t></w:t>
      </w:r>
      <w:r>
        <w:rPr>
          <w:rFonts w:hint="eastAsia"/>
        </w:rPr>
        <w:t>–</w:t>
      </w:r>
      <w:r>
        <w:t></w:t>
      </w:r>
      <w:r>
        <w:t></w:t>
      </w:r>
      <w:r>
        <w:t></w:t>
      </w:r>
      <w:r>
        <w:t></w:t>
      </w:r>
      <w:r>
        <w:t></w:t>
      </w:r>
      <w:r>
        <w:t></w:t>
      </w:r>
      <w:r>
        <w:t></w:t>
      </w:r>
      <w:r>
        <w:t></w:t>
      </w:r>
      <w:r>
        <w:t></w:t>
      </w:r>
      <w:r>
        <w:t></w:t>
      </w:r>
      <w:r>
        <w:rPr>
          <w:rFonts w:hint="eastAsia"/>
        </w:rPr>
        <w:t>–</w:t>
      </w:r>
      <w:r>
        <w:t></w:t>
      </w:r>
      <w:r>
        <w:t></w:t>
      </w:r>
      <w:r>
        <w:t></w:t>
      </w:r>
      <w:r>
        <w:t></w:t>
      </w:r>
      <w:r>
        <w:t></w:t>
      </w:r>
      <w:r>
        <w:t></w:t>
      </w:r>
      <w:r>
        <w:rPr>
          <w:rFonts w:hint="eastAsia"/>
        </w:rPr>
        <w:t>–</w:t>
      </w:r>
      <w:r>
        <w:t></w:t>
      </w:r>
      <w:r>
        <w:rPr>
          <w:rFonts w:hint="eastAsia"/>
        </w:rPr>
        <w:t>близько</w:t>
      </w:r>
      <w:r>
        <w:t></w:t>
      </w:r>
      <w:r>
        <w:t></w:t>
      </w:r>
      <w:r>
        <w:t></w:t>
      </w:r>
      <w:r>
        <w:t></w:t>
      </w:r>
      <w:r>
        <w:t></w:t>
      </w:r>
      <w:r>
        <w:rPr>
          <w:rFonts w:hint="eastAsia"/>
        </w:rPr>
        <w:t>чисел</w:t>
      </w:r>
      <w:r>
        <w:t></w:t>
      </w:r>
      <w:r>
        <w:rPr>
          <w:rFonts w:hint="eastAsia"/>
        </w:rPr>
        <w:t>–</w:t>
      </w:r>
      <w:r>
        <w:t></w:t>
      </w:r>
      <w:r>
        <w:t></w:t>
      </w:r>
      <w:r>
        <w:t></w:t>
      </w:r>
      <w:r>
        <w:t></w:t>
      </w:r>
      <w:r>
        <w:t></w:t>
      </w:r>
      <w:r>
        <w:t></w:t>
      </w:r>
      <w:r>
        <w:t></w:t>
      </w:r>
      <w:r>
        <w:t></w:t>
      </w:r>
      <w:r>
        <w:t></w:t>
      </w:r>
      <w:r>
        <w:t></w:t>
      </w:r>
      <w:r>
        <w:t></w:t>
      </w:r>
      <w:r>
        <w:t></w:t>
      </w:r>
    </w:p>
    <w:p w:rsidR="000D3269" w:rsidRDefault="000D3269" w:rsidP="000D3269">
      <w:r>
        <w:t></w:t>
      </w:r>
      <w:r>
        <w:t></w:t>
      </w:r>
      <w:r>
        <w:t></w:t>
      </w:r>
      <w:r>
        <w:rPr>
          <w:rFonts w:hint="eastAsia"/>
        </w:rPr>
        <w:t>Промінь</w:t>
      </w:r>
      <w:r>
        <w:t></w:t>
      </w:r>
      <w:r>
        <w:t></w:t>
      </w:r>
      <w:r>
        <w:t></w:t>
      </w:r>
      <w:r>
        <w:t></w:t>
      </w:r>
      <w:r>
        <w:t></w:t>
      </w:r>
      <w:r>
        <w:t></w:t>
      </w:r>
      <w:r>
        <w:t></w:t>
      </w:r>
      <w:r>
        <w:rPr>
          <w:rFonts w:hint="eastAsia"/>
        </w:rPr>
        <w:t>–</w:t>
      </w:r>
      <w:r>
        <w:t></w:t>
      </w:r>
      <w:r>
        <w:t></w:t>
      </w:r>
      <w:r>
        <w:t></w:t>
      </w:r>
      <w:r>
        <w:t></w:t>
      </w:r>
      <w:r>
        <w:t></w:t>
      </w:r>
      <w:r>
        <w:t></w:t>
      </w:r>
      <w:r>
        <w:t></w:t>
      </w:r>
      <w:r>
        <w:t></w:t>
      </w:r>
      <w:r>
        <w:t></w:t>
      </w:r>
      <w:r>
        <w:t></w:t>
      </w:r>
      <w:r>
        <w:rPr>
          <w:rFonts w:hint="eastAsia"/>
        </w:rPr>
        <w:t>–</w:t>
      </w:r>
      <w:r>
        <w:t></w:t>
      </w:r>
      <w:r>
        <w:t></w:t>
      </w:r>
      <w:r>
        <w:t></w:t>
      </w:r>
      <w:r>
        <w:t></w:t>
      </w:r>
      <w:r>
        <w:t></w:t>
      </w:r>
      <w:r>
        <w:t></w:t>
      </w:r>
      <w:r>
        <w:rPr>
          <w:rFonts w:hint="eastAsia"/>
        </w:rPr>
        <w:t>–</w:t>
      </w:r>
      <w:r>
        <w:t></w:t>
      </w:r>
      <w:r>
        <w:rPr>
          <w:rFonts w:hint="eastAsia"/>
        </w:rPr>
        <w:t>близько</w:t>
      </w:r>
      <w:r>
        <w:t></w:t>
      </w:r>
      <w:r>
        <w:t></w:t>
      </w:r>
      <w:r>
        <w:t></w:t>
      </w:r>
      <w:r>
        <w:t></w:t>
      </w:r>
      <w:r>
        <w:rPr>
          <w:rFonts w:hint="eastAsia"/>
        </w:rPr>
        <w:t>чисел</w:t>
      </w:r>
      <w:r>
        <w:t></w:t>
      </w:r>
      <w:r>
        <w:rPr>
          <w:rFonts w:hint="eastAsia"/>
        </w:rPr>
        <w:t>–</w:t>
      </w:r>
      <w:r>
        <w:t></w:t>
      </w:r>
      <w:r>
        <w:t></w:t>
      </w:r>
      <w:r>
        <w:t></w:t>
      </w:r>
      <w:r>
        <w:t></w:t>
      </w:r>
      <w:r>
        <w:t></w:t>
      </w:r>
      <w:r>
        <w:t></w:t>
      </w:r>
      <w:r>
        <w:t></w:t>
      </w:r>
      <w:r>
        <w:t></w:t>
      </w:r>
      <w:r>
        <w:t></w:t>
      </w:r>
      <w:r>
        <w:t></w:t>
      </w:r>
      <w:r>
        <w:t></w:t>
      </w:r>
    </w:p>
    <w:p w:rsidR="000D3269" w:rsidRDefault="000D3269" w:rsidP="000D3269">
      <w:r>
        <w:t></w:t>
      </w:r>
      <w:r>
        <w:t></w:t>
      </w:r>
      <w:r>
        <w:t></w:t>
      </w:r>
    </w:p>
    <w:p w:rsidR="000D3269" w:rsidRDefault="000D3269" w:rsidP="000D3269">
      <w:r>
        <w:t></w:t>
      </w:r>
      <w:r>
        <w:t></w:t>
      </w:r>
      <w:r>
        <w:t></w:t>
      </w:r>
      <w:r>
        <w:rPr>
          <w:rFonts w:hint="eastAsia"/>
        </w:rPr>
        <w:t>Самостійність</w:t>
      </w:r>
      <w:r>
        <w:t></w:t>
      </w:r>
      <w:r>
        <w:t></w:t>
      </w:r>
      <w:r>
        <w:t></w:t>
      </w:r>
      <w:r>
        <w:t></w:t>
      </w:r>
      <w:r>
        <w:t></w:t>
      </w:r>
      <w:r>
        <w:t></w:t>
      </w:r>
      <w:r>
        <w:t></w:t>
      </w:r>
      <w:r>
        <w:rPr>
          <w:rFonts w:hint="eastAsia"/>
        </w:rPr>
        <w:t>–</w:t>
      </w:r>
      <w:r>
        <w:t></w:t>
      </w:r>
      <w:r>
        <w:t></w:t>
      </w:r>
      <w:r>
        <w:t></w:t>
      </w:r>
      <w:r>
        <w:t></w:t>
      </w:r>
      <w:r>
        <w:t></w:t>
      </w:r>
      <w:r>
        <w:t></w:t>
      </w:r>
      <w:r>
        <w:rPr>
          <w:rFonts w:hint="eastAsia"/>
        </w:rPr>
        <w:t>–</w:t>
      </w:r>
      <w:r>
        <w:t></w:t>
      </w:r>
      <w:r>
        <w:rPr>
          <w:rFonts w:hint="eastAsia"/>
        </w:rPr>
        <w:t>близько</w:t>
      </w:r>
      <w:r>
        <w:t></w:t>
      </w:r>
      <w:r>
        <w:t></w:t>
      </w:r>
      <w:r>
        <w:t></w:t>
      </w:r>
      <w:r>
        <w:t></w:t>
      </w:r>
      <w:r>
        <w:t></w:t>
      </w:r>
      <w:r>
        <w:rPr>
          <w:rFonts w:hint="eastAsia"/>
        </w:rPr>
        <w:t>чисел</w:t>
      </w:r>
      <w:r>
        <w:t></w:t>
      </w:r>
      <w:r>
        <w:rPr>
          <w:rFonts w:hint="eastAsia"/>
        </w:rPr>
        <w:t>–</w:t>
      </w:r>
      <w:r>
        <w:t></w:t>
      </w:r>
      <w:r>
        <w:t></w:t>
      </w:r>
      <w:r>
        <w:t></w:t>
      </w:r>
      <w:r>
        <w:t></w:t>
      </w:r>
      <w:r>
        <w:t></w:t>
      </w:r>
      <w:r>
        <w:t></w:t>
      </w:r>
      <w:r>
        <w:t></w:t>
      </w:r>
      <w:r>
        <w:t></w:t>
      </w:r>
      <w:r>
        <w:t></w:t>
      </w:r>
      <w:r>
        <w:t></w:t>
      </w:r>
    </w:p>
    <w:p w:rsidR="000D3269" w:rsidRDefault="000D3269" w:rsidP="000D3269">
      <w:r>
        <w:t></w:t>
      </w:r>
      <w:r>
        <w:t></w:t>
      </w:r>
      <w:r>
        <w:t></w:t>
      </w:r>
      <w:r>
        <w:rPr>
          <w:rFonts w:hint="eastAsia"/>
        </w:rPr>
        <w:t>Самостійна</w:t>
      </w:r>
      <w:r>
        <w:t></w:t>
      </w:r>
      <w:r>
        <w:rPr>
          <w:rFonts w:hint="eastAsia"/>
        </w:rPr>
        <w:t>Думка</w:t>
      </w:r>
      <w:r>
        <w:t></w:t>
      </w:r>
      <w:r>
        <w:t></w:t>
      </w:r>
      <w:r>
        <w:t></w:t>
      </w:r>
      <w:r>
        <w:t></w:t>
      </w:r>
      <w:r>
        <w:t></w:t>
      </w:r>
      <w:r>
        <w:t></w:t>
      </w:r>
      <w:r>
        <w:t></w:t>
      </w:r>
      <w:r>
        <w:rPr>
          <w:rFonts w:hint="eastAsia"/>
        </w:rPr>
        <w:t>–</w:t>
      </w:r>
      <w:r>
        <w:t></w:t>
      </w:r>
      <w:r>
        <w:t></w:t>
      </w:r>
      <w:r>
        <w:t></w:t>
      </w:r>
      <w:r>
        <w:t></w:t>
      </w:r>
      <w:r>
        <w:t></w:t>
      </w:r>
      <w:r>
        <w:t></w:t>
      </w:r>
      <w:r>
        <w:rPr>
          <w:rFonts w:hint="eastAsia"/>
        </w:rPr>
        <w:t>–</w:t>
      </w:r>
      <w:r>
        <w:t></w:t>
      </w:r>
      <w:r>
        <w:rPr>
          <w:rFonts w:hint="eastAsia"/>
        </w:rPr>
        <w:t>близько</w:t>
      </w:r>
      <w:r>
        <w:t></w:t>
      </w:r>
      <w:r>
        <w:t></w:t>
      </w:r>
      <w:r>
        <w:t></w:t>
      </w:r>
      <w:r>
        <w:t></w:t>
      </w:r>
      <w:r>
        <w:rPr>
          <w:rFonts w:hint="eastAsia"/>
        </w:rPr>
        <w:t>чисел</w:t>
      </w:r>
      <w:r>
        <w:t></w:t>
      </w:r>
      <w:r>
        <w:rPr>
          <w:rFonts w:hint="eastAsia"/>
        </w:rPr>
        <w:t>–</w:t>
      </w:r>
      <w:r>
        <w:t></w:t>
      </w:r>
      <w:r>
        <w:t></w:t>
      </w:r>
      <w:r>
        <w:t></w:t>
      </w:r>
      <w:r>
        <w:t></w:t>
      </w:r>
      <w:r>
        <w:t></w:t>
      </w:r>
      <w:r>
        <w:t></w:t>
      </w:r>
      <w:r>
        <w:t></w:t>
      </w:r>
      <w:r>
        <w:t></w:t>
      </w:r>
      <w:r>
        <w:t></w:t>
      </w:r>
      <w:r>
        <w:t></w:t>
      </w:r>
      <w:r>
        <w:t></w:t>
      </w:r>
    </w:p>
    <w:p w:rsidR="000D3269" w:rsidRDefault="000D3269" w:rsidP="000D3269">
      <w:r>
        <w:rPr>
          <w:rFonts w:hint="eastAsia"/>
        </w:rPr>
        <w:t>Серед</w:t>
      </w:r>
      <w:r>
        <w:t></w:t>
      </w:r>
      <w:r>
        <w:rPr>
          <w:rFonts w:hint="eastAsia"/>
        </w:rPr>
        <w:t>інших</w:t>
      </w:r>
      <w:r>
        <w:t></w:t>
      </w:r>
      <w:r>
        <w:rPr>
          <w:rFonts w:hint="eastAsia"/>
        </w:rPr>
        <w:t>видань</w:t>
      </w:r>
      <w:r>
        <w:t></w:t>
      </w:r>
      <w:r>
        <w:t></w:t>
      </w:r>
      <w:r>
        <w:t></w:t>
      </w:r>
      <w:r>
        <w:rPr>
          <w:rFonts w:hint="eastAsia"/>
        </w:rPr>
        <w:t>Руска</w:t>
      </w:r>
      <w:r>
        <w:t></w:t>
      </w:r>
      <w:r>
        <w:rPr>
          <w:rFonts w:hint="eastAsia"/>
        </w:rPr>
        <w:t>Рада</w:t>
      </w:r>
      <w:r>
        <w:t></w:t>
      </w:r>
      <w:r>
        <w:t></w:t>
      </w:r>
      <w:r>
        <w:t></w:t>
      </w:r>
      <w:r>
        <w:t></w:t>
      </w:r>
      <w:r>
        <w:rPr>
          <w:rFonts w:hint="eastAsia"/>
        </w:rPr>
        <w:t>Рідний</w:t>
      </w:r>
      <w:r>
        <w:t></w:t>
      </w:r>
      <w:r>
        <w:rPr>
          <w:rFonts w:hint="eastAsia"/>
        </w:rPr>
        <w:t>Край</w:t>
      </w:r>
      <w:r>
        <w:t></w:t>
      </w:r>
      <w:r>
        <w:t></w:t>
      </w:r>
      <w:r>
        <w:t></w:t>
      </w:r>
      <w:r>
        <w:t></w:t>
      </w:r>
      <w:r>
        <w:rPr>
          <w:rFonts w:hint="eastAsia"/>
        </w:rPr>
        <w:t>Час</w:t>
      </w:r>
      <w:r>
        <w:t></w:t>
      </w:r>
      <w:r>
        <w:t></w:t>
      </w:r>
      <w:r>
        <w:t></w:t>
      </w:r>
      <w:r>
        <w:t></w:t>
      </w:r>
      <w:r>
        <w:rPr>
          <w:rFonts w:hint="eastAsia"/>
        </w:rPr>
        <w:t>Народний</w:t>
      </w:r>
    </w:p>
    <w:p w:rsidR="000D3269" w:rsidRDefault="000D3269" w:rsidP="000D3269">
      <w:r>
        <w:rPr>
          <w:rFonts w:hint="eastAsia"/>
        </w:rPr>
        <w:t>голос</w:t>
      </w:r>
      <w:r>
        <w:t></w:t>
      </w:r>
      <w:r>
        <w:t></w:t>
      </w:r>
      <w:r>
        <w:rPr>
          <w:rFonts w:hint="eastAsia"/>
        </w:rPr>
        <w:t>та</w:t>
      </w:r>
      <w:r>
        <w:t></w:t>
      </w:r>
      <w:r>
        <w:rPr>
          <w:rFonts w:hint="eastAsia"/>
        </w:rPr>
        <w:t>ін</w:t>
      </w:r>
      <w:r>
        <w:t></w:t>
      </w:r>
      <w:r>
        <w:t></w:t>
      </w:r>
      <w:r>
        <w:t></w:t>
      </w:r>
      <w:r>
        <w:rPr>
          <w:rFonts w:hint="eastAsia"/>
        </w:rPr>
        <w:t>опрацьовано</w:t>
      </w:r>
      <w:r>
        <w:t></w:t>
      </w:r>
      <w:r>
        <w:rPr>
          <w:rFonts w:hint="eastAsia"/>
        </w:rPr>
        <w:t>близько</w:t>
      </w:r>
      <w:r>
        <w:t></w:t>
      </w:r>
      <w:r>
        <w:t></w:t>
      </w:r>
      <w:r>
        <w:t></w:t>
      </w:r>
      <w:r>
        <w:t></w:t>
      </w:r>
      <w:r>
        <w:t></w:t>
      </w:r>
      <w:r>
        <w:rPr>
          <w:rFonts w:hint="eastAsia"/>
        </w:rPr>
        <w:t>чисел</w:t>
      </w:r>
      <w:r>
        <w:t></w:t>
      </w:r>
    </w:p>
    <w:p w:rsidR="000D3269" w:rsidRDefault="000D3269" w:rsidP="000D3269">
      <w:r>
        <w:rPr>
          <w:rFonts w:hint="eastAsia"/>
        </w:rPr>
        <w:t>При</w:t>
      </w:r>
      <w:r>
        <w:t></w:t>
      </w:r>
      <w:r>
        <w:rPr>
          <w:rFonts w:hint="eastAsia"/>
        </w:rPr>
        <w:t>вивченні</w:t>
      </w:r>
      <w:r>
        <w:t></w:t>
      </w:r>
      <w:r>
        <w:rPr>
          <w:rFonts w:hint="eastAsia"/>
        </w:rPr>
        <w:t>маркерів</w:t>
      </w:r>
      <w:r>
        <w:t></w:t>
      </w:r>
      <w:r>
        <w:rPr>
          <w:rFonts w:hint="eastAsia"/>
        </w:rPr>
        <w:t>соборності</w:t>
      </w:r>
      <w:r>
        <w:t></w:t>
      </w:r>
      <w:r>
        <w:rPr>
          <w:rFonts w:hint="eastAsia"/>
        </w:rPr>
        <w:t>звернуто</w:t>
      </w:r>
      <w:r>
        <w:t></w:t>
      </w:r>
      <w:r>
        <w:rPr>
          <w:rFonts w:hint="eastAsia"/>
        </w:rPr>
        <w:t>увагу</w:t>
      </w:r>
      <w:r>
        <w:t></w:t>
      </w:r>
      <w:r>
        <w:rPr>
          <w:rFonts w:hint="eastAsia"/>
        </w:rPr>
        <w:t>на</w:t>
      </w:r>
      <w:r>
        <w:t></w:t>
      </w:r>
      <w:r>
        <w:rPr>
          <w:rFonts w:hint="eastAsia"/>
        </w:rPr>
        <w:t>рубрикації</w:t>
      </w:r>
      <w:r>
        <w:t></w:t>
      </w:r>
      <w:r>
        <w:rPr>
          <w:rFonts w:hint="eastAsia"/>
        </w:rPr>
        <w:t>та</w:t>
      </w:r>
    </w:p>
    <w:p w:rsidR="000D3269" w:rsidRDefault="000D3269" w:rsidP="000D3269">
      <w:r>
        <w:rPr>
          <w:rFonts w:hint="eastAsia"/>
        </w:rPr>
        <w:t>авторський</w:t>
      </w:r>
      <w:r>
        <w:t></w:t>
      </w:r>
      <w:r>
        <w:rPr>
          <w:rFonts w:hint="eastAsia"/>
        </w:rPr>
        <w:t>склад</w:t>
      </w:r>
      <w:r>
        <w:t></w:t>
      </w:r>
      <w:r>
        <w:rPr>
          <w:rFonts w:hint="eastAsia"/>
        </w:rPr>
        <w:t>буковинських</w:t>
      </w:r>
      <w:r>
        <w:t></w:t>
      </w:r>
      <w:r>
        <w:rPr>
          <w:rFonts w:hint="eastAsia"/>
        </w:rPr>
        <w:t>видань</w:t>
      </w:r>
      <w:r>
        <w:t></w:t>
      </w:r>
      <w:r>
        <w:t></w:t>
      </w:r>
      <w:r>
        <w:rPr>
          <w:rFonts w:hint="eastAsia"/>
        </w:rPr>
        <w:t>Насамперед</w:t>
      </w:r>
      <w:r>
        <w:t></w:t>
      </w:r>
      <w:r>
        <w:rPr>
          <w:rFonts w:hint="eastAsia"/>
        </w:rPr>
        <w:t>акцентовано</w:t>
      </w:r>
      <w:r>
        <w:t></w:t>
      </w:r>
      <w:r>
        <w:rPr>
          <w:rFonts w:hint="eastAsia"/>
        </w:rPr>
        <w:t>на</w:t>
      </w:r>
    </w:p>
    <w:p w:rsidR="000D3269" w:rsidRDefault="000D3269" w:rsidP="000D3269">
      <w:r>
        <w:rPr>
          <w:rFonts w:hint="eastAsia"/>
        </w:rPr>
        <w:t>рубриках</w:t>
      </w:r>
      <w:r>
        <w:t></w:t>
      </w:r>
      <w:r>
        <w:t></w:t>
      </w:r>
      <w:r>
        <w:t></w:t>
      </w:r>
      <w:r>
        <w:rPr>
          <w:rFonts w:hint="eastAsia"/>
        </w:rPr>
        <w:t>Що</w:t>
      </w:r>
      <w:r>
        <w:t></w:t>
      </w:r>
      <w:r>
        <w:rPr>
          <w:rFonts w:hint="eastAsia"/>
        </w:rPr>
        <w:t>діють</w:t>
      </w:r>
      <w:r>
        <w:t></w:t>
      </w:r>
      <w:r>
        <w:rPr>
          <w:rFonts w:hint="eastAsia"/>
        </w:rPr>
        <w:t>наші</w:t>
      </w:r>
      <w:r>
        <w:t></w:t>
      </w:r>
      <w:r>
        <w:rPr>
          <w:rFonts w:hint="eastAsia"/>
        </w:rPr>
        <w:t>братя</w:t>
      </w:r>
      <w:r>
        <w:t></w:t>
      </w:r>
      <w:r>
        <w:t></w:t>
      </w:r>
      <w:r>
        <w:t></w:t>
      </w:r>
      <w:r>
        <w:t></w:t>
      </w:r>
      <w:r>
        <w:t></w:t>
      </w:r>
      <w:r>
        <w:rPr>
          <w:rFonts w:hint="eastAsia"/>
        </w:rPr>
        <w:t>Вісти</w:t>
      </w:r>
      <w:r>
        <w:t></w:t>
      </w:r>
      <w:r>
        <w:rPr>
          <w:rFonts w:hint="eastAsia"/>
        </w:rPr>
        <w:t>з</w:t>
      </w:r>
      <w:r>
        <w:t></w:t>
      </w:r>
      <w:r>
        <w:rPr>
          <w:rFonts w:hint="eastAsia"/>
        </w:rPr>
        <w:t>росийскої</w:t>
      </w:r>
      <w:r>
        <w:t></w:t>
      </w:r>
      <w:r>
        <w:rPr>
          <w:rFonts w:hint="eastAsia"/>
        </w:rPr>
        <w:t>України</w:t>
      </w:r>
      <w:r>
        <w:t></w:t>
      </w:r>
      <w:r>
        <w:t></w:t>
      </w:r>
      <w:r>
        <w:t></w:t>
      </w:r>
      <w:r>
        <w:t></w:t>
      </w:r>
      <w:r>
        <w:rPr>
          <w:rFonts w:hint="eastAsia"/>
        </w:rPr>
        <w:t>Наука</w:t>
      </w:r>
      <w:r>
        <w:t></w:t>
      </w:r>
    </w:p>
    <w:p w:rsidR="000D3269" w:rsidRDefault="000D3269" w:rsidP="000D3269">
      <w:r>
        <w:rPr>
          <w:rFonts w:hint="eastAsia"/>
        </w:rPr>
        <w:t>штука</w:t>
      </w:r>
      <w:r>
        <w:t></w:t>
      </w:r>
      <w:r>
        <w:t></w:t>
      </w:r>
      <w:r>
        <w:rPr>
          <w:rFonts w:hint="eastAsia"/>
        </w:rPr>
        <w:t>література</w:t>
      </w:r>
      <w:r>
        <w:t></w:t>
      </w:r>
      <w:r>
        <w:t></w:t>
      </w:r>
      <w:r>
        <w:t></w:t>
      </w:r>
      <w:r>
        <w:t></w:t>
      </w:r>
      <w:r>
        <w:rPr>
          <w:rFonts w:hint="eastAsia"/>
        </w:rPr>
        <w:t>Листи</w:t>
      </w:r>
      <w:r>
        <w:t></w:t>
      </w:r>
      <w:r>
        <w:rPr>
          <w:rFonts w:hint="eastAsia"/>
        </w:rPr>
        <w:t>з</w:t>
      </w:r>
      <w:r>
        <w:t></w:t>
      </w:r>
      <w:r>
        <w:rPr>
          <w:rFonts w:hint="eastAsia"/>
        </w:rPr>
        <w:t>України</w:t>
      </w:r>
      <w:r>
        <w:t></w:t>
      </w:r>
      <w:r>
        <w:t></w:t>
      </w:r>
      <w:r>
        <w:rPr>
          <w:rFonts w:hint="eastAsia"/>
        </w:rPr>
        <w:t>та</w:t>
      </w:r>
      <w:r>
        <w:t></w:t>
      </w:r>
      <w:r>
        <w:rPr>
          <w:rFonts w:hint="eastAsia"/>
        </w:rPr>
        <w:t>ін</w:t>
      </w:r>
      <w:r>
        <w:t></w:t>
      </w:r>
      <w:r>
        <w:t></w:t>
      </w:r>
      <w:r>
        <w:rPr>
          <w:rFonts w:hint="eastAsia"/>
        </w:rPr>
        <w:t>Опрацьовано</w:t>
      </w:r>
      <w:r>
        <w:t></w:t>
      </w:r>
      <w:r>
        <w:rPr>
          <w:rFonts w:hint="eastAsia"/>
        </w:rPr>
        <w:t>матеріали</w:t>
      </w:r>
      <w:r>
        <w:t></w:t>
      </w:r>
    </w:p>
    <w:p w:rsidR="000D3269" w:rsidRDefault="000D3269" w:rsidP="000D3269">
      <w:r>
        <w:rPr>
          <w:rFonts w:hint="eastAsia"/>
        </w:rPr>
        <w:t>переважна</w:t>
      </w:r>
      <w:r>
        <w:t></w:t>
      </w:r>
      <w:r>
        <w:rPr>
          <w:rFonts w:hint="eastAsia"/>
        </w:rPr>
        <w:t>більшість</w:t>
      </w:r>
      <w:r>
        <w:t></w:t>
      </w:r>
      <w:r>
        <w:rPr>
          <w:rFonts w:hint="eastAsia"/>
        </w:rPr>
        <w:t>яких</w:t>
      </w:r>
      <w:r>
        <w:t></w:t>
      </w:r>
      <w:r>
        <w:rPr>
          <w:rFonts w:hint="eastAsia"/>
        </w:rPr>
        <w:t>були</w:t>
      </w:r>
      <w:r>
        <w:t></w:t>
      </w:r>
      <w:r>
        <w:rPr>
          <w:rFonts w:hint="eastAsia"/>
        </w:rPr>
        <w:t>анонімними</w:t>
      </w:r>
      <w:r>
        <w:t></w:t>
      </w:r>
      <w:r>
        <w:t></w:t>
      </w:r>
      <w:r>
        <w:rPr>
          <w:rFonts w:hint="eastAsia"/>
        </w:rPr>
        <w:t>Із</w:t>
      </w:r>
      <w:r>
        <w:t></w:t>
      </w:r>
      <w:r>
        <w:rPr>
          <w:rFonts w:hint="eastAsia"/>
        </w:rPr>
        <w:t>найактивніших</w:t>
      </w:r>
      <w:r>
        <w:t></w:t>
      </w:r>
      <w:r>
        <w:rPr>
          <w:rFonts w:hint="eastAsia"/>
        </w:rPr>
        <w:t>дописувачів</w:t>
      </w:r>
    </w:p>
    <w:p w:rsidR="000D3269" w:rsidRDefault="000D3269" w:rsidP="000D3269">
      <w:r>
        <w:rPr>
          <w:rFonts w:hint="eastAsia"/>
        </w:rPr>
        <w:t>часописів</w:t>
      </w:r>
      <w:r>
        <w:t></w:t>
      </w:r>
      <w:r>
        <w:rPr>
          <w:rFonts w:hint="eastAsia"/>
        </w:rPr>
        <w:t>визначено</w:t>
      </w:r>
      <w:r>
        <w:t></w:t>
      </w:r>
      <w:r>
        <w:rPr>
          <w:rFonts w:hint="eastAsia"/>
        </w:rPr>
        <w:t>І</w:t>
      </w:r>
      <w:r>
        <w:t></w:t>
      </w:r>
      <w:r>
        <w:t></w:t>
      </w:r>
      <w:r>
        <w:rPr>
          <w:rFonts w:hint="eastAsia"/>
        </w:rPr>
        <w:t>Франка</w:t>
      </w:r>
      <w:r>
        <w:t></w:t>
      </w:r>
      <w:r>
        <w:t></w:t>
      </w:r>
      <w:r>
        <w:rPr>
          <w:rFonts w:hint="eastAsia"/>
        </w:rPr>
        <w:t>М</w:t>
      </w:r>
      <w:r>
        <w:t></w:t>
      </w:r>
      <w:r>
        <w:t></w:t>
      </w:r>
      <w:r>
        <w:rPr>
          <w:rFonts w:hint="eastAsia"/>
        </w:rPr>
        <w:t>Драгоманова</w:t>
      </w:r>
      <w:r>
        <w:t></w:t>
      </w:r>
      <w:r>
        <w:t></w:t>
      </w:r>
      <w:r>
        <w:rPr>
          <w:rFonts w:hint="eastAsia"/>
        </w:rPr>
        <w:t>О</w:t>
      </w:r>
      <w:r>
        <w:t></w:t>
      </w:r>
      <w:r>
        <w:t></w:t>
      </w:r>
      <w:r>
        <w:rPr>
          <w:rFonts w:hint="eastAsia"/>
        </w:rPr>
        <w:t>Кониського</w:t>
      </w:r>
      <w:r>
        <w:t></w:t>
      </w:r>
      <w:r>
        <w:t></w:t>
      </w:r>
      <w:r>
        <w:rPr>
          <w:rFonts w:hint="eastAsia"/>
        </w:rPr>
        <w:t>Б</w:t>
      </w:r>
      <w:r>
        <w:t></w:t>
      </w:r>
      <w:r>
        <w:t></w:t>
      </w:r>
      <w:r>
        <w:rPr>
          <w:rFonts w:hint="eastAsia"/>
        </w:rPr>
        <w:t>Грінченка</w:t>
      </w:r>
    </w:p>
    <w:p w:rsidR="000D3269" w:rsidRDefault="000D3269" w:rsidP="000D3269">
      <w:r>
        <w:rPr>
          <w:rFonts w:hint="eastAsia"/>
        </w:rPr>
        <w:t>та</w:t>
      </w:r>
      <w:r>
        <w:t></w:t>
      </w:r>
      <w:r>
        <w:rPr>
          <w:rFonts w:hint="eastAsia"/>
        </w:rPr>
        <w:t>інших</w:t>
      </w:r>
      <w:r>
        <w:t></w:t>
      </w:r>
      <w:r>
        <w:rPr>
          <w:rFonts w:hint="eastAsia"/>
        </w:rPr>
        <w:t>авторів</w:t>
      </w:r>
      <w:r>
        <w:t></w:t>
      </w:r>
      <w:r>
        <w:rPr>
          <w:rFonts w:hint="eastAsia"/>
        </w:rPr>
        <w:t>з</w:t>
      </w:r>
      <w:r>
        <w:t></w:t>
      </w:r>
      <w:r>
        <w:rPr>
          <w:rFonts w:hint="eastAsia"/>
        </w:rPr>
        <w:t>Наддніпрянщини</w:t>
      </w:r>
      <w:r>
        <w:t></w:t>
      </w:r>
      <w:r>
        <w:rPr>
          <w:rFonts w:hint="eastAsia"/>
        </w:rPr>
        <w:t>та</w:t>
      </w:r>
      <w:r>
        <w:t></w:t>
      </w:r>
      <w:r>
        <w:rPr>
          <w:rFonts w:hint="eastAsia"/>
        </w:rPr>
        <w:t>Галичини</w:t>
      </w:r>
      <w:r>
        <w:t></w:t>
      </w:r>
    </w:p>
    <w:p w:rsidR="000D3269" w:rsidRDefault="000D3269" w:rsidP="000D3269">
      <w:r>
        <w:t></w:t>
      </w:r>
      <w:r>
        <w:t></w:t>
      </w:r>
      <w:r>
        <w:t></w:t>
      </w:r>
      <w:r>
        <w:rPr>
          <w:rFonts w:hint="eastAsia"/>
        </w:rPr>
        <w:t>Українська</w:t>
      </w:r>
      <w:r>
        <w:t></w:t>
      </w:r>
      <w:r>
        <w:rPr>
          <w:rFonts w:hint="eastAsia"/>
        </w:rPr>
        <w:t>журналістика</w:t>
      </w:r>
      <w:r>
        <w:t></w:t>
      </w:r>
      <w:r>
        <w:rPr>
          <w:rFonts w:hint="eastAsia"/>
        </w:rPr>
        <w:t>Північної</w:t>
      </w:r>
      <w:r>
        <w:t></w:t>
      </w:r>
      <w:r>
        <w:rPr>
          <w:rFonts w:hint="eastAsia"/>
        </w:rPr>
        <w:t>Буковини</w:t>
      </w:r>
      <w:r>
        <w:t></w:t>
      </w:r>
      <w:r>
        <w:t></w:t>
      </w:r>
      <w:r>
        <w:t></w:t>
      </w:r>
      <w:r>
        <w:t></w:t>
      </w:r>
      <w:r>
        <w:t></w:t>
      </w:r>
      <w:r>
        <w:t></w:t>
      </w:r>
      <w:r>
        <w:t></w:t>
      </w:r>
      <w:r>
        <w:t></w:t>
      </w:r>
      <w:r>
        <w:t></w:t>
      </w:r>
      <w:r>
        <w:t></w:t>
      </w:r>
      <w:r>
        <w:t></w:t>
      </w:r>
      <w:r>
        <w:rPr>
          <w:rFonts w:hint="eastAsia"/>
        </w:rPr>
        <w:t>рр</w:t>
      </w:r>
      <w:r>
        <w:t></w:t>
      </w:r>
    </w:p>
    <w:p w:rsidR="000D3269" w:rsidRDefault="000D3269" w:rsidP="000D3269">
      <w:r>
        <w:rPr>
          <w:rFonts w:hint="eastAsia"/>
        </w:rPr>
        <w:t>перебувала</w:t>
      </w:r>
      <w:r>
        <w:t></w:t>
      </w:r>
      <w:r>
        <w:rPr>
          <w:rFonts w:hint="eastAsia"/>
        </w:rPr>
        <w:t>у</w:t>
      </w:r>
      <w:r>
        <w:t></w:t>
      </w:r>
      <w:r>
        <w:rPr>
          <w:rFonts w:hint="eastAsia"/>
        </w:rPr>
        <w:t>важкому</w:t>
      </w:r>
      <w:r>
        <w:t></w:t>
      </w:r>
      <w:r>
        <w:rPr>
          <w:rFonts w:hint="eastAsia"/>
        </w:rPr>
        <w:t>становищі</w:t>
      </w:r>
      <w:r>
        <w:t></w:t>
      </w:r>
      <w:r>
        <w:t></w:t>
      </w:r>
      <w:r>
        <w:rPr>
          <w:rFonts w:hint="eastAsia"/>
        </w:rPr>
        <w:t>матеріально</w:t>
      </w:r>
      <w:r>
        <w:t></w:t>
      </w:r>
      <w:r>
        <w:rPr>
          <w:rFonts w:hint="eastAsia"/>
        </w:rPr>
        <w:t>фінансові</w:t>
      </w:r>
      <w:r>
        <w:t></w:t>
      </w:r>
      <w:r>
        <w:rPr>
          <w:rFonts w:hint="eastAsia"/>
        </w:rPr>
        <w:t>нестатки</w:t>
      </w:r>
      <w:r>
        <w:t></w:t>
      </w:r>
      <w:r>
        <w:t></w:t>
      </w:r>
      <w:r>
        <w:rPr>
          <w:rFonts w:hint="eastAsia"/>
        </w:rPr>
        <w:t>цензура</w:t>
      </w:r>
      <w:r>
        <w:t></w:t>
      </w:r>
    </w:p>
    <w:p w:rsidR="000D3269" w:rsidRDefault="000D3269" w:rsidP="000D3269">
      <w:r>
        <w:rPr>
          <w:rFonts w:hint="eastAsia"/>
        </w:rPr>
        <w:t>Проте</w:t>
      </w:r>
      <w:r>
        <w:t></w:t>
      </w:r>
      <w:r>
        <w:rPr>
          <w:rFonts w:hint="eastAsia"/>
        </w:rPr>
        <w:t>періодичні</w:t>
      </w:r>
      <w:r>
        <w:t></w:t>
      </w:r>
      <w:r>
        <w:rPr>
          <w:rFonts w:hint="eastAsia"/>
        </w:rPr>
        <w:t>видання</w:t>
      </w:r>
      <w:r>
        <w:t></w:t>
      </w:r>
      <w:r>
        <w:rPr>
          <w:rFonts w:hint="eastAsia"/>
        </w:rPr>
        <w:t>ніколи</w:t>
      </w:r>
      <w:r>
        <w:t></w:t>
      </w:r>
      <w:r>
        <w:rPr>
          <w:rFonts w:hint="eastAsia"/>
        </w:rPr>
        <w:t>не</w:t>
      </w:r>
      <w:r>
        <w:t></w:t>
      </w:r>
      <w:r>
        <w:rPr>
          <w:rFonts w:hint="eastAsia"/>
        </w:rPr>
        <w:t>відступали</w:t>
      </w:r>
      <w:r>
        <w:t></w:t>
      </w:r>
      <w:r>
        <w:rPr>
          <w:rFonts w:hint="eastAsia"/>
        </w:rPr>
        <w:t>від</w:t>
      </w:r>
      <w:r>
        <w:t></w:t>
      </w:r>
      <w:r>
        <w:rPr>
          <w:rFonts w:hint="eastAsia"/>
        </w:rPr>
        <w:t>українських</w:t>
      </w:r>
      <w:r>
        <w:t></w:t>
      </w:r>
      <w:r>
        <w:rPr>
          <w:rFonts w:hint="eastAsia"/>
        </w:rPr>
        <w:t>позицій</w:t>
      </w:r>
      <w:r>
        <w:t></w:t>
      </w:r>
    </w:p>
    <w:p w:rsidR="000D3269" w:rsidRDefault="000D3269" w:rsidP="000D3269">
      <w:r>
        <w:rPr>
          <w:rFonts w:hint="eastAsia"/>
        </w:rPr>
        <w:t>усіма</w:t>
      </w:r>
      <w:r>
        <w:t></w:t>
      </w:r>
      <w:r>
        <w:rPr>
          <w:rFonts w:hint="eastAsia"/>
        </w:rPr>
        <w:t>силами</w:t>
      </w:r>
      <w:r>
        <w:t></w:t>
      </w:r>
      <w:r>
        <w:rPr>
          <w:rFonts w:hint="eastAsia"/>
        </w:rPr>
        <w:t>духовно</w:t>
      </w:r>
      <w:r>
        <w:t></w:t>
      </w:r>
      <w:r>
        <w:rPr>
          <w:rFonts w:hint="eastAsia"/>
        </w:rPr>
        <w:t>єднали</w:t>
      </w:r>
      <w:r>
        <w:t></w:t>
      </w:r>
      <w:r>
        <w:rPr>
          <w:rFonts w:hint="eastAsia"/>
        </w:rPr>
        <w:t>розділених</w:t>
      </w:r>
      <w:r>
        <w:t></w:t>
      </w:r>
      <w:r>
        <w:rPr>
          <w:rFonts w:hint="eastAsia"/>
        </w:rPr>
        <w:t>кордонами</w:t>
      </w:r>
      <w:r>
        <w:t></w:t>
      </w:r>
      <w:r>
        <w:rPr>
          <w:rFonts w:hint="eastAsia"/>
        </w:rPr>
        <w:t>імперій</w:t>
      </w:r>
      <w:r>
        <w:t></w:t>
      </w:r>
      <w:r>
        <w:rPr>
          <w:rFonts w:hint="eastAsia"/>
        </w:rPr>
        <w:t>українців</w:t>
      </w:r>
      <w:r>
        <w:t></w:t>
      </w:r>
    </w:p>
    <w:p w:rsidR="000D3269" w:rsidRDefault="000D3269" w:rsidP="000D3269">
      <w:r>
        <w:rPr>
          <w:rFonts w:hint="eastAsia"/>
        </w:rPr>
        <w:t>публікуючи</w:t>
      </w:r>
      <w:r>
        <w:t></w:t>
      </w:r>
      <w:r>
        <w:rPr>
          <w:rFonts w:hint="eastAsia"/>
        </w:rPr>
        <w:t>на</w:t>
      </w:r>
      <w:r>
        <w:t></w:t>
      </w:r>
      <w:r>
        <w:rPr>
          <w:rFonts w:hint="eastAsia"/>
        </w:rPr>
        <w:t>своїх</w:t>
      </w:r>
      <w:r>
        <w:t></w:t>
      </w:r>
      <w:r>
        <w:rPr>
          <w:rFonts w:hint="eastAsia"/>
        </w:rPr>
        <w:t>шпальтах</w:t>
      </w:r>
      <w:r>
        <w:t></w:t>
      </w:r>
      <w:r>
        <w:rPr>
          <w:rFonts w:hint="eastAsia"/>
        </w:rPr>
        <w:t>матеріали</w:t>
      </w:r>
      <w:r>
        <w:t></w:t>
      </w:r>
      <w:r>
        <w:rPr>
          <w:rFonts w:hint="eastAsia"/>
        </w:rPr>
        <w:t>з</w:t>
      </w:r>
      <w:r>
        <w:t></w:t>
      </w:r>
      <w:r>
        <w:rPr>
          <w:rFonts w:hint="eastAsia"/>
        </w:rPr>
        <w:t>історії</w:t>
      </w:r>
      <w:r>
        <w:t></w:t>
      </w:r>
      <w:r>
        <w:rPr>
          <w:rFonts w:hint="eastAsia"/>
        </w:rPr>
        <w:t>України</w:t>
      </w:r>
      <w:r>
        <w:t></w:t>
      </w:r>
      <w:r>
        <w:t></w:t>
      </w:r>
      <w:r>
        <w:rPr>
          <w:rFonts w:hint="eastAsia"/>
        </w:rPr>
        <w:t>культури</w:t>
      </w:r>
      <w:r>
        <w:t></w:t>
      </w:r>
      <w:r>
        <w:t></w:t>
      </w:r>
      <w:r>
        <w:rPr>
          <w:rFonts w:hint="eastAsia"/>
        </w:rPr>
        <w:t>освіти</w:t>
      </w:r>
      <w:r>
        <w:t></w:t>
      </w:r>
    </w:p>
    <w:p w:rsidR="000D3269" w:rsidRDefault="000D3269" w:rsidP="000D3269">
      <w:r>
        <w:rPr>
          <w:rFonts w:hint="eastAsia"/>
        </w:rPr>
        <w:t>мистецтва</w:t>
      </w:r>
      <w:r>
        <w:t></w:t>
      </w:r>
      <w:r>
        <w:t></w:t>
      </w:r>
      <w:r>
        <w:rPr>
          <w:rFonts w:hint="eastAsia"/>
        </w:rPr>
        <w:t>релігії</w:t>
      </w:r>
      <w:r>
        <w:t></w:t>
      </w:r>
      <w:r>
        <w:rPr>
          <w:rFonts w:hint="eastAsia"/>
        </w:rPr>
        <w:t>тощо</w:t>
      </w:r>
      <w:r>
        <w:t></w:t>
      </w:r>
      <w:r>
        <w:t></w:t>
      </w:r>
      <w:r>
        <w:rPr>
          <w:rFonts w:hint="eastAsia"/>
        </w:rPr>
        <w:t>Таким</w:t>
      </w:r>
      <w:r>
        <w:t></w:t>
      </w:r>
      <w:r>
        <w:rPr>
          <w:rFonts w:hint="eastAsia"/>
        </w:rPr>
        <w:t>чином</w:t>
      </w:r>
      <w:r>
        <w:t></w:t>
      </w:r>
      <w:r>
        <w:t></w:t>
      </w:r>
      <w:r>
        <w:rPr>
          <w:rFonts w:hint="eastAsia"/>
        </w:rPr>
        <w:t>часописи</w:t>
      </w:r>
      <w:r>
        <w:t></w:t>
      </w:r>
      <w:r>
        <w:rPr>
          <w:rFonts w:hint="eastAsia"/>
        </w:rPr>
        <w:t>краю</w:t>
      </w:r>
      <w:r>
        <w:t></w:t>
      </w:r>
      <w:r>
        <w:rPr>
          <w:rFonts w:hint="eastAsia"/>
        </w:rPr>
        <w:t>формували</w:t>
      </w:r>
    </w:p>
    <w:p w:rsidR="000D3269" w:rsidRDefault="000D3269" w:rsidP="000D3269">
      <w:r>
        <w:rPr>
          <w:rFonts w:hint="eastAsia"/>
        </w:rPr>
        <w:t>національну</w:t>
      </w:r>
      <w:r>
        <w:t></w:t>
      </w:r>
      <w:r>
        <w:rPr>
          <w:rFonts w:hint="eastAsia"/>
        </w:rPr>
        <w:t>свідомість</w:t>
      </w:r>
      <w:r>
        <w:t></w:t>
      </w:r>
      <w:r>
        <w:rPr>
          <w:rFonts w:hint="eastAsia"/>
        </w:rPr>
        <w:t>буковинців</w:t>
      </w:r>
      <w:r>
        <w:t></w:t>
      </w:r>
      <w:r>
        <w:t></w:t>
      </w:r>
      <w:r>
        <w:rPr>
          <w:rFonts w:hint="eastAsia"/>
        </w:rPr>
        <w:t>спонукали</w:t>
      </w:r>
      <w:r>
        <w:t></w:t>
      </w:r>
      <w:r>
        <w:rPr>
          <w:rFonts w:hint="eastAsia"/>
        </w:rPr>
        <w:t>до</w:t>
      </w:r>
      <w:r>
        <w:t></w:t>
      </w:r>
      <w:r>
        <w:rPr>
          <w:rFonts w:hint="eastAsia"/>
        </w:rPr>
        <w:t>самоусвідомлення</w:t>
      </w:r>
      <w:r>
        <w:t></w:t>
      </w:r>
      <w:r>
        <w:t></w:t>
      </w:r>
      <w:r>
        <w:rPr>
          <w:rFonts w:hint="eastAsia"/>
        </w:rPr>
        <w:t>до</w:t>
      </w:r>
    </w:p>
    <w:p w:rsidR="000D3269" w:rsidRDefault="000D3269" w:rsidP="000D3269">
      <w:r>
        <w:rPr>
          <w:rFonts w:hint="eastAsia"/>
        </w:rPr>
        <w:t>ідентифікації</w:t>
      </w:r>
      <w:r>
        <w:t></w:t>
      </w:r>
      <w:r>
        <w:rPr>
          <w:rFonts w:hint="eastAsia"/>
        </w:rPr>
        <w:t>населення</w:t>
      </w:r>
      <w:r>
        <w:t></w:t>
      </w:r>
      <w:r>
        <w:rPr>
          <w:rFonts w:hint="eastAsia"/>
        </w:rPr>
        <w:t>в</w:t>
      </w:r>
      <w:r>
        <w:t></w:t>
      </w:r>
      <w:r>
        <w:rPr>
          <w:rFonts w:hint="eastAsia"/>
        </w:rPr>
        <w:t>рамках</w:t>
      </w:r>
      <w:r>
        <w:t></w:t>
      </w:r>
      <w:r>
        <w:rPr>
          <w:rFonts w:hint="eastAsia"/>
        </w:rPr>
        <w:t>єдиної</w:t>
      </w:r>
      <w:r>
        <w:t></w:t>
      </w:r>
      <w:r>
        <w:rPr>
          <w:rFonts w:hint="eastAsia"/>
        </w:rPr>
        <w:t>української</w:t>
      </w:r>
      <w:r>
        <w:t></w:t>
      </w:r>
      <w:r>
        <w:rPr>
          <w:rFonts w:hint="eastAsia"/>
        </w:rPr>
        <w:t>нації</w:t>
      </w:r>
      <w:r>
        <w:t></w:t>
      </w:r>
      <w:r>
        <w:t></w:t>
      </w:r>
      <w:r>
        <w:rPr>
          <w:rFonts w:hint="eastAsia"/>
        </w:rPr>
        <w:t>Витоки</w:t>
      </w:r>
      <w:r>
        <w:t></w:t>
      </w:r>
      <w:r>
        <w:rPr>
          <w:rFonts w:hint="eastAsia"/>
        </w:rPr>
        <w:t>концепції</w:t>
      </w:r>
    </w:p>
    <w:p w:rsidR="000D3269" w:rsidRDefault="000D3269" w:rsidP="000D3269">
      <w:r>
        <w:rPr>
          <w:rFonts w:hint="eastAsia"/>
        </w:rPr>
        <w:t>соборності</w:t>
      </w:r>
      <w:r>
        <w:t></w:t>
      </w:r>
      <w:r>
        <w:rPr>
          <w:rFonts w:hint="eastAsia"/>
        </w:rPr>
        <w:t>українців</w:t>
      </w:r>
      <w:r>
        <w:t></w:t>
      </w:r>
      <w:r>
        <w:rPr>
          <w:rFonts w:hint="eastAsia"/>
        </w:rPr>
        <w:t>Північної</w:t>
      </w:r>
      <w:r>
        <w:t></w:t>
      </w:r>
      <w:r>
        <w:rPr>
          <w:rFonts w:hint="eastAsia"/>
        </w:rPr>
        <w:t>Буковини</w:t>
      </w:r>
      <w:r>
        <w:t></w:t>
      </w:r>
      <w:r>
        <w:rPr>
          <w:rFonts w:hint="eastAsia"/>
        </w:rPr>
        <w:t>з</w:t>
      </w:r>
      <w:r>
        <w:t></w:t>
      </w:r>
      <w:r>
        <w:rPr>
          <w:rFonts w:hint="eastAsia"/>
        </w:rPr>
        <w:t>Наддніпрянщиною</w:t>
      </w:r>
      <w:r>
        <w:t></w:t>
      </w:r>
      <w:r>
        <w:rPr>
          <w:rFonts w:hint="eastAsia"/>
        </w:rPr>
        <w:t>пов’язані</w:t>
      </w:r>
      <w:r>
        <w:t></w:t>
      </w:r>
      <w:r>
        <w:rPr>
          <w:rFonts w:hint="eastAsia"/>
        </w:rPr>
        <w:t>з</w:t>
      </w:r>
    </w:p>
    <w:p w:rsidR="000D3269" w:rsidRDefault="000D3269" w:rsidP="000D3269">
      <w:r>
        <w:rPr>
          <w:rFonts w:hint="eastAsia"/>
        </w:rPr>
        <w:t>однойменною</w:t>
      </w:r>
      <w:r>
        <w:t></w:t>
      </w:r>
      <w:r>
        <w:rPr>
          <w:rFonts w:hint="eastAsia"/>
        </w:rPr>
        <w:t>газетою</w:t>
      </w:r>
      <w:r>
        <w:t></w:t>
      </w:r>
      <w:r>
        <w:t></w:t>
      </w:r>
      <w:r>
        <w:rPr>
          <w:rFonts w:hint="eastAsia"/>
        </w:rPr>
        <w:t>Буковина</w:t>
      </w:r>
      <w:r>
        <w:t></w:t>
      </w:r>
      <w:r>
        <w:t></w:t>
      </w:r>
      <w:r>
        <w:t></w:t>
      </w:r>
      <w:r>
        <w:t></w:t>
      </w:r>
      <w:r>
        <w:t></w:t>
      </w:r>
      <w:r>
        <w:t></w:t>
      </w:r>
      <w:r>
        <w:t></w:t>
      </w:r>
      <w:r>
        <w:rPr>
          <w:rFonts w:hint="eastAsia"/>
        </w:rPr>
        <w:t>–</w:t>
      </w:r>
      <w:r>
        <w:t></w:t>
      </w:r>
      <w:r>
        <w:t></w:t>
      </w:r>
      <w:r>
        <w:t></w:t>
      </w:r>
      <w:r>
        <w:t></w:t>
      </w:r>
      <w:r>
        <w:t></w:t>
      </w:r>
      <w:r>
        <w:t></w:t>
      </w:r>
    </w:p>
    <w:p w:rsidR="000D3269" w:rsidRDefault="000D3269" w:rsidP="000D3269">
      <w:r>
        <w:t></w:t>
      </w:r>
      <w:r>
        <w:t></w:t>
      </w:r>
      <w:r>
        <w:rPr>
          <w:rFonts w:hint="eastAsia"/>
        </w:rPr>
        <w:t>Символом</w:t>
      </w:r>
      <w:r>
        <w:t></w:t>
      </w:r>
      <w:r>
        <w:rPr>
          <w:rFonts w:hint="eastAsia"/>
        </w:rPr>
        <w:t>соборності</w:t>
      </w:r>
      <w:r>
        <w:t></w:t>
      </w:r>
      <w:r>
        <w:rPr>
          <w:rFonts w:hint="eastAsia"/>
        </w:rPr>
        <w:t>в</w:t>
      </w:r>
      <w:r>
        <w:t></w:t>
      </w:r>
      <w:r>
        <w:rPr>
          <w:rFonts w:hint="eastAsia"/>
        </w:rPr>
        <w:t>нових</w:t>
      </w:r>
      <w:r>
        <w:t></w:t>
      </w:r>
      <w:r>
        <w:rPr>
          <w:rFonts w:hint="eastAsia"/>
        </w:rPr>
        <w:t>політичних</w:t>
      </w:r>
      <w:r>
        <w:t></w:t>
      </w:r>
      <w:r>
        <w:rPr>
          <w:rFonts w:hint="eastAsia"/>
        </w:rPr>
        <w:t>умовах</w:t>
      </w:r>
      <w:r>
        <w:t></w:t>
      </w:r>
      <w:r>
        <w:rPr>
          <w:rFonts w:hint="eastAsia"/>
        </w:rPr>
        <w:t>стало</w:t>
      </w:r>
      <w:r>
        <w:t></w:t>
      </w:r>
      <w:r>
        <w:rPr>
          <w:rFonts w:hint="eastAsia"/>
        </w:rPr>
        <w:t>Буковинське</w:t>
      </w:r>
    </w:p>
    <w:p w:rsidR="000D3269" w:rsidRDefault="000D3269" w:rsidP="000D3269">
      <w:r>
        <w:rPr>
          <w:rFonts w:hint="eastAsia"/>
        </w:rPr>
        <w:t>віче</w:t>
      </w:r>
      <w:r>
        <w:t></w:t>
      </w:r>
      <w:r>
        <w:t></w:t>
      </w:r>
      <w:r>
        <w:t></w:t>
      </w:r>
      <w:r>
        <w:rPr>
          <w:rFonts w:hint="eastAsia"/>
        </w:rPr>
        <w:t>листопада</w:t>
      </w:r>
      <w:r>
        <w:t></w:t>
      </w:r>
      <w:r>
        <w:t></w:t>
      </w:r>
      <w:r>
        <w:t></w:t>
      </w:r>
      <w:r>
        <w:t></w:t>
      </w:r>
      <w:r>
        <w:t></w:t>
      </w:r>
      <w:r>
        <w:t></w:t>
      </w:r>
      <w:r>
        <w:rPr>
          <w:rFonts w:hint="eastAsia"/>
        </w:rPr>
        <w:t>р</w:t>
      </w:r>
      <w:r>
        <w:t></w:t>
      </w:r>
      <w:r>
        <w:t></w:t>
      </w:r>
      <w:r>
        <w:t></w:t>
      </w:r>
      <w:r>
        <w:rPr>
          <w:rFonts w:hint="eastAsia"/>
        </w:rPr>
        <w:t>на</w:t>
      </w:r>
      <w:r>
        <w:t></w:t>
      </w:r>
      <w:r>
        <w:rPr>
          <w:rFonts w:hint="eastAsia"/>
        </w:rPr>
        <w:t>якому</w:t>
      </w:r>
      <w:r>
        <w:t></w:t>
      </w:r>
      <w:r>
        <w:rPr>
          <w:rFonts w:hint="eastAsia"/>
        </w:rPr>
        <w:t>українці</w:t>
      </w:r>
      <w:r>
        <w:t></w:t>
      </w:r>
      <w:r>
        <w:rPr>
          <w:rFonts w:hint="eastAsia"/>
        </w:rPr>
        <w:t>краю</w:t>
      </w:r>
      <w:r>
        <w:t></w:t>
      </w:r>
      <w:r>
        <w:rPr>
          <w:rFonts w:hint="eastAsia"/>
        </w:rPr>
        <w:t>висловили</w:t>
      </w:r>
      <w:r>
        <w:t></w:t>
      </w:r>
      <w:r>
        <w:rPr>
          <w:rFonts w:hint="eastAsia"/>
        </w:rPr>
        <w:t>свою</w:t>
      </w:r>
      <w:r>
        <w:t></w:t>
      </w:r>
      <w:r>
        <w:rPr>
          <w:rFonts w:hint="eastAsia"/>
        </w:rPr>
        <w:t>підтримку</w:t>
      </w:r>
    </w:p>
    <w:p w:rsidR="000D3269" w:rsidRDefault="000D3269" w:rsidP="000D3269">
      <w:r>
        <w:rPr>
          <w:rFonts w:hint="eastAsia"/>
        </w:rPr>
        <w:t>проголошеній</w:t>
      </w:r>
      <w:r>
        <w:t></w:t>
      </w:r>
      <w:r>
        <w:t></w:t>
      </w:r>
      <w:r>
        <w:t></w:t>
      </w:r>
      <w:r>
        <w:t></w:t>
      </w:r>
      <w:r>
        <w:rPr>
          <w:rFonts w:hint="eastAsia"/>
        </w:rPr>
        <w:t>січня</w:t>
      </w:r>
      <w:r>
        <w:t></w:t>
      </w:r>
      <w:r>
        <w:t></w:t>
      </w:r>
      <w:r>
        <w:t></w:t>
      </w:r>
      <w:r>
        <w:t></w:t>
      </w:r>
      <w:r>
        <w:t></w:t>
      </w:r>
      <w:r>
        <w:t></w:t>
      </w:r>
      <w:r>
        <w:rPr>
          <w:rFonts w:hint="eastAsia"/>
        </w:rPr>
        <w:t>р</w:t>
      </w:r>
      <w:r>
        <w:t></w:t>
      </w:r>
      <w:r>
        <w:t></w:t>
      </w:r>
      <w:r>
        <w:rPr>
          <w:rFonts w:hint="eastAsia"/>
        </w:rPr>
        <w:t>УНР</w:t>
      </w:r>
      <w:r>
        <w:t></w:t>
      </w:r>
      <w:r>
        <w:t></w:t>
      </w:r>
      <w:r>
        <w:rPr>
          <w:rFonts w:hint="eastAsia"/>
        </w:rPr>
        <w:t>Результатом</w:t>
      </w:r>
      <w:r>
        <w:t></w:t>
      </w:r>
      <w:r>
        <w:rPr>
          <w:rFonts w:hint="eastAsia"/>
        </w:rPr>
        <w:t>Віча</w:t>
      </w:r>
      <w:r>
        <w:t></w:t>
      </w:r>
      <w:r>
        <w:rPr>
          <w:rFonts w:hint="eastAsia"/>
        </w:rPr>
        <w:t>стало</w:t>
      </w:r>
      <w:r>
        <w:t></w:t>
      </w:r>
      <w:r>
        <w:rPr>
          <w:rFonts w:hint="eastAsia"/>
        </w:rPr>
        <w:t>проголошення</w:t>
      </w:r>
    </w:p>
    <w:p w:rsidR="000D3269" w:rsidRDefault="000D3269" w:rsidP="000D3269">
      <w:r>
        <w:rPr>
          <w:rFonts w:hint="eastAsia"/>
        </w:rPr>
        <w:t>возз</w:t>
      </w:r>
      <w:r>
        <w:t></w:t>
      </w:r>
      <w:r>
        <w:rPr>
          <w:rFonts w:hint="eastAsia"/>
        </w:rPr>
        <w:t>єднання</w:t>
      </w:r>
      <w:r>
        <w:t></w:t>
      </w:r>
      <w:r>
        <w:rPr>
          <w:rFonts w:hint="eastAsia"/>
        </w:rPr>
        <w:t>Північної</w:t>
      </w:r>
      <w:r>
        <w:t></w:t>
      </w:r>
      <w:r>
        <w:rPr>
          <w:rFonts w:hint="eastAsia"/>
        </w:rPr>
        <w:t>Буковини</w:t>
      </w:r>
      <w:r>
        <w:t></w:t>
      </w:r>
      <w:r>
        <w:rPr>
          <w:rFonts w:hint="eastAsia"/>
        </w:rPr>
        <w:t>із</w:t>
      </w:r>
      <w:r>
        <w:t></w:t>
      </w:r>
      <w:r>
        <w:rPr>
          <w:rFonts w:hint="eastAsia"/>
        </w:rPr>
        <w:t>Західноукраїнською</w:t>
      </w:r>
      <w:r>
        <w:t></w:t>
      </w:r>
      <w:r>
        <w:rPr>
          <w:rFonts w:hint="eastAsia"/>
        </w:rPr>
        <w:t>Народною</w:t>
      </w:r>
    </w:p>
    <w:p w:rsidR="000D3269" w:rsidRDefault="000D3269" w:rsidP="000D3269">
      <w:r>
        <w:rPr>
          <w:rFonts w:hint="eastAsia"/>
        </w:rPr>
        <w:t>Республікою</w:t>
      </w:r>
      <w:r>
        <w:t></w:t>
      </w:r>
      <w:r>
        <w:rPr>
          <w:rFonts w:hint="eastAsia"/>
        </w:rPr>
        <w:t>з</w:t>
      </w:r>
      <w:r>
        <w:t></w:t>
      </w:r>
      <w:r>
        <w:rPr>
          <w:rFonts w:hint="eastAsia"/>
        </w:rPr>
        <w:t>подальшою</w:t>
      </w:r>
      <w:r>
        <w:t></w:t>
      </w:r>
      <w:r>
        <w:rPr>
          <w:rFonts w:hint="eastAsia"/>
        </w:rPr>
        <w:t>Злукою</w:t>
      </w:r>
      <w:r>
        <w:t></w:t>
      </w:r>
      <w:r>
        <w:rPr>
          <w:rFonts w:hint="eastAsia"/>
        </w:rPr>
        <w:t>з</w:t>
      </w:r>
      <w:r>
        <w:t></w:t>
      </w:r>
      <w:r>
        <w:t></w:t>
      </w:r>
      <w:r>
        <w:rPr>
          <w:rFonts w:hint="eastAsia"/>
        </w:rPr>
        <w:t>Великою</w:t>
      </w:r>
      <w:r>
        <w:t></w:t>
      </w:r>
      <w:r>
        <w:rPr>
          <w:rFonts w:hint="eastAsia"/>
        </w:rPr>
        <w:t>Україною</w:t>
      </w:r>
      <w:r>
        <w:t></w:t>
      </w:r>
      <w:r>
        <w:t></w:t>
      </w:r>
      <w:r>
        <w:t></w:t>
      </w:r>
      <w:r>
        <w:rPr>
          <w:rFonts w:hint="eastAsia"/>
        </w:rPr>
        <w:t>В</w:t>
      </w:r>
      <w:r>
        <w:t></w:t>
      </w:r>
      <w:r>
        <w:rPr>
          <w:rFonts w:hint="eastAsia"/>
        </w:rPr>
        <w:t>умовах</w:t>
      </w:r>
      <w:r>
        <w:t></w:t>
      </w:r>
      <w:r>
        <w:rPr>
          <w:rFonts w:hint="eastAsia"/>
        </w:rPr>
        <w:t>розпаду</w:t>
      </w:r>
    </w:p>
    <w:p w:rsidR="000D3269" w:rsidRDefault="000D3269" w:rsidP="000D3269">
      <w:r>
        <w:rPr>
          <w:rFonts w:hint="eastAsia"/>
        </w:rPr>
        <w:t>старої</w:t>
      </w:r>
      <w:r>
        <w:t></w:t>
      </w:r>
      <w:r>
        <w:rPr>
          <w:rFonts w:hint="eastAsia"/>
        </w:rPr>
        <w:t>політичної</w:t>
      </w:r>
      <w:r>
        <w:t></w:t>
      </w:r>
      <w:r>
        <w:rPr>
          <w:rFonts w:hint="eastAsia"/>
        </w:rPr>
        <w:t>системи</w:t>
      </w:r>
      <w:r>
        <w:t></w:t>
      </w:r>
      <w:r>
        <w:rPr>
          <w:rFonts w:hint="eastAsia"/>
        </w:rPr>
        <w:t>та</w:t>
      </w:r>
      <w:r>
        <w:t></w:t>
      </w:r>
      <w:r>
        <w:rPr>
          <w:rFonts w:hint="eastAsia"/>
        </w:rPr>
        <w:t>викликаною</w:t>
      </w:r>
      <w:r>
        <w:t></w:t>
      </w:r>
      <w:r>
        <w:rPr>
          <w:rFonts w:hint="eastAsia"/>
        </w:rPr>
        <w:t>війною</w:t>
      </w:r>
      <w:r>
        <w:t></w:t>
      </w:r>
      <w:r>
        <w:rPr>
          <w:rFonts w:hint="eastAsia"/>
        </w:rPr>
        <w:t>кризи</w:t>
      </w:r>
      <w:r>
        <w:t></w:t>
      </w:r>
      <w:r>
        <w:rPr>
          <w:rFonts w:hint="eastAsia"/>
        </w:rPr>
        <w:t>лише</w:t>
      </w:r>
      <w:r>
        <w:t></w:t>
      </w:r>
      <w:r>
        <w:rPr>
          <w:rFonts w:hint="eastAsia"/>
        </w:rPr>
        <w:t>одна</w:t>
      </w:r>
      <w:r>
        <w:t></w:t>
      </w:r>
      <w:r>
        <w:rPr>
          <w:rFonts w:hint="eastAsia"/>
        </w:rPr>
        <w:t>українська</w:t>
      </w:r>
    </w:p>
    <w:p w:rsidR="000D3269" w:rsidRDefault="000D3269" w:rsidP="000D3269">
      <w:r>
        <w:rPr>
          <w:rFonts w:hint="eastAsia"/>
        </w:rPr>
        <w:t>газета</w:t>
      </w:r>
      <w:r>
        <w:t></w:t>
      </w:r>
      <w:r>
        <w:t></w:t>
      </w:r>
      <w:r>
        <w:rPr>
          <w:rFonts w:hint="eastAsia"/>
        </w:rPr>
        <w:t>яка</w:t>
      </w:r>
      <w:r>
        <w:t></w:t>
      </w:r>
      <w:r>
        <w:rPr>
          <w:rFonts w:hint="eastAsia"/>
        </w:rPr>
        <w:t>виходила</w:t>
      </w:r>
      <w:r>
        <w:t></w:t>
      </w:r>
      <w:r>
        <w:rPr>
          <w:rFonts w:hint="eastAsia"/>
        </w:rPr>
        <w:t>в</w:t>
      </w:r>
      <w:r>
        <w:t></w:t>
      </w:r>
      <w:r>
        <w:rPr>
          <w:rFonts w:hint="eastAsia"/>
        </w:rPr>
        <w:t>Чернівцях</w:t>
      </w:r>
      <w:r>
        <w:t></w:t>
      </w:r>
      <w:r>
        <w:t></w:t>
      </w:r>
      <w:r>
        <w:rPr>
          <w:rFonts w:hint="eastAsia"/>
        </w:rPr>
        <w:t>–</w:t>
      </w:r>
      <w:r>
        <w:t></w:t>
      </w:r>
      <w:r>
        <w:t></w:t>
      </w:r>
      <w:r>
        <w:rPr>
          <w:rFonts w:hint="eastAsia"/>
        </w:rPr>
        <w:t>Буковина</w:t>
      </w:r>
      <w:r>
        <w:t></w:t>
      </w:r>
      <w:r>
        <w:t></w:t>
      </w:r>
      <w:r>
        <w:rPr>
          <w:rFonts w:hint="eastAsia"/>
        </w:rPr>
        <w:t>–</w:t>
      </w:r>
      <w:r>
        <w:t></w:t>
      </w:r>
      <w:r>
        <w:rPr>
          <w:rFonts w:hint="eastAsia"/>
        </w:rPr>
        <w:t>зберегла</w:t>
      </w:r>
      <w:r>
        <w:t></w:t>
      </w:r>
      <w:r>
        <w:rPr>
          <w:rFonts w:hint="eastAsia"/>
        </w:rPr>
        <w:t>для</w:t>
      </w:r>
      <w:r>
        <w:t></w:t>
      </w:r>
      <w:r>
        <w:rPr>
          <w:rFonts w:hint="eastAsia"/>
        </w:rPr>
        <w:t>історії</w:t>
      </w:r>
      <w:r>
        <w:t></w:t>
      </w:r>
      <w:r>
        <w:rPr>
          <w:rFonts w:hint="eastAsia"/>
        </w:rPr>
        <w:t>цю</w:t>
      </w:r>
    </w:p>
    <w:p w:rsidR="000D3269" w:rsidRDefault="000D3269" w:rsidP="000D3269">
      <w:r>
        <w:rPr>
          <w:rFonts w:hint="eastAsia"/>
        </w:rPr>
        <w:t>подію</w:t>
      </w:r>
      <w:r>
        <w:t></w:t>
      </w:r>
      <w:r>
        <w:t></w:t>
      </w:r>
      <w:r>
        <w:rPr>
          <w:rFonts w:hint="eastAsia"/>
        </w:rPr>
        <w:t>Уже</w:t>
      </w:r>
      <w:r>
        <w:t></w:t>
      </w:r>
      <w:r>
        <w:rPr>
          <w:rFonts w:hint="eastAsia"/>
        </w:rPr>
        <w:t>за</w:t>
      </w:r>
      <w:r>
        <w:t></w:t>
      </w:r>
      <w:r>
        <w:rPr>
          <w:rFonts w:hint="eastAsia"/>
        </w:rPr>
        <w:t>тиждень</w:t>
      </w:r>
      <w:r>
        <w:t></w:t>
      </w:r>
      <w:r>
        <w:rPr>
          <w:rFonts w:hint="eastAsia"/>
        </w:rPr>
        <w:t>край</w:t>
      </w:r>
      <w:r>
        <w:t></w:t>
      </w:r>
      <w:r>
        <w:rPr>
          <w:rFonts w:hint="eastAsia"/>
        </w:rPr>
        <w:t>окупувала</w:t>
      </w:r>
      <w:r>
        <w:t></w:t>
      </w:r>
      <w:r>
        <w:rPr>
          <w:rFonts w:hint="eastAsia"/>
        </w:rPr>
        <w:t>королівська</w:t>
      </w:r>
      <w:r>
        <w:t></w:t>
      </w:r>
      <w:r>
        <w:rPr>
          <w:rFonts w:hint="eastAsia"/>
        </w:rPr>
        <w:t>Румунія</w:t>
      </w:r>
      <w:r>
        <w:t></w:t>
      </w:r>
      <w:r>
        <w:t></w:t>
      </w:r>
      <w:r>
        <w:rPr>
          <w:rFonts w:hint="eastAsia"/>
        </w:rPr>
        <w:t>У</w:t>
      </w:r>
      <w:r>
        <w:t></w:t>
      </w:r>
      <w:r>
        <w:rPr>
          <w:rFonts w:hint="eastAsia"/>
        </w:rPr>
        <w:t>статтях</w:t>
      </w:r>
    </w:p>
    <w:p w:rsidR="000D3269" w:rsidRDefault="000D3269" w:rsidP="000D3269">
      <w:r>
        <w:t></w:t>
      </w:r>
      <w:r>
        <w:rPr>
          <w:rFonts w:hint="eastAsia"/>
        </w:rPr>
        <w:t>Самостійна</w:t>
      </w:r>
      <w:r>
        <w:t></w:t>
      </w:r>
      <w:r>
        <w:rPr>
          <w:rFonts w:hint="eastAsia"/>
        </w:rPr>
        <w:t>Україна</w:t>
      </w:r>
      <w:r>
        <w:t></w:t>
      </w:r>
      <w:r>
        <w:t></w:t>
      </w:r>
      <w:r>
        <w:rPr>
          <w:rFonts w:hint="eastAsia"/>
        </w:rPr>
        <w:t>та</w:t>
      </w:r>
      <w:r>
        <w:t></w:t>
      </w:r>
      <w:r>
        <w:t></w:t>
      </w:r>
      <w:r>
        <w:rPr>
          <w:rFonts w:hint="eastAsia"/>
        </w:rPr>
        <w:t>Мир</w:t>
      </w:r>
      <w:r>
        <w:t></w:t>
      </w:r>
      <w:r>
        <w:rPr>
          <w:rFonts w:hint="eastAsia"/>
        </w:rPr>
        <w:t>і</w:t>
      </w:r>
      <w:r>
        <w:t></w:t>
      </w:r>
      <w:r>
        <w:rPr>
          <w:rFonts w:hint="eastAsia"/>
        </w:rPr>
        <w:t>Україна</w:t>
      </w:r>
      <w:r>
        <w:t></w:t>
      </w:r>
      <w:r>
        <w:t></w:t>
      </w:r>
      <w:r>
        <w:t></w:t>
      </w:r>
      <w:r>
        <w:t></w:t>
      </w:r>
      <w:r>
        <w:t></w:t>
      </w:r>
      <w:r>
        <w:t></w:t>
      </w:r>
      <w:r>
        <w:t></w:t>
      </w:r>
      <w:r>
        <w:t></w:t>
      </w:r>
      <w:r>
        <w:t></w:t>
      </w:r>
      <w:r>
        <w:rPr>
          <w:rFonts w:hint="eastAsia"/>
        </w:rPr>
        <w:t>Ч</w:t>
      </w:r>
      <w:r>
        <w:t></w:t>
      </w:r>
      <w:r>
        <w:t></w:t>
      </w:r>
      <w:r>
        <w:t></w:t>
      </w:r>
      <w:r>
        <w:t></w:t>
      </w:r>
      <w:r>
        <w:rPr>
          <w:rFonts w:hint="eastAsia"/>
        </w:rPr>
        <w:t>і</w:t>
      </w:r>
      <w:r>
        <w:t></w:t>
      </w:r>
      <w:r>
        <w:t></w:t>
      </w:r>
      <w:r>
        <w:t></w:t>
      </w:r>
      <w:r>
        <w:t></w:t>
      </w:r>
      <w:r>
        <w:t></w:t>
      </w:r>
      <w:r>
        <w:rPr>
          <w:rFonts w:hint="eastAsia"/>
        </w:rPr>
        <w:t>відповідно</w:t>
      </w:r>
      <w:r>
        <w:t></w:t>
      </w:r>
      <w:r>
        <w:t></w:t>
      </w:r>
      <w:r>
        <w:rPr>
          <w:rFonts w:hint="eastAsia"/>
        </w:rPr>
        <w:t>вітала</w:t>
      </w:r>
      <w:r>
        <w:t></w:t>
      </w:r>
    </w:p>
    <w:p w:rsidR="000D3269" w:rsidRDefault="000D3269" w:rsidP="000D3269">
      <w:r>
        <w:t></w:t>
      </w:r>
      <w:r>
        <w:t></w:t>
      </w:r>
      <w:r>
        <w:t></w:t>
      </w:r>
    </w:p>
    <w:p w:rsidR="000D3269" w:rsidRDefault="000D3269" w:rsidP="000D3269">
      <w:r>
        <w:rPr>
          <w:rFonts w:hint="eastAsia"/>
        </w:rPr>
        <w:t>проголошення</w:t>
      </w:r>
      <w:r>
        <w:t></w:t>
      </w:r>
      <w:r>
        <w:rPr>
          <w:rFonts w:hint="eastAsia"/>
        </w:rPr>
        <w:t>Українською</w:t>
      </w:r>
      <w:r>
        <w:t></w:t>
      </w:r>
      <w:r>
        <w:rPr>
          <w:rFonts w:hint="eastAsia"/>
        </w:rPr>
        <w:t>Центральною</w:t>
      </w:r>
      <w:r>
        <w:t></w:t>
      </w:r>
      <w:r>
        <w:rPr>
          <w:rFonts w:hint="eastAsia"/>
        </w:rPr>
        <w:t>Радою</w:t>
      </w:r>
      <w:r>
        <w:t></w:t>
      </w:r>
      <w:r>
        <w:rPr>
          <w:rFonts w:hint="eastAsia"/>
        </w:rPr>
        <w:t>самостійності</w:t>
      </w:r>
      <w:r>
        <w:t></w:t>
      </w:r>
      <w:r>
        <w:rPr>
          <w:rFonts w:hint="eastAsia"/>
        </w:rPr>
        <w:t>України</w:t>
      </w:r>
      <w:r>
        <w:t></w:t>
      </w:r>
      <w:r>
        <w:rPr>
          <w:rFonts w:hint="eastAsia"/>
        </w:rPr>
        <w:t>та</w:t>
      </w:r>
    </w:p>
    <w:p w:rsidR="000D3269" w:rsidRDefault="000D3269" w:rsidP="000D3269">
      <w:r>
        <w:rPr>
          <w:rFonts w:hint="eastAsia"/>
        </w:rPr>
        <w:t>визнання</w:t>
      </w:r>
      <w:r>
        <w:t></w:t>
      </w:r>
      <w:r>
        <w:rPr>
          <w:rFonts w:hint="eastAsia"/>
        </w:rPr>
        <w:t>нової</w:t>
      </w:r>
      <w:r>
        <w:t></w:t>
      </w:r>
      <w:r>
        <w:rPr>
          <w:rFonts w:hint="eastAsia"/>
        </w:rPr>
        <w:t>держави</w:t>
      </w:r>
      <w:r>
        <w:t></w:t>
      </w:r>
      <w:r>
        <w:rPr>
          <w:rFonts w:hint="eastAsia"/>
        </w:rPr>
        <w:t>Австро</w:t>
      </w:r>
      <w:r>
        <w:t></w:t>
      </w:r>
      <w:r>
        <w:rPr>
          <w:rFonts w:hint="eastAsia"/>
        </w:rPr>
        <w:t>Угорщиною</w:t>
      </w:r>
      <w:r>
        <w:t></w:t>
      </w:r>
      <w:r>
        <w:t></w:t>
      </w:r>
      <w:r>
        <w:rPr>
          <w:rFonts w:hint="eastAsia"/>
        </w:rPr>
        <w:t>Німеччиною</w:t>
      </w:r>
      <w:r>
        <w:t></w:t>
      </w:r>
      <w:r>
        <w:t></w:t>
      </w:r>
      <w:r>
        <w:rPr>
          <w:rFonts w:hint="eastAsia"/>
        </w:rPr>
        <w:t>Туреччиною</w:t>
      </w:r>
      <w:r>
        <w:t></w:t>
      </w:r>
      <w:r>
        <w:rPr>
          <w:rFonts w:hint="eastAsia"/>
        </w:rPr>
        <w:t>і</w:t>
      </w:r>
    </w:p>
    <w:p w:rsidR="000D3269" w:rsidRDefault="000D3269" w:rsidP="000D3269">
      <w:r>
        <w:rPr>
          <w:rFonts w:hint="eastAsia"/>
        </w:rPr>
        <w:t>Болгарією</w:t>
      </w:r>
      <w:r>
        <w:t></w:t>
      </w:r>
      <w:r>
        <w:t></w:t>
      </w:r>
      <w:r>
        <w:rPr>
          <w:rFonts w:hint="eastAsia"/>
        </w:rPr>
        <w:t>інформувала</w:t>
      </w:r>
      <w:r>
        <w:t></w:t>
      </w:r>
      <w:r>
        <w:rPr>
          <w:rFonts w:hint="eastAsia"/>
        </w:rPr>
        <w:t>про</w:t>
      </w:r>
      <w:r>
        <w:t></w:t>
      </w:r>
      <w:r>
        <w:rPr>
          <w:rFonts w:hint="eastAsia"/>
        </w:rPr>
        <w:t>труднощі</w:t>
      </w:r>
      <w:r>
        <w:t></w:t>
      </w:r>
      <w:r>
        <w:rPr>
          <w:rFonts w:hint="eastAsia"/>
        </w:rPr>
        <w:t>України</w:t>
      </w:r>
      <w:r>
        <w:t></w:t>
      </w:r>
      <w:r>
        <w:rPr>
          <w:rFonts w:hint="eastAsia"/>
        </w:rPr>
        <w:t>при</w:t>
      </w:r>
      <w:r>
        <w:t></w:t>
      </w:r>
      <w:r>
        <w:rPr>
          <w:rFonts w:hint="eastAsia"/>
        </w:rPr>
        <w:t>відстоюванні</w:t>
      </w:r>
      <w:r>
        <w:t></w:t>
      </w:r>
      <w:r>
        <w:rPr>
          <w:rFonts w:hint="eastAsia"/>
        </w:rPr>
        <w:t>своїх</w:t>
      </w:r>
    </w:p>
    <w:p w:rsidR="000D3269" w:rsidRDefault="000D3269" w:rsidP="000D3269">
      <w:r>
        <w:rPr>
          <w:rFonts w:hint="eastAsia"/>
        </w:rPr>
        <w:t>позицій</w:t>
      </w:r>
      <w:r>
        <w:t></w:t>
      </w:r>
      <w:r>
        <w:rPr>
          <w:rFonts w:hint="eastAsia"/>
        </w:rPr>
        <w:t>у</w:t>
      </w:r>
      <w:r>
        <w:t></w:t>
      </w:r>
      <w:r>
        <w:rPr>
          <w:rFonts w:hint="eastAsia"/>
        </w:rPr>
        <w:t>контексті</w:t>
      </w:r>
      <w:r>
        <w:t></w:t>
      </w:r>
      <w:r>
        <w:rPr>
          <w:rFonts w:hint="eastAsia"/>
        </w:rPr>
        <w:t>європейської</w:t>
      </w:r>
      <w:r>
        <w:t></w:t>
      </w:r>
      <w:r>
        <w:rPr>
          <w:rFonts w:hint="eastAsia"/>
        </w:rPr>
        <w:t>політики</w:t>
      </w:r>
      <w:r>
        <w:t></w:t>
      </w:r>
      <w:r>
        <w:t></w:t>
      </w:r>
      <w:r>
        <w:t></w:t>
      </w:r>
      <w:r>
        <w:t></w:t>
      </w:r>
      <w:r>
        <w:t></w:t>
      </w:r>
      <w:r>
        <w:rPr>
          <w:rFonts w:hint="eastAsia"/>
        </w:rPr>
        <w:t>листопада</w:t>
      </w:r>
      <w:r>
        <w:t></w:t>
      </w:r>
      <w:r>
        <w:t></w:t>
      </w:r>
      <w:r>
        <w:rPr>
          <w:rFonts w:hint="eastAsia"/>
        </w:rPr>
        <w:t>Буковина</w:t>
      </w:r>
      <w:r>
        <w:t></w:t>
      </w:r>
      <w:r>
        <w:t></w:t>
      </w:r>
      <w:r>
        <w:t></w:t>
      </w:r>
      <w:r>
        <w:t></w:t>
      </w:r>
      <w:r>
        <w:t></w:t>
      </w:r>
      <w:r>
        <w:t></w:t>
      </w:r>
      <w:r>
        <w:t></w:t>
      </w:r>
      <w:r>
        <w:t></w:t>
      </w:r>
    </w:p>
    <w:p w:rsidR="000D3269" w:rsidRDefault="000D3269" w:rsidP="000D3269">
      <w:r>
        <w:rPr>
          <w:rFonts w:hint="eastAsia"/>
        </w:rPr>
        <w:t>Ч</w:t>
      </w:r>
      <w:r>
        <w:t></w:t>
      </w:r>
      <w:r>
        <w:t></w:t>
      </w:r>
      <w:r>
        <w:t></w:t>
      </w:r>
      <w:r>
        <w:t></w:t>
      </w:r>
      <w:r>
        <w:t></w:t>
      </w:r>
      <w:r>
        <w:t></w:t>
      </w:r>
      <w:r>
        <w:rPr>
          <w:rFonts w:hint="eastAsia"/>
        </w:rPr>
        <w:t>вмістила</w:t>
      </w:r>
      <w:r>
        <w:t></w:t>
      </w:r>
      <w:r>
        <w:rPr>
          <w:rFonts w:hint="eastAsia"/>
        </w:rPr>
        <w:t>звернення</w:t>
      </w:r>
      <w:r>
        <w:t></w:t>
      </w:r>
      <w:r>
        <w:t></w:t>
      </w:r>
      <w:r>
        <w:rPr>
          <w:rFonts w:hint="eastAsia"/>
        </w:rPr>
        <w:t>До</w:t>
      </w:r>
      <w:r>
        <w:t></w:t>
      </w:r>
      <w:r>
        <w:rPr>
          <w:rFonts w:hint="eastAsia"/>
        </w:rPr>
        <w:t>вільних</w:t>
      </w:r>
      <w:r>
        <w:t></w:t>
      </w:r>
      <w:r>
        <w:rPr>
          <w:rFonts w:hint="eastAsia"/>
        </w:rPr>
        <w:t>громадян</w:t>
      </w:r>
      <w:r>
        <w:t></w:t>
      </w:r>
      <w:r>
        <w:rPr>
          <w:rFonts w:hint="eastAsia"/>
        </w:rPr>
        <w:t>усіх</w:t>
      </w:r>
      <w:r>
        <w:t></w:t>
      </w:r>
      <w:r>
        <w:rPr>
          <w:rFonts w:hint="eastAsia"/>
        </w:rPr>
        <w:t>народностей</w:t>
      </w:r>
      <w:r>
        <w:t></w:t>
      </w:r>
      <w:r>
        <w:rPr>
          <w:rFonts w:hint="eastAsia"/>
        </w:rPr>
        <w:t>і</w:t>
      </w:r>
      <w:r>
        <w:t></w:t>
      </w:r>
      <w:r>
        <w:rPr>
          <w:rFonts w:hint="eastAsia"/>
        </w:rPr>
        <w:t>верств</w:t>
      </w:r>
      <w:r>
        <w:t></w:t>
      </w:r>
      <w:r>
        <w:rPr>
          <w:rFonts w:hint="eastAsia"/>
        </w:rPr>
        <w:t>в</w:t>
      </w:r>
    </w:p>
    <w:p w:rsidR="000D3269" w:rsidRDefault="000D3269" w:rsidP="000D3269">
      <w:r>
        <w:rPr>
          <w:rFonts w:hint="eastAsia"/>
        </w:rPr>
        <w:t>краю</w:t>
      </w:r>
      <w:r>
        <w:t></w:t>
      </w:r>
      <w:r>
        <w:t></w:t>
      </w:r>
      <w:r>
        <w:t></w:t>
      </w:r>
      <w:r>
        <w:rPr>
          <w:rFonts w:hint="eastAsia"/>
        </w:rPr>
        <w:t>в</w:t>
      </w:r>
      <w:r>
        <w:t></w:t>
      </w:r>
      <w:r>
        <w:rPr>
          <w:rFonts w:hint="eastAsia"/>
        </w:rPr>
        <w:t>якому</w:t>
      </w:r>
      <w:r>
        <w:t></w:t>
      </w:r>
      <w:r>
        <w:rPr>
          <w:rFonts w:hint="eastAsia"/>
        </w:rPr>
        <w:t>закликала</w:t>
      </w:r>
      <w:r>
        <w:t></w:t>
      </w:r>
      <w:r>
        <w:rPr>
          <w:rFonts w:hint="eastAsia"/>
        </w:rPr>
        <w:t>підтримати</w:t>
      </w:r>
      <w:r>
        <w:t></w:t>
      </w:r>
      <w:r>
        <w:rPr>
          <w:rFonts w:hint="eastAsia"/>
        </w:rPr>
        <w:t>тимчасову</w:t>
      </w:r>
      <w:r>
        <w:t></w:t>
      </w:r>
      <w:r>
        <w:rPr>
          <w:rFonts w:hint="eastAsia"/>
        </w:rPr>
        <w:t>владу</w:t>
      </w:r>
      <w:r>
        <w:t></w:t>
      </w:r>
      <w:r>
        <w:rPr>
          <w:rFonts w:hint="eastAsia"/>
        </w:rPr>
        <w:t>та</w:t>
      </w:r>
      <w:r>
        <w:t></w:t>
      </w:r>
      <w:r>
        <w:rPr>
          <w:rFonts w:hint="eastAsia"/>
        </w:rPr>
        <w:t>повідомила</w:t>
      </w:r>
      <w:r>
        <w:t></w:t>
      </w:r>
      <w:r>
        <w:rPr>
          <w:rFonts w:hint="eastAsia"/>
        </w:rPr>
        <w:t>про</w:t>
      </w:r>
    </w:p>
    <w:p w:rsidR="000D3269" w:rsidRDefault="000D3269" w:rsidP="000D3269">
      <w:r>
        <w:rPr>
          <w:rFonts w:hint="eastAsia"/>
        </w:rPr>
        <w:t>ухвалу</w:t>
      </w:r>
      <w:r>
        <w:t></w:t>
      </w:r>
      <w:r>
        <w:rPr>
          <w:rFonts w:hint="eastAsia"/>
        </w:rPr>
        <w:t>Віча</w:t>
      </w:r>
      <w:r>
        <w:t></w:t>
      </w:r>
      <w:r>
        <w:rPr>
          <w:rFonts w:hint="eastAsia"/>
        </w:rPr>
        <w:t>в</w:t>
      </w:r>
      <w:r>
        <w:t></w:t>
      </w:r>
      <w:r>
        <w:rPr>
          <w:rFonts w:hint="eastAsia"/>
        </w:rPr>
        <w:t>Чернівцях</w:t>
      </w:r>
      <w:r>
        <w:t></w:t>
      </w:r>
      <w:r>
        <w:t></w:t>
      </w:r>
      <w:r>
        <w:rPr>
          <w:rFonts w:hint="eastAsia"/>
        </w:rPr>
        <w:t>сутність</w:t>
      </w:r>
      <w:r>
        <w:t></w:t>
      </w:r>
      <w:r>
        <w:rPr>
          <w:rFonts w:hint="eastAsia"/>
        </w:rPr>
        <w:t>якого</w:t>
      </w:r>
      <w:r>
        <w:t></w:t>
      </w:r>
      <w:r>
        <w:rPr>
          <w:rFonts w:hint="eastAsia"/>
        </w:rPr>
        <w:t>зводилася</w:t>
      </w:r>
      <w:r>
        <w:t></w:t>
      </w:r>
      <w:r>
        <w:rPr>
          <w:rFonts w:hint="eastAsia"/>
        </w:rPr>
        <w:t>до</w:t>
      </w:r>
      <w:r>
        <w:t></w:t>
      </w:r>
      <w:r>
        <w:rPr>
          <w:rFonts w:hint="eastAsia"/>
        </w:rPr>
        <w:t>прилучення</w:t>
      </w:r>
    </w:p>
    <w:p w:rsidR="000D3269" w:rsidRDefault="000D3269" w:rsidP="000D3269">
      <w:r>
        <w:rPr>
          <w:rFonts w:hint="eastAsia"/>
        </w:rPr>
        <w:t>австрійської</w:t>
      </w:r>
      <w:r>
        <w:t></w:t>
      </w:r>
      <w:r>
        <w:rPr>
          <w:rFonts w:hint="eastAsia"/>
        </w:rPr>
        <w:t>частини</w:t>
      </w:r>
      <w:r>
        <w:t></w:t>
      </w:r>
      <w:r>
        <w:rPr>
          <w:rFonts w:hint="eastAsia"/>
        </w:rPr>
        <w:t>української</w:t>
      </w:r>
      <w:r>
        <w:t></w:t>
      </w:r>
      <w:r>
        <w:rPr>
          <w:rFonts w:hint="eastAsia"/>
        </w:rPr>
        <w:t>землі</w:t>
      </w:r>
      <w:r>
        <w:t></w:t>
      </w:r>
      <w:r>
        <w:rPr>
          <w:rFonts w:hint="eastAsia"/>
        </w:rPr>
        <w:t>до</w:t>
      </w:r>
      <w:r>
        <w:t></w:t>
      </w:r>
      <w:r>
        <w:rPr>
          <w:rFonts w:hint="eastAsia"/>
        </w:rPr>
        <w:t>України</w:t>
      </w:r>
      <w:r>
        <w:t></w:t>
      </w:r>
    </w:p>
    <w:p w:rsidR="000D3269" w:rsidRDefault="000D3269" w:rsidP="000D3269">
      <w:r>
        <w:t></w:t>
      </w:r>
      <w:r>
        <w:t></w:t>
      </w:r>
      <w:r>
        <w:t></w:t>
      </w:r>
      <w:r>
        <w:rPr>
          <w:rFonts w:hint="eastAsia"/>
        </w:rPr>
        <w:t>Ідея</w:t>
      </w:r>
      <w:r>
        <w:t></w:t>
      </w:r>
      <w:r>
        <w:rPr>
          <w:rFonts w:hint="eastAsia"/>
        </w:rPr>
        <w:t>соборності</w:t>
      </w:r>
      <w:r>
        <w:t></w:t>
      </w:r>
      <w:r>
        <w:rPr>
          <w:rFonts w:hint="eastAsia"/>
        </w:rPr>
        <w:t>у</w:t>
      </w:r>
      <w:r>
        <w:t></w:t>
      </w:r>
      <w:r>
        <w:rPr>
          <w:rFonts w:hint="eastAsia"/>
        </w:rPr>
        <w:t>період</w:t>
      </w:r>
      <w:r>
        <w:t></w:t>
      </w:r>
      <w:r>
        <w:rPr>
          <w:rFonts w:hint="eastAsia"/>
        </w:rPr>
        <w:t>репресій</w:t>
      </w:r>
      <w:r>
        <w:t></w:t>
      </w:r>
      <w:r>
        <w:rPr>
          <w:rFonts w:hint="eastAsia"/>
        </w:rPr>
        <w:t>та</w:t>
      </w:r>
      <w:r>
        <w:t></w:t>
      </w:r>
      <w:r>
        <w:rPr>
          <w:rFonts w:hint="eastAsia"/>
        </w:rPr>
        <w:t>голодомору</w:t>
      </w:r>
      <w:r>
        <w:t></w:t>
      </w:r>
      <w:r>
        <w:rPr>
          <w:rFonts w:hint="eastAsia"/>
        </w:rPr>
        <w:t>в</w:t>
      </w:r>
      <w:r>
        <w:t></w:t>
      </w:r>
      <w:r>
        <w:rPr>
          <w:rFonts w:hint="eastAsia"/>
        </w:rPr>
        <w:t>УРСР</w:t>
      </w:r>
      <w:r>
        <w:t></w:t>
      </w:r>
      <w:r>
        <w:t></w:t>
      </w:r>
      <w:r>
        <w:t></w:t>
      </w:r>
      <w:r>
        <w:t></w:t>
      </w:r>
      <w:r>
        <w:t></w:t>
      </w:r>
      <w:r>
        <w:t></w:t>
      </w:r>
      <w:r>
        <w:rPr>
          <w:rFonts w:hint="eastAsia"/>
        </w:rPr>
        <w:t>х</w:t>
      </w:r>
      <w:r>
        <w:t></w:t>
      </w:r>
      <w:r>
        <w:rPr>
          <w:rFonts w:hint="eastAsia"/>
        </w:rPr>
        <w:t>рр</w:t>
      </w:r>
      <w:r>
        <w:t></w:t>
      </w:r>
    </w:p>
    <w:p w:rsidR="000D3269" w:rsidRDefault="000D3269" w:rsidP="000D3269">
      <w:r>
        <w:rPr>
          <w:rFonts w:hint="eastAsia"/>
        </w:rPr>
        <w:t>зазнала</w:t>
      </w:r>
      <w:r>
        <w:t></w:t>
      </w:r>
      <w:r>
        <w:rPr>
          <w:rFonts w:hint="eastAsia"/>
        </w:rPr>
        <w:t>своєрідної</w:t>
      </w:r>
      <w:r>
        <w:t></w:t>
      </w:r>
      <w:r>
        <w:rPr>
          <w:rFonts w:hint="eastAsia"/>
        </w:rPr>
        <w:t>трансформації</w:t>
      </w:r>
      <w:r>
        <w:t></w:t>
      </w:r>
      <w:r>
        <w:t></w:t>
      </w:r>
      <w:r>
        <w:rPr>
          <w:rFonts w:hint="eastAsia"/>
        </w:rPr>
        <w:t>наповнення</w:t>
      </w:r>
      <w:r>
        <w:t></w:t>
      </w:r>
      <w:r>
        <w:rPr>
          <w:rFonts w:hint="eastAsia"/>
        </w:rPr>
        <w:t>кризовим</w:t>
      </w:r>
      <w:r>
        <w:t></w:t>
      </w:r>
      <w:r>
        <w:rPr>
          <w:rFonts w:hint="eastAsia"/>
        </w:rPr>
        <w:t>співпереживанням</w:t>
      </w:r>
      <w:r>
        <w:t></w:t>
      </w:r>
    </w:p>
    <w:p w:rsidR="000D3269" w:rsidRDefault="000D3269" w:rsidP="000D3269">
      <w:r>
        <w:rPr>
          <w:rFonts w:hint="eastAsia"/>
        </w:rPr>
        <w:t>У</w:t>
      </w:r>
      <w:r>
        <w:t></w:t>
      </w:r>
      <w:r>
        <w:rPr>
          <w:rFonts w:hint="eastAsia"/>
        </w:rPr>
        <w:t>пресі</w:t>
      </w:r>
      <w:r>
        <w:t></w:t>
      </w:r>
      <w:r>
        <w:rPr>
          <w:rFonts w:hint="eastAsia"/>
        </w:rPr>
        <w:t>Північної</w:t>
      </w:r>
      <w:r>
        <w:t></w:t>
      </w:r>
      <w:r>
        <w:rPr>
          <w:rFonts w:hint="eastAsia"/>
        </w:rPr>
        <w:t>Буковини</w:t>
      </w:r>
      <w:r>
        <w:t></w:t>
      </w:r>
      <w:r>
        <w:rPr>
          <w:rFonts w:hint="eastAsia"/>
        </w:rPr>
        <w:t>одними</w:t>
      </w:r>
      <w:r>
        <w:t></w:t>
      </w:r>
      <w:r>
        <w:rPr>
          <w:rFonts w:hint="eastAsia"/>
        </w:rPr>
        <w:t>з</w:t>
      </w:r>
      <w:r>
        <w:t></w:t>
      </w:r>
      <w:r>
        <w:rPr>
          <w:rFonts w:hint="eastAsia"/>
        </w:rPr>
        <w:t>центральних</w:t>
      </w:r>
      <w:r>
        <w:t></w:t>
      </w:r>
      <w:r>
        <w:rPr>
          <w:rFonts w:hint="eastAsia"/>
        </w:rPr>
        <w:t>стають</w:t>
      </w:r>
      <w:r>
        <w:t></w:t>
      </w:r>
      <w:r>
        <w:rPr>
          <w:rFonts w:hint="eastAsia"/>
        </w:rPr>
        <w:t>матеріали</w:t>
      </w:r>
      <w:r>
        <w:t></w:t>
      </w:r>
      <w:r>
        <w:rPr>
          <w:rFonts w:hint="eastAsia"/>
        </w:rPr>
        <w:t>про</w:t>
      </w:r>
    </w:p>
    <w:p w:rsidR="000D3269" w:rsidRDefault="000D3269" w:rsidP="000D3269">
      <w:r>
        <w:rPr>
          <w:rFonts w:hint="eastAsia"/>
        </w:rPr>
        <w:t>розстріли</w:t>
      </w:r>
      <w:r>
        <w:t></w:t>
      </w:r>
      <w:r>
        <w:rPr>
          <w:rFonts w:hint="eastAsia"/>
        </w:rPr>
        <w:t>української</w:t>
      </w:r>
      <w:r>
        <w:t></w:t>
      </w:r>
      <w:r>
        <w:rPr>
          <w:rFonts w:hint="eastAsia"/>
        </w:rPr>
        <w:t>інтелігенції</w:t>
      </w:r>
      <w:r>
        <w:t></w:t>
      </w:r>
      <w:r>
        <w:t></w:t>
      </w:r>
      <w:r>
        <w:rPr>
          <w:rFonts w:hint="eastAsia"/>
        </w:rPr>
        <w:t>численні</w:t>
      </w:r>
      <w:r>
        <w:t></w:t>
      </w:r>
      <w:r>
        <w:rPr>
          <w:rFonts w:hint="eastAsia"/>
        </w:rPr>
        <w:t>смерті</w:t>
      </w:r>
      <w:r>
        <w:t></w:t>
      </w:r>
      <w:r>
        <w:rPr>
          <w:rFonts w:hint="eastAsia"/>
        </w:rPr>
        <w:t>від</w:t>
      </w:r>
      <w:r>
        <w:t></w:t>
      </w:r>
      <w:r>
        <w:rPr>
          <w:rFonts w:hint="eastAsia"/>
        </w:rPr>
        <w:t>голоду</w:t>
      </w:r>
      <w:r>
        <w:t></w:t>
      </w:r>
      <w:r>
        <w:t></w:t>
      </w:r>
      <w:r>
        <w:rPr>
          <w:rFonts w:hint="eastAsia"/>
        </w:rPr>
        <w:t>біженців</w:t>
      </w:r>
      <w:r>
        <w:t></w:t>
      </w:r>
      <w:r>
        <w:t></w:t>
      </w:r>
      <w:r>
        <w:rPr>
          <w:rFonts w:hint="eastAsia"/>
        </w:rPr>
        <w:t>які</w:t>
      </w:r>
    </w:p>
    <w:p w:rsidR="000D3269" w:rsidRDefault="000D3269" w:rsidP="000D3269">
      <w:r>
        <w:rPr>
          <w:rFonts w:hint="eastAsia"/>
        </w:rPr>
        <w:t>тікають</w:t>
      </w:r>
      <w:r>
        <w:t></w:t>
      </w:r>
      <w:r>
        <w:rPr>
          <w:rFonts w:hint="eastAsia"/>
        </w:rPr>
        <w:t>від</w:t>
      </w:r>
      <w:r>
        <w:t></w:t>
      </w:r>
      <w:r>
        <w:rPr>
          <w:rFonts w:hint="eastAsia"/>
        </w:rPr>
        <w:t>радянського</w:t>
      </w:r>
      <w:r>
        <w:t></w:t>
      </w:r>
      <w:r>
        <w:rPr>
          <w:rFonts w:hint="eastAsia"/>
        </w:rPr>
        <w:t>режиму</w:t>
      </w:r>
      <w:r>
        <w:t></w:t>
      </w:r>
      <w:r>
        <w:t></w:t>
      </w:r>
      <w:r>
        <w:rPr>
          <w:rFonts w:hint="eastAsia"/>
        </w:rPr>
        <w:t>публікується</w:t>
      </w:r>
      <w:r>
        <w:t></w:t>
      </w:r>
      <w:r>
        <w:rPr>
          <w:rFonts w:hint="eastAsia"/>
        </w:rPr>
        <w:t>інформація</w:t>
      </w:r>
      <w:r>
        <w:t></w:t>
      </w:r>
      <w:r>
        <w:rPr>
          <w:rFonts w:hint="eastAsia"/>
        </w:rPr>
        <w:t>про</w:t>
      </w:r>
      <w:r>
        <w:t></w:t>
      </w:r>
      <w:r>
        <w:rPr>
          <w:rFonts w:hint="eastAsia"/>
        </w:rPr>
        <w:t>збір</w:t>
      </w:r>
      <w:r>
        <w:t></w:t>
      </w:r>
      <w:r>
        <w:rPr>
          <w:rFonts w:hint="eastAsia"/>
        </w:rPr>
        <w:t>коштів</w:t>
      </w:r>
    </w:p>
    <w:p w:rsidR="000D3269" w:rsidRDefault="000D3269" w:rsidP="000D3269">
      <w:r>
        <w:rPr>
          <w:rFonts w:hint="eastAsia"/>
        </w:rPr>
        <w:t>для</w:t>
      </w:r>
      <w:r>
        <w:t></w:t>
      </w:r>
      <w:r>
        <w:rPr>
          <w:rFonts w:hint="eastAsia"/>
        </w:rPr>
        <w:t>голодуючих</w:t>
      </w:r>
      <w:r>
        <w:t></w:t>
      </w:r>
      <w:r>
        <w:t></w:t>
      </w:r>
      <w:r>
        <w:rPr>
          <w:rFonts w:hint="eastAsia"/>
        </w:rPr>
        <w:t>Таким</w:t>
      </w:r>
      <w:r>
        <w:t></w:t>
      </w:r>
      <w:r>
        <w:rPr>
          <w:rFonts w:hint="eastAsia"/>
        </w:rPr>
        <w:t>чином</w:t>
      </w:r>
      <w:r>
        <w:t></w:t>
      </w:r>
      <w:r>
        <w:t></w:t>
      </w:r>
      <w:r>
        <w:rPr>
          <w:rFonts w:hint="eastAsia"/>
        </w:rPr>
        <w:t>проблема</w:t>
      </w:r>
      <w:r>
        <w:t></w:t>
      </w:r>
      <w:r>
        <w:rPr>
          <w:rFonts w:hint="eastAsia"/>
        </w:rPr>
        <w:t>соборності</w:t>
      </w:r>
      <w:r>
        <w:t></w:t>
      </w:r>
      <w:r>
        <w:rPr>
          <w:rFonts w:hint="eastAsia"/>
        </w:rPr>
        <w:t>з</w:t>
      </w:r>
      <w:r>
        <w:t></w:t>
      </w:r>
      <w:r>
        <w:rPr>
          <w:rFonts w:hint="eastAsia"/>
        </w:rPr>
        <w:t>Україною</w:t>
      </w:r>
      <w:r>
        <w:t></w:t>
      </w:r>
      <w:r>
        <w:rPr>
          <w:rFonts w:hint="eastAsia"/>
        </w:rPr>
        <w:t>сповнюється</w:t>
      </w:r>
    </w:p>
    <w:p w:rsidR="000D3269" w:rsidRDefault="000D3269" w:rsidP="000D3269">
      <w:r>
        <w:rPr>
          <w:rFonts w:hint="eastAsia"/>
        </w:rPr>
        <w:t>настроями</w:t>
      </w:r>
      <w:r>
        <w:t></w:t>
      </w:r>
      <w:r>
        <w:rPr>
          <w:rFonts w:hint="eastAsia"/>
        </w:rPr>
        <w:t>драматичної</w:t>
      </w:r>
      <w:r>
        <w:t></w:t>
      </w:r>
      <w:r>
        <w:rPr>
          <w:rFonts w:hint="eastAsia"/>
        </w:rPr>
        <w:t>екзистенції</w:t>
      </w:r>
      <w:r>
        <w:t></w:t>
      </w:r>
      <w:r>
        <w:t></w:t>
      </w:r>
      <w:r>
        <w:rPr>
          <w:rFonts w:hint="eastAsia"/>
        </w:rPr>
        <w:t>позначеної</w:t>
      </w:r>
      <w:r>
        <w:t></w:t>
      </w:r>
      <w:r>
        <w:rPr>
          <w:rFonts w:hint="eastAsia"/>
        </w:rPr>
        <w:t>втратами</w:t>
      </w:r>
      <w:r>
        <w:t></w:t>
      </w:r>
      <w:r>
        <w:rPr>
          <w:rFonts w:hint="eastAsia"/>
        </w:rPr>
        <w:t>та</w:t>
      </w:r>
      <w:r>
        <w:t></w:t>
      </w:r>
      <w:r>
        <w:rPr>
          <w:rFonts w:hint="eastAsia"/>
        </w:rPr>
        <w:t>поразками</w:t>
      </w:r>
      <w:r>
        <w:t></w:t>
      </w:r>
      <w:r>
        <w:rPr>
          <w:rFonts w:hint="eastAsia"/>
        </w:rPr>
        <w:t>у</w:t>
      </w:r>
    </w:p>
    <w:p w:rsidR="000D3269" w:rsidRDefault="000D3269" w:rsidP="000D3269">
      <w:r>
        <w:rPr>
          <w:rFonts w:hint="eastAsia"/>
        </w:rPr>
        <w:t>національних</w:t>
      </w:r>
      <w:r>
        <w:t></w:t>
      </w:r>
      <w:r>
        <w:rPr>
          <w:rFonts w:hint="eastAsia"/>
        </w:rPr>
        <w:t>змаганнях</w:t>
      </w:r>
      <w:r>
        <w:t></w:t>
      </w:r>
    </w:p>
    <w:p w:rsidR="000D3269" w:rsidRDefault="000D3269" w:rsidP="000D3269">
      <w:r>
        <w:t></w:t>
      </w:r>
      <w:r>
        <w:t></w:t>
      </w:r>
      <w:r>
        <w:t></w:t>
      </w:r>
      <w:r>
        <w:rPr>
          <w:rFonts w:hint="eastAsia"/>
        </w:rPr>
        <w:t>Хоч</w:t>
      </w:r>
      <w:r>
        <w:t></w:t>
      </w:r>
      <w:r>
        <w:rPr>
          <w:rFonts w:hint="eastAsia"/>
        </w:rPr>
        <w:t>у</w:t>
      </w:r>
      <w:r>
        <w:t></w:t>
      </w:r>
      <w:r>
        <w:rPr>
          <w:rFonts w:hint="eastAsia"/>
        </w:rPr>
        <w:t>період</w:t>
      </w:r>
      <w:r>
        <w:t></w:t>
      </w:r>
      <w:r>
        <w:rPr>
          <w:rFonts w:hint="eastAsia"/>
        </w:rPr>
        <w:t>румунської</w:t>
      </w:r>
      <w:r>
        <w:t></w:t>
      </w:r>
      <w:r>
        <w:t></w:t>
      </w:r>
      <w:r>
        <w:rPr>
          <w:rFonts w:hint="eastAsia"/>
        </w:rPr>
        <w:t>облоги</w:t>
      </w:r>
      <w:r>
        <w:t></w:t>
      </w:r>
      <w:r>
        <w:t></w:t>
      </w:r>
      <w:r>
        <w:t></w:t>
      </w:r>
      <w:r>
        <w:t></w:t>
      </w:r>
      <w:r>
        <w:t></w:t>
      </w:r>
      <w:r>
        <w:t></w:t>
      </w:r>
      <w:r>
        <w:t></w:t>
      </w:r>
      <w:r>
        <w:t></w:t>
      </w:r>
      <w:r>
        <w:t></w:t>
      </w:r>
      <w:r>
        <w:t></w:t>
      </w:r>
      <w:r>
        <w:t></w:t>
      </w:r>
      <w:r>
        <w:t></w:t>
      </w:r>
      <w:r>
        <w:t></w:t>
      </w:r>
      <w:r>
        <w:t></w:t>
      </w:r>
      <w:r>
        <w:rPr>
          <w:rFonts w:hint="eastAsia"/>
        </w:rPr>
        <w:t>в</w:t>
      </w:r>
      <w:r>
        <w:t></w:t>
      </w:r>
      <w:r>
        <w:rPr>
          <w:rFonts w:hint="eastAsia"/>
        </w:rPr>
        <w:t>українській</w:t>
      </w:r>
      <w:r>
        <w:t></w:t>
      </w:r>
      <w:r>
        <w:rPr>
          <w:rFonts w:hint="eastAsia"/>
        </w:rPr>
        <w:t>пресі</w:t>
      </w:r>
    </w:p>
    <w:p w:rsidR="000D3269" w:rsidRDefault="000D3269" w:rsidP="000D3269">
      <w:r>
        <w:rPr>
          <w:rFonts w:hint="eastAsia"/>
        </w:rPr>
        <w:t>Північної</w:t>
      </w:r>
      <w:r>
        <w:t></w:t>
      </w:r>
      <w:r>
        <w:rPr>
          <w:rFonts w:hint="eastAsia"/>
        </w:rPr>
        <w:t>Буковини</w:t>
      </w:r>
      <w:r>
        <w:t></w:t>
      </w:r>
      <w:r>
        <w:rPr>
          <w:rFonts w:hint="eastAsia"/>
        </w:rPr>
        <w:t>в</w:t>
      </w:r>
      <w:r>
        <w:t></w:t>
      </w:r>
      <w:r>
        <w:rPr>
          <w:rFonts w:hint="eastAsia"/>
        </w:rPr>
        <w:t>умовах</w:t>
      </w:r>
      <w:r>
        <w:t></w:t>
      </w:r>
      <w:r>
        <w:rPr>
          <w:rFonts w:hint="eastAsia"/>
        </w:rPr>
        <w:t>утисків</w:t>
      </w:r>
      <w:r>
        <w:t></w:t>
      </w:r>
      <w:r>
        <w:t></w:t>
      </w:r>
      <w:r>
        <w:rPr>
          <w:rFonts w:hint="eastAsia"/>
        </w:rPr>
        <w:t>заборон</w:t>
      </w:r>
      <w:r>
        <w:t></w:t>
      </w:r>
      <w:r>
        <w:t></w:t>
      </w:r>
      <w:r>
        <w:rPr>
          <w:rFonts w:hint="eastAsia"/>
        </w:rPr>
        <w:t>цензури</w:t>
      </w:r>
      <w:r>
        <w:t></w:t>
      </w:r>
      <w:r>
        <w:rPr>
          <w:rFonts w:hint="eastAsia"/>
        </w:rPr>
        <w:t>питання</w:t>
      </w:r>
      <w:r>
        <w:t></w:t>
      </w:r>
      <w:r>
        <w:rPr>
          <w:rFonts w:hint="eastAsia"/>
        </w:rPr>
        <w:t>соборності</w:t>
      </w:r>
      <w:r>
        <w:t></w:t>
      </w:r>
    </w:p>
    <w:p w:rsidR="000D3269" w:rsidRDefault="000D3269" w:rsidP="000D3269">
      <w:r>
        <w:rPr>
          <w:rFonts w:hint="eastAsia"/>
        </w:rPr>
        <w:t>української</w:t>
      </w:r>
      <w:r>
        <w:t></w:t>
      </w:r>
      <w:r>
        <w:rPr>
          <w:rFonts w:hint="eastAsia"/>
        </w:rPr>
        <w:t>самостійності</w:t>
      </w:r>
      <w:r>
        <w:t></w:t>
      </w:r>
      <w:r>
        <w:rPr>
          <w:rFonts w:hint="eastAsia"/>
        </w:rPr>
        <w:t>були</w:t>
      </w:r>
      <w:r>
        <w:t></w:t>
      </w:r>
      <w:r>
        <w:rPr>
          <w:rFonts w:hint="eastAsia"/>
        </w:rPr>
        <w:t>табуйованими</w:t>
      </w:r>
      <w:r>
        <w:t></w:t>
      </w:r>
      <w:r>
        <w:rPr>
          <w:rFonts w:hint="eastAsia"/>
        </w:rPr>
        <w:t>та</w:t>
      </w:r>
      <w:r>
        <w:t></w:t>
      </w:r>
      <w:r>
        <w:rPr>
          <w:rFonts w:hint="eastAsia"/>
        </w:rPr>
        <w:t>чітко</w:t>
      </w:r>
      <w:r>
        <w:t></w:t>
      </w:r>
      <w:r>
        <w:rPr>
          <w:rFonts w:hint="eastAsia"/>
        </w:rPr>
        <w:t>не</w:t>
      </w:r>
      <w:r>
        <w:t></w:t>
      </w:r>
      <w:r>
        <w:rPr>
          <w:rFonts w:hint="eastAsia"/>
        </w:rPr>
        <w:t>означеними</w:t>
      </w:r>
      <w:r>
        <w:t></w:t>
      </w:r>
      <w:r>
        <w:rPr>
          <w:rFonts w:hint="eastAsia"/>
        </w:rPr>
        <w:t>через</w:t>
      </w:r>
    </w:p>
    <w:p w:rsidR="000D3269" w:rsidRDefault="000D3269" w:rsidP="000D3269">
      <w:r>
        <w:rPr>
          <w:rFonts w:hint="eastAsia"/>
        </w:rPr>
        <w:t>національну</w:t>
      </w:r>
      <w:r>
        <w:t></w:t>
      </w:r>
      <w:r>
        <w:rPr>
          <w:rFonts w:hint="eastAsia"/>
        </w:rPr>
        <w:t>поразку</w:t>
      </w:r>
      <w:r>
        <w:t></w:t>
      </w:r>
      <w:r>
        <w:t></w:t>
      </w:r>
      <w:r>
        <w:rPr>
          <w:rFonts w:hint="eastAsia"/>
        </w:rPr>
        <w:t>проте</w:t>
      </w:r>
      <w:r>
        <w:t></w:t>
      </w:r>
      <w:r>
        <w:rPr>
          <w:rFonts w:hint="eastAsia"/>
        </w:rPr>
        <w:t>згодом</w:t>
      </w:r>
      <w:r>
        <w:t></w:t>
      </w:r>
      <w:r>
        <w:rPr>
          <w:rFonts w:hint="eastAsia"/>
        </w:rPr>
        <w:t>друковані</w:t>
      </w:r>
      <w:r>
        <w:t></w:t>
      </w:r>
      <w:r>
        <w:rPr>
          <w:rFonts w:hint="eastAsia"/>
        </w:rPr>
        <w:t>ЗМІ</w:t>
      </w:r>
      <w:r>
        <w:t></w:t>
      </w:r>
      <w:r>
        <w:rPr>
          <w:rFonts w:hint="eastAsia"/>
        </w:rPr>
        <w:t>знову</w:t>
      </w:r>
      <w:r>
        <w:t></w:t>
      </w:r>
      <w:r>
        <w:rPr>
          <w:rFonts w:hint="eastAsia"/>
        </w:rPr>
        <w:t>піднімають</w:t>
      </w:r>
      <w:r>
        <w:t></w:t>
      </w:r>
      <w:r>
        <w:rPr>
          <w:rFonts w:hint="eastAsia"/>
        </w:rPr>
        <w:t>ідею</w:t>
      </w:r>
    </w:p>
    <w:p w:rsidR="000D3269" w:rsidRDefault="000D3269" w:rsidP="000D3269">
      <w:r>
        <w:rPr>
          <w:rFonts w:hint="eastAsia"/>
        </w:rPr>
        <w:t>національно</w:t>
      </w:r>
      <w:r>
        <w:t></w:t>
      </w:r>
      <w:r>
        <w:rPr>
          <w:rFonts w:hint="eastAsia"/>
        </w:rPr>
        <w:t>визвольних</w:t>
      </w:r>
      <w:r>
        <w:t></w:t>
      </w:r>
      <w:r>
        <w:rPr>
          <w:rFonts w:hint="eastAsia"/>
        </w:rPr>
        <w:t>змагань</w:t>
      </w:r>
      <w:r>
        <w:t></w:t>
      </w:r>
      <w:r>
        <w:rPr>
          <w:rFonts w:hint="eastAsia"/>
        </w:rPr>
        <w:t>українців</w:t>
      </w:r>
      <w:r>
        <w:t></w:t>
      </w:r>
      <w:r>
        <w:t></w:t>
      </w:r>
      <w:r>
        <w:rPr>
          <w:rFonts w:hint="eastAsia"/>
        </w:rPr>
        <w:t>Головним</w:t>
      </w:r>
      <w:r>
        <w:t></w:t>
      </w:r>
      <w:r>
        <w:rPr>
          <w:rFonts w:hint="eastAsia"/>
        </w:rPr>
        <w:t>їх</w:t>
      </w:r>
      <w:r>
        <w:t></w:t>
      </w:r>
      <w:r>
        <w:rPr>
          <w:rFonts w:hint="eastAsia"/>
        </w:rPr>
        <w:t>речником</w:t>
      </w:r>
      <w:r>
        <w:t></w:t>
      </w:r>
      <w:r>
        <w:rPr>
          <w:rFonts w:hint="eastAsia"/>
        </w:rPr>
        <w:t>виступило</w:t>
      </w:r>
    </w:p>
    <w:p w:rsidR="000D3269" w:rsidRDefault="000D3269" w:rsidP="000D3269">
      <w:r>
        <w:rPr>
          <w:rFonts w:hint="eastAsia"/>
        </w:rPr>
        <w:t>створене</w:t>
      </w:r>
      <w:r>
        <w:t></w:t>
      </w:r>
      <w:r>
        <w:rPr>
          <w:rFonts w:hint="eastAsia"/>
        </w:rPr>
        <w:t>у</w:t>
      </w:r>
      <w:r>
        <w:t></w:t>
      </w:r>
      <w:r>
        <w:t></w:t>
      </w:r>
      <w:r>
        <w:t></w:t>
      </w:r>
      <w:r>
        <w:t></w:t>
      </w:r>
      <w:r>
        <w:t></w:t>
      </w:r>
      <w:r>
        <w:t></w:t>
      </w:r>
      <w:r>
        <w:rPr>
          <w:rFonts w:hint="eastAsia"/>
        </w:rPr>
        <w:t>р</w:t>
      </w:r>
      <w:r>
        <w:t></w:t>
      </w:r>
      <w:r>
        <w:t></w:t>
      </w:r>
      <w:r>
        <w:rPr>
          <w:rFonts w:hint="eastAsia"/>
        </w:rPr>
        <w:t>Українське</w:t>
      </w:r>
      <w:r>
        <w:t></w:t>
      </w:r>
      <w:r>
        <w:rPr>
          <w:rFonts w:hint="eastAsia"/>
        </w:rPr>
        <w:t>національно</w:t>
      </w:r>
      <w:r>
        <w:t></w:t>
      </w:r>
      <w:r>
        <w:rPr>
          <w:rFonts w:hint="eastAsia"/>
        </w:rPr>
        <w:t>демократичне</w:t>
      </w:r>
      <w:r>
        <w:t></w:t>
      </w:r>
      <w:r>
        <w:rPr>
          <w:rFonts w:hint="eastAsia"/>
        </w:rPr>
        <w:t>об’єднання</w:t>
      </w:r>
      <w:r>
        <w:t></w:t>
      </w:r>
      <w:r>
        <w:t></w:t>
      </w:r>
      <w:r>
        <w:rPr>
          <w:rFonts w:hint="eastAsia"/>
        </w:rPr>
        <w:t>яке</w:t>
      </w:r>
    </w:p>
    <w:p w:rsidR="000D3269" w:rsidRDefault="000D3269" w:rsidP="000D3269">
      <w:r>
        <w:rPr>
          <w:rFonts w:hint="eastAsia"/>
        </w:rPr>
        <w:t>вело</w:t>
      </w:r>
      <w:r>
        <w:t></w:t>
      </w:r>
      <w:r>
        <w:rPr>
          <w:rFonts w:hint="eastAsia"/>
        </w:rPr>
        <w:t>боротьбу</w:t>
      </w:r>
      <w:r>
        <w:t></w:t>
      </w:r>
      <w:r>
        <w:rPr>
          <w:rFonts w:hint="eastAsia"/>
        </w:rPr>
        <w:t>за</w:t>
      </w:r>
      <w:r>
        <w:t></w:t>
      </w:r>
      <w:r>
        <w:rPr>
          <w:rFonts w:hint="eastAsia"/>
        </w:rPr>
        <w:t>створення</w:t>
      </w:r>
      <w:r>
        <w:t></w:t>
      </w:r>
      <w:r>
        <w:rPr>
          <w:rFonts w:hint="eastAsia"/>
        </w:rPr>
        <w:t>самостійної</w:t>
      </w:r>
      <w:r>
        <w:t></w:t>
      </w:r>
      <w:r>
        <w:rPr>
          <w:rFonts w:hint="eastAsia"/>
        </w:rPr>
        <w:t>Української</w:t>
      </w:r>
      <w:r>
        <w:t></w:t>
      </w:r>
      <w:r>
        <w:rPr>
          <w:rFonts w:hint="eastAsia"/>
        </w:rPr>
        <w:t>держави</w:t>
      </w:r>
      <w:r>
        <w:t></w:t>
      </w:r>
      <w:r>
        <w:t></w:t>
      </w:r>
      <w:r>
        <w:rPr>
          <w:rFonts w:hint="eastAsia"/>
        </w:rPr>
        <w:t>Першими</w:t>
      </w:r>
      <w:r>
        <w:t></w:t>
      </w:r>
      <w:r>
        <w:rPr>
          <w:rFonts w:hint="eastAsia"/>
        </w:rPr>
        <w:t>у</w:t>
      </w:r>
    </w:p>
    <w:p w:rsidR="000D3269" w:rsidRDefault="000D3269" w:rsidP="000D3269">
      <w:r>
        <w:rPr>
          <w:rFonts w:hint="eastAsia"/>
        </w:rPr>
        <w:t>Північній</w:t>
      </w:r>
      <w:r>
        <w:t></w:t>
      </w:r>
      <w:r>
        <w:rPr>
          <w:rFonts w:hint="eastAsia"/>
        </w:rPr>
        <w:t>Буковині</w:t>
      </w:r>
      <w:r>
        <w:t></w:t>
      </w:r>
      <w:r>
        <w:rPr>
          <w:rFonts w:hint="eastAsia"/>
        </w:rPr>
        <w:t>ці</w:t>
      </w:r>
      <w:r>
        <w:t></w:t>
      </w:r>
      <w:r>
        <w:rPr>
          <w:rFonts w:hint="eastAsia"/>
        </w:rPr>
        <w:t>ідеї</w:t>
      </w:r>
      <w:r>
        <w:t></w:t>
      </w:r>
      <w:r>
        <w:rPr>
          <w:rFonts w:hint="eastAsia"/>
        </w:rPr>
        <w:t>з’являються</w:t>
      </w:r>
      <w:r>
        <w:t></w:t>
      </w:r>
      <w:r>
        <w:rPr>
          <w:rFonts w:hint="eastAsia"/>
        </w:rPr>
        <w:t>у</w:t>
      </w:r>
      <w:r>
        <w:t></w:t>
      </w:r>
      <w:r>
        <w:rPr>
          <w:rFonts w:hint="eastAsia"/>
        </w:rPr>
        <w:t>виданнях</w:t>
      </w:r>
      <w:r>
        <w:t></w:t>
      </w:r>
      <w:r>
        <w:t></w:t>
      </w:r>
      <w:r>
        <w:rPr>
          <w:rFonts w:hint="eastAsia"/>
        </w:rPr>
        <w:t>Рідний</w:t>
      </w:r>
      <w:r>
        <w:t></w:t>
      </w:r>
      <w:r>
        <w:rPr>
          <w:rFonts w:hint="eastAsia"/>
        </w:rPr>
        <w:t>край</w:t>
      </w:r>
      <w:r>
        <w:t></w:t>
      </w:r>
      <w:r>
        <w:t></w:t>
      </w:r>
      <w:r>
        <w:t></w:t>
      </w:r>
      <w:r>
        <w:t></w:t>
      </w:r>
      <w:r>
        <w:rPr>
          <w:rFonts w:hint="eastAsia"/>
        </w:rPr>
        <w:t>Народний</w:t>
      </w:r>
    </w:p>
    <w:p w:rsidR="000D3269" w:rsidRDefault="000D3269" w:rsidP="000D3269">
      <w:r>
        <w:rPr>
          <w:rFonts w:hint="eastAsia"/>
        </w:rPr>
        <w:t>голос</w:t>
      </w:r>
      <w:r>
        <w:t></w:t>
      </w:r>
      <w:r>
        <w:t></w:t>
      </w:r>
      <w:r>
        <w:t></w:t>
      </w:r>
      <w:r>
        <w:t></w:t>
      </w:r>
      <w:r>
        <w:rPr>
          <w:rFonts w:hint="eastAsia"/>
        </w:rPr>
        <w:t>Зоря</w:t>
      </w:r>
      <w:r>
        <w:t></w:t>
      </w:r>
      <w:r>
        <w:t></w:t>
      </w:r>
      <w:r>
        <w:t></w:t>
      </w:r>
      <w:r>
        <w:rPr>
          <w:rFonts w:hint="eastAsia"/>
        </w:rPr>
        <w:t>Щоденна</w:t>
      </w:r>
      <w:r>
        <w:t></w:t>
      </w:r>
      <w:r>
        <w:rPr>
          <w:rFonts w:hint="eastAsia"/>
        </w:rPr>
        <w:t>незалежна</w:t>
      </w:r>
      <w:r>
        <w:t></w:t>
      </w:r>
      <w:r>
        <w:rPr>
          <w:rFonts w:hint="eastAsia"/>
        </w:rPr>
        <w:t>газета</w:t>
      </w:r>
      <w:r>
        <w:t></w:t>
      </w:r>
      <w:r>
        <w:t></w:t>
      </w:r>
      <w:r>
        <w:rPr>
          <w:rFonts w:hint="eastAsia"/>
        </w:rPr>
        <w:t>Час</w:t>
      </w:r>
      <w:r>
        <w:t></w:t>
      </w:r>
      <w:r>
        <w:t></w:t>
      </w:r>
      <w:r>
        <w:t></w:t>
      </w:r>
      <w:r>
        <w:t></w:t>
      </w:r>
      <w:r>
        <w:t></w:t>
      </w:r>
      <w:r>
        <w:t></w:t>
      </w:r>
      <w:r>
        <w:t></w:t>
      </w:r>
      <w:r>
        <w:t></w:t>
      </w:r>
      <w:r>
        <w:t></w:t>
      </w:r>
      <w:r>
        <w:t></w:t>
      </w:r>
      <w:r>
        <w:t></w:t>
      </w:r>
      <w:r>
        <w:t></w:t>
      </w:r>
      <w:r>
        <w:t></w:t>
      </w:r>
      <w:r>
        <w:t></w:t>
      </w:r>
      <w:r>
        <w:rPr>
          <w:rFonts w:hint="eastAsia"/>
        </w:rPr>
        <w:t>теж</w:t>
      </w:r>
      <w:r>
        <w:t></w:t>
      </w:r>
      <w:r>
        <w:rPr>
          <w:rFonts w:hint="eastAsia"/>
        </w:rPr>
        <w:t>схилялася</w:t>
      </w:r>
    </w:p>
    <w:p w:rsidR="000D3269" w:rsidRDefault="000D3269" w:rsidP="000D3269">
      <w:r>
        <w:rPr>
          <w:rFonts w:hint="eastAsia"/>
        </w:rPr>
        <w:t>до</w:t>
      </w:r>
      <w:r>
        <w:t></w:t>
      </w:r>
      <w:r>
        <w:rPr>
          <w:rFonts w:hint="eastAsia"/>
        </w:rPr>
        <w:t>них</w:t>
      </w:r>
      <w:r>
        <w:t></w:t>
      </w:r>
      <w:r>
        <w:t></w:t>
      </w:r>
      <w:r>
        <w:rPr>
          <w:rFonts w:hint="eastAsia"/>
        </w:rPr>
        <w:t>Найповніше</w:t>
      </w:r>
      <w:r>
        <w:t></w:t>
      </w:r>
      <w:r>
        <w:rPr>
          <w:rFonts w:hint="eastAsia"/>
        </w:rPr>
        <w:t>ж</w:t>
      </w:r>
      <w:r>
        <w:t></w:t>
      </w:r>
      <w:r>
        <w:rPr>
          <w:rFonts w:hint="eastAsia"/>
        </w:rPr>
        <w:t>концепцію</w:t>
      </w:r>
      <w:r>
        <w:t></w:t>
      </w:r>
      <w:r>
        <w:rPr>
          <w:rFonts w:hint="eastAsia"/>
        </w:rPr>
        <w:t>єдиної</w:t>
      </w:r>
      <w:r>
        <w:t></w:t>
      </w:r>
      <w:r>
        <w:rPr>
          <w:rFonts w:hint="eastAsia"/>
        </w:rPr>
        <w:t>соборної</w:t>
      </w:r>
      <w:r>
        <w:t></w:t>
      </w:r>
      <w:r>
        <w:rPr>
          <w:rFonts w:hint="eastAsia"/>
        </w:rPr>
        <w:t>України</w:t>
      </w:r>
      <w:r>
        <w:t></w:t>
      </w:r>
      <w:r>
        <w:rPr>
          <w:rFonts w:hint="eastAsia"/>
        </w:rPr>
        <w:t>розвинули</w:t>
      </w:r>
    </w:p>
    <w:p w:rsidR="000D3269" w:rsidRDefault="000D3269" w:rsidP="000D3269">
      <w:r>
        <w:rPr>
          <w:rFonts w:hint="eastAsia"/>
        </w:rPr>
        <w:t>націоналістично</w:t>
      </w:r>
      <w:r>
        <w:t></w:t>
      </w:r>
      <w:r>
        <w:rPr>
          <w:rFonts w:hint="eastAsia"/>
        </w:rPr>
        <w:t>спрямовані</w:t>
      </w:r>
      <w:r>
        <w:t></w:t>
      </w:r>
      <w:r>
        <w:rPr>
          <w:rFonts w:hint="eastAsia"/>
        </w:rPr>
        <w:t>видання</w:t>
      </w:r>
      <w:r>
        <w:t></w:t>
      </w:r>
      <w:r>
        <w:rPr>
          <w:rFonts w:hint="eastAsia"/>
        </w:rPr>
        <w:t>–</w:t>
      </w:r>
      <w:r>
        <w:t></w:t>
      </w:r>
      <w:r>
        <w:rPr>
          <w:rFonts w:hint="eastAsia"/>
        </w:rPr>
        <w:t>журнал</w:t>
      </w:r>
      <w:r>
        <w:t></w:t>
      </w:r>
      <w:r>
        <w:t></w:t>
      </w:r>
      <w:r>
        <w:rPr>
          <w:rFonts w:hint="eastAsia"/>
        </w:rPr>
        <w:t>Самостійна</w:t>
      </w:r>
      <w:r>
        <w:t></w:t>
      </w:r>
      <w:r>
        <w:rPr>
          <w:rFonts w:hint="eastAsia"/>
        </w:rPr>
        <w:t>Думка</w:t>
      </w:r>
      <w:r>
        <w:t></w:t>
      </w:r>
      <w:r>
        <w:t></w:t>
      </w:r>
      <w:r>
        <w:t></w:t>
      </w:r>
      <w:r>
        <w:t></w:t>
      </w:r>
      <w:r>
        <w:t></w:t>
      </w:r>
      <w:r>
        <w:t></w:t>
      </w:r>
      <w:r>
        <w:t></w:t>
      </w:r>
      <w:r>
        <w:rPr>
          <w:rFonts w:hint="eastAsia"/>
        </w:rPr>
        <w:t>–</w:t>
      </w:r>
    </w:p>
    <w:p w:rsidR="000D3269" w:rsidRDefault="000D3269" w:rsidP="000D3269">
      <w:r>
        <w:t></w:t>
      </w:r>
      <w:r>
        <w:t></w:t>
      </w:r>
      <w:r>
        <w:t></w:t>
      </w:r>
      <w:r>
        <w:t></w:t>
      </w:r>
      <w:r>
        <w:t></w:t>
      </w:r>
      <w:r>
        <w:t></w:t>
      </w:r>
      <w:r>
        <w:rPr>
          <w:rFonts w:hint="eastAsia"/>
        </w:rPr>
        <w:t>та</w:t>
      </w:r>
      <w:r>
        <w:t></w:t>
      </w:r>
      <w:r>
        <w:rPr>
          <w:rFonts w:hint="eastAsia"/>
        </w:rPr>
        <w:t>газета</w:t>
      </w:r>
      <w:r>
        <w:t></w:t>
      </w:r>
      <w:r>
        <w:t></w:t>
      </w:r>
      <w:r>
        <w:rPr>
          <w:rFonts w:hint="eastAsia"/>
        </w:rPr>
        <w:t>Самостійність</w:t>
      </w:r>
      <w:r>
        <w:t></w:t>
      </w:r>
      <w:r>
        <w:t></w:t>
      </w:r>
      <w:r>
        <w:t></w:t>
      </w:r>
      <w:r>
        <w:t></w:t>
      </w:r>
      <w:r>
        <w:t></w:t>
      </w:r>
      <w:r>
        <w:t></w:t>
      </w:r>
      <w:r>
        <w:t></w:t>
      </w:r>
      <w:r>
        <w:rPr>
          <w:rFonts w:hint="eastAsia"/>
        </w:rPr>
        <w:t>–</w:t>
      </w:r>
      <w:r>
        <w:t></w:t>
      </w:r>
      <w:r>
        <w:t></w:t>
      </w:r>
      <w:r>
        <w:t></w:t>
      </w:r>
      <w:r>
        <w:t></w:t>
      </w:r>
      <w:r>
        <w:t></w:t>
      </w:r>
      <w:r>
        <w:t></w:t>
      </w:r>
      <w:r>
        <w:t></w:t>
      </w:r>
      <w:r>
        <w:rPr>
          <w:rFonts w:hint="eastAsia"/>
        </w:rPr>
        <w:t>близькі</w:t>
      </w:r>
      <w:r>
        <w:t></w:t>
      </w:r>
      <w:r>
        <w:rPr>
          <w:rFonts w:hint="eastAsia"/>
        </w:rPr>
        <w:t>до</w:t>
      </w:r>
      <w:r>
        <w:t></w:t>
      </w:r>
      <w:r>
        <w:rPr>
          <w:rFonts w:hint="eastAsia"/>
        </w:rPr>
        <w:t>ОУН</w:t>
      </w:r>
      <w:r>
        <w:t></w:t>
      </w:r>
      <w:r>
        <w:rPr>
          <w:rFonts w:hint="eastAsia"/>
        </w:rPr>
        <w:t>та</w:t>
      </w:r>
      <w:r>
        <w:t></w:t>
      </w:r>
      <w:r>
        <w:rPr>
          <w:rFonts w:hint="eastAsia"/>
        </w:rPr>
        <w:t>редаговані</w:t>
      </w:r>
    </w:p>
    <w:p w:rsidR="000D3269" w:rsidRDefault="000D3269" w:rsidP="000D3269">
      <w:r>
        <w:rPr>
          <w:rFonts w:hint="eastAsia"/>
        </w:rPr>
        <w:t>командою</w:t>
      </w:r>
      <w:r>
        <w:t></w:t>
      </w:r>
      <w:r>
        <w:rPr>
          <w:rFonts w:hint="eastAsia"/>
        </w:rPr>
        <w:t>засновників</w:t>
      </w:r>
      <w:r>
        <w:t></w:t>
      </w:r>
      <w:r>
        <w:rPr>
          <w:rFonts w:hint="eastAsia"/>
        </w:rPr>
        <w:t>націоналістичного</w:t>
      </w:r>
      <w:r>
        <w:t></w:t>
      </w:r>
      <w:r>
        <w:rPr>
          <w:rFonts w:hint="eastAsia"/>
        </w:rPr>
        <w:t>руху</w:t>
      </w:r>
      <w:r>
        <w:t></w:t>
      </w:r>
      <w:r>
        <w:rPr>
          <w:rFonts w:hint="eastAsia"/>
        </w:rPr>
        <w:t>в</w:t>
      </w:r>
      <w:r>
        <w:t></w:t>
      </w:r>
      <w:r>
        <w:rPr>
          <w:rFonts w:hint="eastAsia"/>
        </w:rPr>
        <w:t>Північній</w:t>
      </w:r>
      <w:r>
        <w:t></w:t>
      </w:r>
      <w:r>
        <w:rPr>
          <w:rFonts w:hint="eastAsia"/>
        </w:rPr>
        <w:t>Буковині</w:t>
      </w:r>
      <w:r>
        <w:t></w:t>
      </w:r>
      <w:r>
        <w:t></w:t>
      </w:r>
    </w:p>
    <w:p w:rsidR="000D3269" w:rsidRDefault="000D3269" w:rsidP="000D3269">
      <w:r>
        <w:t></w:t>
      </w:r>
      <w:r>
        <w:t></w:t>
      </w:r>
      <w:r>
        <w:t></w:t>
      </w:r>
    </w:p>
    <w:p w:rsidR="000D3269" w:rsidRDefault="000D3269" w:rsidP="000D3269">
      <w:r>
        <w:t></w:t>
      </w:r>
      <w:r>
        <w:t></w:t>
      </w:r>
      <w:r>
        <w:t></w:t>
      </w:r>
      <w:r>
        <w:rPr>
          <w:rFonts w:hint="eastAsia"/>
        </w:rPr>
        <w:t>У</w:t>
      </w:r>
      <w:r>
        <w:t></w:t>
      </w:r>
      <w:r>
        <w:rPr>
          <w:rFonts w:hint="eastAsia"/>
        </w:rPr>
        <w:t>процесі</w:t>
      </w:r>
      <w:r>
        <w:t></w:t>
      </w:r>
      <w:r>
        <w:rPr>
          <w:rFonts w:hint="eastAsia"/>
        </w:rPr>
        <w:t>дослідження</w:t>
      </w:r>
      <w:r>
        <w:t></w:t>
      </w:r>
      <w:r>
        <w:rPr>
          <w:rFonts w:hint="eastAsia"/>
        </w:rPr>
        <w:t>динаміки</w:t>
      </w:r>
      <w:r>
        <w:t></w:t>
      </w:r>
      <w:r>
        <w:rPr>
          <w:rFonts w:hint="eastAsia"/>
        </w:rPr>
        <w:t>соборницьких</w:t>
      </w:r>
      <w:r>
        <w:t></w:t>
      </w:r>
      <w:r>
        <w:rPr>
          <w:rFonts w:hint="eastAsia"/>
        </w:rPr>
        <w:t>матеріалів</w:t>
      </w:r>
      <w:r>
        <w:t></w:t>
      </w:r>
      <w:r>
        <w:rPr>
          <w:rFonts w:hint="eastAsia"/>
        </w:rPr>
        <w:t>на</w:t>
      </w:r>
      <w:r>
        <w:t></w:t>
      </w:r>
      <w:r>
        <w:rPr>
          <w:rFonts w:hint="eastAsia"/>
        </w:rPr>
        <w:t>сторінках</w:t>
      </w:r>
    </w:p>
    <w:p w:rsidR="000D3269" w:rsidRDefault="000D3269" w:rsidP="000D3269">
      <w:r>
        <w:rPr>
          <w:rFonts w:hint="eastAsia"/>
        </w:rPr>
        <w:t>періодики</w:t>
      </w:r>
      <w:r>
        <w:t></w:t>
      </w:r>
      <w:r>
        <w:rPr>
          <w:rFonts w:hint="eastAsia"/>
        </w:rPr>
        <w:t>Північної</w:t>
      </w:r>
      <w:r>
        <w:t></w:t>
      </w:r>
      <w:r>
        <w:rPr>
          <w:rFonts w:hint="eastAsia"/>
        </w:rPr>
        <w:t>Буковини</w:t>
      </w:r>
      <w:r>
        <w:t></w:t>
      </w:r>
      <w:r>
        <w:rPr>
          <w:rFonts w:hint="eastAsia"/>
        </w:rPr>
        <w:t>кінця</w:t>
      </w:r>
      <w:r>
        <w:t></w:t>
      </w:r>
      <w:r>
        <w:rPr>
          <w:rFonts w:hint="eastAsia"/>
        </w:rPr>
        <w:t>ХІХ</w:t>
      </w:r>
      <w:r>
        <w:t></w:t>
      </w:r>
      <w:r>
        <w:rPr>
          <w:rFonts w:hint="eastAsia"/>
        </w:rPr>
        <w:t>–</w:t>
      </w:r>
      <w:r>
        <w:t></w:t>
      </w:r>
      <w:r>
        <w:t></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встановлено</w:t>
      </w:r>
      <w:r>
        <w:t></w:t>
      </w:r>
      <w:r>
        <w:t></w:t>
      </w:r>
      <w:r>
        <w:rPr>
          <w:rFonts w:hint="eastAsia"/>
        </w:rPr>
        <w:t>що</w:t>
      </w:r>
    </w:p>
    <w:p w:rsidR="000D3269" w:rsidRDefault="000D3269" w:rsidP="000D3269">
      <w:r>
        <w:rPr>
          <w:rFonts w:hint="eastAsia"/>
        </w:rPr>
        <w:t>проблема</w:t>
      </w:r>
      <w:r>
        <w:t></w:t>
      </w:r>
      <w:r>
        <w:rPr>
          <w:rFonts w:hint="eastAsia"/>
        </w:rPr>
        <w:t>соборності</w:t>
      </w:r>
      <w:r>
        <w:t></w:t>
      </w:r>
      <w:r>
        <w:rPr>
          <w:rFonts w:hint="eastAsia"/>
        </w:rPr>
        <w:t>пройшла</w:t>
      </w:r>
      <w:r>
        <w:t></w:t>
      </w:r>
      <w:r>
        <w:rPr>
          <w:rFonts w:hint="eastAsia"/>
        </w:rPr>
        <w:t>певну</w:t>
      </w:r>
      <w:r>
        <w:t></w:t>
      </w:r>
      <w:r>
        <w:rPr>
          <w:rFonts w:hint="eastAsia"/>
        </w:rPr>
        <w:t>трансформацію</w:t>
      </w:r>
      <w:r>
        <w:t></w:t>
      </w:r>
      <w:r>
        <w:rPr>
          <w:rFonts w:hint="eastAsia"/>
        </w:rPr>
        <w:t>від</w:t>
      </w:r>
      <w:r>
        <w:t></w:t>
      </w:r>
      <w:r>
        <w:rPr>
          <w:rFonts w:hint="eastAsia"/>
        </w:rPr>
        <w:t>розуміння</w:t>
      </w:r>
      <w:r>
        <w:t></w:t>
      </w:r>
      <w:r>
        <w:rPr>
          <w:rFonts w:hint="eastAsia"/>
        </w:rPr>
        <w:t>цього</w:t>
      </w:r>
    </w:p>
    <w:p w:rsidR="000D3269" w:rsidRDefault="000D3269" w:rsidP="000D3269">
      <w:r>
        <w:rPr>
          <w:rFonts w:hint="eastAsia"/>
        </w:rPr>
        <w:t>терміна</w:t>
      </w:r>
      <w:r>
        <w:t></w:t>
      </w:r>
      <w:r>
        <w:rPr>
          <w:rFonts w:hint="eastAsia"/>
        </w:rPr>
        <w:t>в</w:t>
      </w:r>
      <w:r>
        <w:t></w:t>
      </w:r>
      <w:r>
        <w:rPr>
          <w:rFonts w:hint="eastAsia"/>
        </w:rPr>
        <w:t>австро</w:t>
      </w:r>
      <w:r>
        <w:t></w:t>
      </w:r>
      <w:r>
        <w:rPr>
          <w:rFonts w:hint="eastAsia"/>
        </w:rPr>
        <w:t>угорський</w:t>
      </w:r>
      <w:r>
        <w:t></w:t>
      </w:r>
      <w:r>
        <w:rPr>
          <w:rFonts w:hint="eastAsia"/>
        </w:rPr>
        <w:t>період</w:t>
      </w:r>
      <w:r>
        <w:t></w:t>
      </w:r>
      <w:r>
        <w:t></w:t>
      </w:r>
      <w:r>
        <w:rPr>
          <w:rFonts w:hint="eastAsia"/>
        </w:rPr>
        <w:t>коли</w:t>
      </w:r>
      <w:r>
        <w:t></w:t>
      </w:r>
      <w:r>
        <w:rPr>
          <w:rFonts w:hint="eastAsia"/>
        </w:rPr>
        <w:t>вона</w:t>
      </w:r>
      <w:r>
        <w:t></w:t>
      </w:r>
      <w:r>
        <w:rPr>
          <w:rFonts w:hint="eastAsia"/>
        </w:rPr>
        <w:t>інтерпретувалася</w:t>
      </w:r>
      <w:r>
        <w:t></w:t>
      </w:r>
      <w:r>
        <w:rPr>
          <w:rFonts w:hint="eastAsia"/>
        </w:rPr>
        <w:t>як</w:t>
      </w:r>
      <w:r>
        <w:t></w:t>
      </w:r>
      <w:r>
        <w:rPr>
          <w:rFonts w:hint="eastAsia"/>
        </w:rPr>
        <w:t>духовне</w:t>
      </w:r>
    </w:p>
    <w:p w:rsidR="000D3269" w:rsidRDefault="000D3269" w:rsidP="000D3269">
      <w:r>
        <w:rPr>
          <w:rFonts w:hint="eastAsia"/>
        </w:rPr>
        <w:t>єднання</w:t>
      </w:r>
      <w:r>
        <w:t></w:t>
      </w:r>
      <w:r>
        <w:rPr>
          <w:rFonts w:hint="eastAsia"/>
        </w:rPr>
        <w:t>українців</w:t>
      </w:r>
      <w:r>
        <w:t></w:t>
      </w:r>
      <w:r>
        <w:rPr>
          <w:rFonts w:hint="eastAsia"/>
        </w:rPr>
        <w:t>з</w:t>
      </w:r>
      <w:r>
        <w:t></w:t>
      </w:r>
      <w:r>
        <w:rPr>
          <w:rFonts w:hint="eastAsia"/>
        </w:rPr>
        <w:t>єдинокровними</w:t>
      </w:r>
      <w:r>
        <w:t></w:t>
      </w:r>
      <w:r>
        <w:rPr>
          <w:rFonts w:hint="eastAsia"/>
        </w:rPr>
        <w:t>братами</w:t>
      </w:r>
      <w:r>
        <w:t></w:t>
      </w:r>
      <w:r>
        <w:t></w:t>
      </w:r>
      <w:r>
        <w:rPr>
          <w:rFonts w:hint="eastAsia"/>
        </w:rPr>
        <w:t>–</w:t>
      </w:r>
      <w:r>
        <w:t></w:t>
      </w:r>
      <w:r>
        <w:rPr>
          <w:rFonts w:hint="eastAsia"/>
        </w:rPr>
        <w:t>до</w:t>
      </w:r>
      <w:r>
        <w:t></w:t>
      </w:r>
      <w:r>
        <w:rPr>
          <w:rFonts w:hint="eastAsia"/>
        </w:rPr>
        <w:t>трактування</w:t>
      </w:r>
      <w:r>
        <w:t></w:t>
      </w:r>
      <w:r>
        <w:rPr>
          <w:rFonts w:hint="eastAsia"/>
        </w:rPr>
        <w:t>соборності</w:t>
      </w:r>
      <w:r>
        <w:t></w:t>
      </w:r>
      <w:r>
        <w:rPr>
          <w:rFonts w:hint="eastAsia"/>
        </w:rPr>
        <w:t>в</w:t>
      </w:r>
    </w:p>
    <w:p w:rsidR="000D3269" w:rsidRDefault="000D3269" w:rsidP="000D3269">
      <w:r>
        <w:rPr>
          <w:rFonts w:hint="eastAsia"/>
        </w:rPr>
        <w:t>румунський</w:t>
      </w:r>
      <w:r>
        <w:t></w:t>
      </w:r>
      <w:r>
        <w:rPr>
          <w:rFonts w:hint="eastAsia"/>
        </w:rPr>
        <w:t>період</w:t>
      </w:r>
      <w:r>
        <w:t></w:t>
      </w:r>
      <w:r>
        <w:t></w:t>
      </w:r>
      <w:r>
        <w:rPr>
          <w:rFonts w:hint="eastAsia"/>
        </w:rPr>
        <w:t>коли</w:t>
      </w:r>
      <w:r>
        <w:t></w:t>
      </w:r>
      <w:r>
        <w:rPr>
          <w:rFonts w:hint="eastAsia"/>
        </w:rPr>
        <w:t>вона</w:t>
      </w:r>
      <w:r>
        <w:t></w:t>
      </w:r>
      <w:r>
        <w:rPr>
          <w:rFonts w:hint="eastAsia"/>
        </w:rPr>
        <w:t>зросла</w:t>
      </w:r>
      <w:r>
        <w:t></w:t>
      </w:r>
      <w:r>
        <w:rPr>
          <w:rFonts w:hint="eastAsia"/>
        </w:rPr>
        <w:t>до</w:t>
      </w:r>
      <w:r>
        <w:t></w:t>
      </w:r>
      <w:r>
        <w:rPr>
          <w:rFonts w:hint="eastAsia"/>
        </w:rPr>
        <w:t>усвідомлення</w:t>
      </w:r>
      <w:r>
        <w:t></w:t>
      </w:r>
      <w:r>
        <w:rPr>
          <w:rFonts w:hint="eastAsia"/>
        </w:rPr>
        <w:t>ідеї</w:t>
      </w:r>
      <w:r>
        <w:t></w:t>
      </w:r>
      <w:r>
        <w:rPr>
          <w:rFonts w:hint="eastAsia"/>
        </w:rPr>
        <w:t>об’єднання</w:t>
      </w:r>
    </w:p>
    <w:p w:rsidR="000D3269" w:rsidRDefault="000D3269" w:rsidP="000D3269">
      <w:r>
        <w:rPr>
          <w:rFonts w:hint="eastAsia"/>
        </w:rPr>
        <w:t>української</w:t>
      </w:r>
      <w:r>
        <w:t></w:t>
      </w:r>
      <w:r>
        <w:rPr>
          <w:rFonts w:hint="eastAsia"/>
        </w:rPr>
        <w:t>нації</w:t>
      </w:r>
      <w:r>
        <w:t></w:t>
      </w:r>
      <w:r>
        <w:rPr>
          <w:rFonts w:hint="eastAsia"/>
        </w:rPr>
        <w:t>в</w:t>
      </w:r>
      <w:r>
        <w:t></w:t>
      </w:r>
      <w:r>
        <w:rPr>
          <w:rFonts w:hint="eastAsia"/>
        </w:rPr>
        <w:t>рамках</w:t>
      </w:r>
      <w:r>
        <w:t></w:t>
      </w:r>
      <w:r>
        <w:rPr>
          <w:rFonts w:hint="eastAsia"/>
        </w:rPr>
        <w:t>незалежної</w:t>
      </w:r>
      <w:r>
        <w:t></w:t>
      </w:r>
      <w:r>
        <w:rPr>
          <w:rFonts w:hint="eastAsia"/>
        </w:rPr>
        <w:t>держави</w:t>
      </w:r>
      <w:r>
        <w:t></w:t>
      </w:r>
      <w:r>
        <w:rPr>
          <w:rFonts w:hint="eastAsia"/>
        </w:rPr>
        <w:t>–</w:t>
      </w:r>
      <w:r>
        <w:t></w:t>
      </w:r>
      <w:r>
        <w:rPr>
          <w:rFonts w:hint="eastAsia"/>
        </w:rPr>
        <w:t>Самостійної</w:t>
      </w:r>
      <w:r>
        <w:t></w:t>
      </w:r>
      <w:r>
        <w:rPr>
          <w:rFonts w:hint="eastAsia"/>
        </w:rPr>
        <w:t>України</w:t>
      </w:r>
      <w:r>
        <w:t></w:t>
      </w:r>
    </w:p>
    <w:p w:rsidR="000D3269" w:rsidRDefault="000D3269" w:rsidP="000D3269">
      <w:r>
        <w:rPr>
          <w:rFonts w:hint="eastAsia"/>
        </w:rPr>
        <w:t>Упродовж</w:t>
      </w:r>
      <w:r>
        <w:t></w:t>
      </w:r>
      <w:r>
        <w:rPr>
          <w:rFonts w:hint="eastAsia"/>
        </w:rPr>
        <w:t>аналізованих</w:t>
      </w:r>
      <w:r>
        <w:t></w:t>
      </w:r>
      <w:r>
        <w:rPr>
          <w:rFonts w:hint="eastAsia"/>
        </w:rPr>
        <w:t>епох</w:t>
      </w:r>
      <w:r>
        <w:t></w:t>
      </w:r>
      <w:r>
        <w:rPr>
          <w:rFonts w:hint="eastAsia"/>
        </w:rPr>
        <w:t>в</w:t>
      </w:r>
      <w:r>
        <w:t></w:t>
      </w:r>
      <w:r>
        <w:rPr>
          <w:rFonts w:hint="eastAsia"/>
        </w:rPr>
        <w:t>історії</w:t>
      </w:r>
      <w:r>
        <w:t></w:t>
      </w:r>
      <w:r>
        <w:rPr>
          <w:rFonts w:hint="eastAsia"/>
        </w:rPr>
        <w:t>української</w:t>
      </w:r>
      <w:r>
        <w:t></w:t>
      </w:r>
      <w:r>
        <w:rPr>
          <w:rFonts w:hint="eastAsia"/>
        </w:rPr>
        <w:t>преси</w:t>
      </w:r>
      <w:r>
        <w:t></w:t>
      </w:r>
      <w:r>
        <w:rPr>
          <w:rFonts w:hint="eastAsia"/>
        </w:rPr>
        <w:t>Північної</w:t>
      </w:r>
      <w:r>
        <w:t></w:t>
      </w:r>
      <w:r>
        <w:rPr>
          <w:rFonts w:hint="eastAsia"/>
        </w:rPr>
        <w:t>Буковини</w:t>
      </w:r>
    </w:p>
    <w:p w:rsidR="000D3269" w:rsidRDefault="000D3269" w:rsidP="000D3269">
      <w:r>
        <w:rPr>
          <w:rFonts w:hint="eastAsia"/>
        </w:rPr>
        <w:t>незмінним</w:t>
      </w:r>
      <w:r>
        <w:t></w:t>
      </w:r>
      <w:r>
        <w:rPr>
          <w:rFonts w:hint="eastAsia"/>
        </w:rPr>
        <w:t>складником</w:t>
      </w:r>
      <w:r>
        <w:t></w:t>
      </w:r>
      <w:r>
        <w:rPr>
          <w:rFonts w:hint="eastAsia"/>
        </w:rPr>
        <w:t>медіа</w:t>
      </w:r>
      <w:r>
        <w:t></w:t>
      </w:r>
      <w:r>
        <w:rPr>
          <w:rFonts w:hint="eastAsia"/>
        </w:rPr>
        <w:t>контенту</w:t>
      </w:r>
      <w:r>
        <w:t></w:t>
      </w:r>
      <w:r>
        <w:rPr>
          <w:rFonts w:hint="eastAsia"/>
        </w:rPr>
        <w:t>залишався</w:t>
      </w:r>
      <w:r>
        <w:t></w:t>
      </w:r>
      <w:r>
        <w:rPr>
          <w:rFonts w:hint="eastAsia"/>
        </w:rPr>
        <w:t>вектор</w:t>
      </w:r>
      <w:r>
        <w:t></w:t>
      </w:r>
      <w:r>
        <w:t></w:t>
      </w:r>
      <w:r>
        <w:rPr>
          <w:rFonts w:hint="eastAsia"/>
        </w:rPr>
        <w:t>що</w:t>
      </w:r>
      <w:r>
        <w:t></w:t>
      </w:r>
      <w:r>
        <w:rPr>
          <w:rFonts w:hint="eastAsia"/>
        </w:rPr>
        <w:t>був</w:t>
      </w:r>
      <w:r>
        <w:t></w:t>
      </w:r>
      <w:r>
        <w:rPr>
          <w:rFonts w:hint="eastAsia"/>
        </w:rPr>
        <w:t>спрямований</w:t>
      </w:r>
    </w:p>
    <w:p w:rsidR="000D3269" w:rsidRDefault="000D3269" w:rsidP="000D3269">
      <w:r>
        <w:rPr>
          <w:rFonts w:hint="eastAsia"/>
        </w:rPr>
        <w:t>на</w:t>
      </w:r>
      <w:r>
        <w:t></w:t>
      </w:r>
      <w:r>
        <w:rPr>
          <w:rFonts w:hint="eastAsia"/>
        </w:rPr>
        <w:t>духовне</w:t>
      </w:r>
      <w:r>
        <w:t></w:t>
      </w:r>
      <w:r>
        <w:rPr>
          <w:rFonts w:hint="eastAsia"/>
        </w:rPr>
        <w:t>та</w:t>
      </w:r>
      <w:r>
        <w:t></w:t>
      </w:r>
      <w:r>
        <w:rPr>
          <w:rFonts w:hint="eastAsia"/>
        </w:rPr>
        <w:t>географічне</w:t>
      </w:r>
      <w:r>
        <w:t></w:t>
      </w:r>
      <w:r>
        <w:rPr>
          <w:rFonts w:hint="eastAsia"/>
        </w:rPr>
        <w:t>єднання</w:t>
      </w:r>
      <w:r>
        <w:t></w:t>
      </w:r>
      <w:r>
        <w:rPr>
          <w:rFonts w:hint="eastAsia"/>
        </w:rPr>
        <w:t>української</w:t>
      </w:r>
      <w:r>
        <w:t></w:t>
      </w:r>
      <w:r>
        <w:rPr>
          <w:rFonts w:hint="eastAsia"/>
        </w:rPr>
        <w:t>нації</w:t>
      </w:r>
      <w:r>
        <w:t></w:t>
      </w:r>
      <w:r>
        <w:t></w:t>
      </w:r>
      <w:r>
        <w:rPr>
          <w:rFonts w:hint="eastAsia"/>
        </w:rPr>
        <w:t>У</w:t>
      </w:r>
      <w:r>
        <w:t></w:t>
      </w:r>
      <w:r>
        <w:rPr>
          <w:rFonts w:hint="eastAsia"/>
        </w:rPr>
        <w:t>різні</w:t>
      </w:r>
      <w:r>
        <w:t></w:t>
      </w:r>
      <w:r>
        <w:rPr>
          <w:rFonts w:hint="eastAsia"/>
        </w:rPr>
        <w:t>часи</w:t>
      </w:r>
      <w:r>
        <w:t></w:t>
      </w:r>
      <w:r>
        <w:rPr>
          <w:rFonts w:hint="eastAsia"/>
        </w:rPr>
        <w:t>він</w:t>
      </w:r>
      <w:r>
        <w:t></w:t>
      </w:r>
      <w:r>
        <w:rPr>
          <w:rFonts w:hint="eastAsia"/>
        </w:rPr>
        <w:t>то</w:t>
      </w:r>
      <w:r>
        <w:t></w:t>
      </w:r>
      <w:r>
        <w:rPr>
          <w:rFonts w:hint="eastAsia"/>
        </w:rPr>
        <w:t>згасав</w:t>
      </w:r>
      <w:r>
        <w:t></w:t>
      </w:r>
    </w:p>
    <w:p w:rsidR="000D3269" w:rsidRDefault="000D3269" w:rsidP="000D3269">
      <w:r>
        <w:rPr>
          <w:rFonts w:hint="eastAsia"/>
        </w:rPr>
        <w:t>то</w:t>
      </w:r>
      <w:r>
        <w:t></w:t>
      </w:r>
      <w:r>
        <w:rPr>
          <w:rFonts w:hint="eastAsia"/>
        </w:rPr>
        <w:t>отримував</w:t>
      </w:r>
      <w:r>
        <w:t></w:t>
      </w:r>
      <w:r>
        <w:rPr>
          <w:rFonts w:hint="eastAsia"/>
        </w:rPr>
        <w:t>нове</w:t>
      </w:r>
      <w:r>
        <w:t></w:t>
      </w:r>
      <w:r>
        <w:rPr>
          <w:rFonts w:hint="eastAsia"/>
        </w:rPr>
        <w:t>політичне</w:t>
      </w:r>
      <w:r>
        <w:t></w:t>
      </w:r>
      <w:r>
        <w:rPr>
          <w:rFonts w:hint="eastAsia"/>
        </w:rPr>
        <w:t>піднесення</w:t>
      </w:r>
      <w:r>
        <w:t></w:t>
      </w:r>
      <w:r>
        <w:rPr>
          <w:rFonts w:hint="eastAsia"/>
        </w:rPr>
        <w:t>в</w:t>
      </w:r>
      <w:r>
        <w:t></w:t>
      </w:r>
      <w:r>
        <w:rPr>
          <w:rFonts w:hint="eastAsia"/>
        </w:rPr>
        <w:t>залежності</w:t>
      </w:r>
      <w:r>
        <w:t></w:t>
      </w:r>
      <w:r>
        <w:rPr>
          <w:rFonts w:hint="eastAsia"/>
        </w:rPr>
        <w:t>від</w:t>
      </w:r>
      <w:r>
        <w:t></w:t>
      </w:r>
      <w:r>
        <w:rPr>
          <w:rFonts w:hint="eastAsia"/>
        </w:rPr>
        <w:t>обставин</w:t>
      </w:r>
      <w:r>
        <w:t></w:t>
      </w:r>
      <w:r>
        <w:rPr>
          <w:rFonts w:hint="eastAsia"/>
        </w:rPr>
        <w:t>розвитку</w:t>
      </w:r>
    </w:p>
    <w:p w:rsidR="000D3269" w:rsidRDefault="000D3269" w:rsidP="000D3269">
      <w:r>
        <w:rPr>
          <w:rFonts w:hint="eastAsia"/>
        </w:rPr>
        <w:t>преси</w:t>
      </w:r>
      <w:r>
        <w:t></w:t>
      </w:r>
      <w:r>
        <w:rPr>
          <w:rFonts w:hint="eastAsia"/>
        </w:rPr>
        <w:t>та</w:t>
      </w:r>
      <w:r>
        <w:t></w:t>
      </w:r>
      <w:r>
        <w:rPr>
          <w:rFonts w:hint="eastAsia"/>
        </w:rPr>
        <w:t>загалом</w:t>
      </w:r>
      <w:r>
        <w:t></w:t>
      </w:r>
      <w:r>
        <w:rPr>
          <w:rFonts w:hint="eastAsia"/>
        </w:rPr>
        <w:t>становища</w:t>
      </w:r>
      <w:r>
        <w:t></w:t>
      </w:r>
      <w:r>
        <w:rPr>
          <w:rFonts w:hint="eastAsia"/>
        </w:rPr>
        <w:t>українства</w:t>
      </w:r>
      <w:r>
        <w:t></w:t>
      </w:r>
      <w:r>
        <w:rPr>
          <w:rFonts w:hint="eastAsia"/>
        </w:rPr>
        <w:t>у</w:t>
      </w:r>
      <w:r>
        <w:t></w:t>
      </w:r>
      <w:r>
        <w:rPr>
          <w:rFonts w:hint="eastAsia"/>
        </w:rPr>
        <w:t>краї</w:t>
      </w:r>
      <w:r>
        <w:t></w:t>
      </w:r>
      <w:r>
        <w:t></w:t>
      </w:r>
      <w:r>
        <w:rPr>
          <w:rFonts w:hint="eastAsia"/>
        </w:rPr>
        <w:t>З’ясовано</w:t>
      </w:r>
      <w:r>
        <w:t></w:t>
      </w:r>
      <w:r>
        <w:t></w:t>
      </w:r>
      <w:r>
        <w:rPr>
          <w:rFonts w:hint="eastAsia"/>
        </w:rPr>
        <w:t>що</w:t>
      </w:r>
      <w:r>
        <w:t></w:t>
      </w:r>
      <w:r>
        <w:rPr>
          <w:rFonts w:hint="eastAsia"/>
        </w:rPr>
        <w:t>періодика</w:t>
      </w:r>
    </w:p>
    <w:p w:rsidR="000D3269" w:rsidRDefault="000D3269" w:rsidP="000D3269">
      <w:r>
        <w:rPr>
          <w:rFonts w:hint="eastAsia"/>
        </w:rPr>
        <w:t>Північної</w:t>
      </w:r>
      <w:r>
        <w:t></w:t>
      </w:r>
      <w:r>
        <w:rPr>
          <w:rFonts w:hint="eastAsia"/>
        </w:rPr>
        <w:t>Буковини</w:t>
      </w:r>
      <w:r>
        <w:t></w:t>
      </w:r>
      <w:r>
        <w:t></w:t>
      </w:r>
      <w:r>
        <w:t></w:t>
      </w:r>
      <w:r>
        <w:t></w:t>
      </w:r>
      <w:r>
        <w:t></w:t>
      </w:r>
      <w:r>
        <w:t></w:t>
      </w:r>
      <w:r>
        <w:t></w:t>
      </w:r>
      <w:r>
        <w:t></w:t>
      </w:r>
      <w:r>
        <w:t></w:t>
      </w:r>
      <w:r>
        <w:t></w:t>
      </w:r>
      <w:r>
        <w:t></w:t>
      </w:r>
      <w:r>
        <w:rPr>
          <w:rFonts w:hint="eastAsia"/>
        </w:rPr>
        <w:t>х</w:t>
      </w:r>
      <w:r>
        <w:t></w:t>
      </w:r>
      <w:r>
        <w:rPr>
          <w:rFonts w:hint="eastAsia"/>
        </w:rPr>
        <w:t>рр</w:t>
      </w:r>
      <w:r>
        <w:t></w:t>
      </w:r>
      <w:r>
        <w:t></w:t>
      </w:r>
      <w:r>
        <w:rPr>
          <w:rFonts w:hint="eastAsia"/>
        </w:rPr>
        <w:t>сформувала</w:t>
      </w:r>
      <w:r>
        <w:t></w:t>
      </w:r>
      <w:r>
        <w:rPr>
          <w:rFonts w:hint="eastAsia"/>
        </w:rPr>
        <w:t>в</w:t>
      </w:r>
      <w:r>
        <w:t></w:t>
      </w:r>
      <w:r>
        <w:rPr>
          <w:rFonts w:hint="eastAsia"/>
        </w:rPr>
        <w:t>суспільній</w:t>
      </w:r>
      <w:r>
        <w:t></w:t>
      </w:r>
      <w:r>
        <w:rPr>
          <w:rFonts w:hint="eastAsia"/>
        </w:rPr>
        <w:t>свідомості</w:t>
      </w:r>
    </w:p>
    <w:p w:rsidR="000D3269" w:rsidRPr="000D3269" w:rsidRDefault="000D3269" w:rsidP="000D3269">
      <w:r>
        <w:rPr>
          <w:rFonts w:hint="eastAsia"/>
        </w:rPr>
        <w:t>концепцію</w:t>
      </w:r>
      <w:r>
        <w:t></w:t>
      </w:r>
      <w:r>
        <w:rPr>
          <w:rFonts w:hint="eastAsia"/>
        </w:rPr>
        <w:t>самостійної</w:t>
      </w:r>
      <w:r>
        <w:t></w:t>
      </w:r>
      <w:r>
        <w:rPr>
          <w:rFonts w:hint="eastAsia"/>
        </w:rPr>
        <w:t>соборної</w:t>
      </w:r>
      <w:r>
        <w:t></w:t>
      </w:r>
      <w:r>
        <w:rPr>
          <w:rFonts w:hint="eastAsia"/>
        </w:rPr>
        <w:t>Української</w:t>
      </w:r>
      <w:r>
        <w:t></w:t>
      </w:r>
      <w:r>
        <w:rPr>
          <w:rFonts w:hint="eastAsia"/>
        </w:rPr>
        <w:t>держави</w:t>
      </w:r>
      <w:r>
        <w:t></w:t>
      </w:r>
    </w:p>
    <w:sectPr w:rsidR="000D3269" w:rsidRPr="000D32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D5" w:rsidRDefault="00A758D5">
      <w:pPr>
        <w:spacing w:after="0" w:line="240" w:lineRule="auto"/>
      </w:pPr>
      <w:r>
        <w:separator/>
      </w:r>
    </w:p>
  </w:endnote>
  <w:endnote w:type="continuationSeparator" w:id="0">
    <w:p w:rsidR="00A758D5" w:rsidRDefault="00A7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58D5" w:rsidRDefault="00E44068">
                <w:pPr>
                  <w:spacing w:line="240" w:lineRule="auto"/>
                </w:pPr>
                <w:fldSimple w:instr=" PAGE \* MERGEFORMAT ">
                  <w:r w:rsidR="00A758D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758D5" w:rsidRDefault="00E44068">
                <w:pPr>
                  <w:spacing w:line="240" w:lineRule="auto"/>
                </w:pPr>
                <w:fldSimple w:instr=" PAGE \* MERGEFORMAT ">
                  <w:r w:rsidR="000D3269" w:rsidRPr="000D3269">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D5" w:rsidRDefault="00A758D5"/>
    <w:p w:rsidR="00A758D5" w:rsidRDefault="00A758D5"/>
    <w:p w:rsidR="00A758D5" w:rsidRDefault="00A758D5"/>
    <w:p w:rsidR="00A758D5" w:rsidRDefault="00A758D5"/>
    <w:p w:rsidR="00A758D5" w:rsidRDefault="00A758D5"/>
    <w:p w:rsidR="00A758D5" w:rsidRDefault="00A758D5"/>
    <w:p w:rsidR="00A758D5" w:rsidRDefault="00E44068">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58D5" w:rsidRDefault="00E44068">
                  <w:pPr>
                    <w:spacing w:line="240" w:lineRule="auto"/>
                  </w:pPr>
                  <w:fldSimple w:instr=" PAGE \* MERGEFORMAT ">
                    <w:r w:rsidR="00A758D5" w:rsidRPr="004F4EC5">
                      <w:rPr>
                        <w:rStyle w:val="afffff9"/>
                        <w:b w:val="0"/>
                        <w:bCs w:val="0"/>
                        <w:noProof/>
                      </w:rPr>
                      <w:t>15</w:t>
                    </w:r>
                  </w:fldSimple>
                </w:p>
              </w:txbxContent>
            </v:textbox>
            <w10:wrap anchorx="page" anchory="page"/>
          </v:shape>
        </w:pict>
      </w:r>
    </w:p>
    <w:p w:rsidR="00A758D5" w:rsidRDefault="00A758D5"/>
    <w:p w:rsidR="00A758D5" w:rsidRDefault="00A758D5"/>
    <w:p w:rsidR="00A758D5" w:rsidRDefault="00E44068">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58D5" w:rsidRDefault="00A758D5"/>
                <w:p w:rsidR="00A758D5" w:rsidRDefault="00E44068">
                  <w:pPr>
                    <w:pStyle w:val="1ffffff7"/>
                    <w:spacing w:line="240" w:lineRule="auto"/>
                  </w:pPr>
                  <w:fldSimple w:instr=" PAGE \* MERGEFORMAT ">
                    <w:r w:rsidR="00A758D5" w:rsidRPr="004F4EC5">
                      <w:rPr>
                        <w:rStyle w:val="3b"/>
                        <w:noProof/>
                      </w:rPr>
                      <w:t>15</w:t>
                    </w:r>
                  </w:fldSimple>
                </w:p>
              </w:txbxContent>
            </v:textbox>
            <w10:wrap anchorx="page" anchory="page"/>
          </v:shape>
        </w:pict>
      </w:r>
    </w:p>
    <w:p w:rsidR="00A758D5" w:rsidRDefault="00A758D5"/>
    <w:p w:rsidR="00A758D5" w:rsidRDefault="00A758D5">
      <w:pPr>
        <w:rPr>
          <w:sz w:val="2"/>
          <w:szCs w:val="2"/>
        </w:rPr>
      </w:pPr>
    </w:p>
    <w:p w:rsidR="00A758D5" w:rsidRDefault="00A758D5"/>
    <w:p w:rsidR="00A758D5" w:rsidRDefault="00A758D5">
      <w:pPr>
        <w:spacing w:after="0" w:line="240" w:lineRule="auto"/>
      </w:pPr>
    </w:p>
  </w:footnote>
  <w:footnote w:type="continuationSeparator" w:id="0">
    <w:p w:rsidR="00A758D5" w:rsidRDefault="00A75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 w:rsidR="00A758D5" w:rsidRDefault="00A758D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Pr="005856C0" w:rsidRDefault="00A758D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A3A71-2B35-4638-AB02-5031C4B0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1763</Words>
  <Characters>10053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2021-10-02T20:15:00Z</dcterms:created>
  <dcterms:modified xsi:type="dcterms:W3CDTF">2021-10-02T20:21:00Z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