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68BE" w14:textId="77777777" w:rsidR="00BB3937" w:rsidRDefault="00BB3937" w:rsidP="00BB393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Боярко, Григорий Юрьевич</w:t>
      </w:r>
    </w:p>
    <w:p w14:paraId="626B28DF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40BE9C6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ГЕОЛОГИЧЕСКОЕ СТРОЕНИЕ НИЖНЕГО СТРУКТУРНОГО ЭТАЖА ЦЕНТРАЛЬНОЙ ЧАСТИ АЛДАНСКОГО ЩИТА И АПАТИТОНОСНОСТИ ЭТОГО РАЙОНА.</w:t>
      </w:r>
    </w:p>
    <w:p w14:paraId="181426F3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Геологическое строение нижнего структурного этажа Центрально-Алданского района.</w:t>
      </w:r>
    </w:p>
    <w:p w14:paraId="5826FFD5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Апатитовая специализация Алданской металлогенической провинции</w:t>
      </w:r>
    </w:p>
    <w:p w14:paraId="6B317A20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Металлогения апатитоносных геологических комплексов региона.</w:t>
      </w:r>
    </w:p>
    <w:p w14:paraId="6426FF1B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Апатитоносность Центрально-Алданского и сопредельных районов</w:t>
      </w:r>
    </w:p>
    <w:p w14:paraId="471594C9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ЧЕРТЫ ГЕОЛОГИЧЕСКОГО СТРОЕНИЯ СЕЛИГ</w:t>
      </w:r>
    </w:p>
    <w:p w14:paraId="21F9C507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ДАРСКОГО МЕСТОРОЖДЕНИЯ АПАТИТА</w:t>
      </w:r>
    </w:p>
    <w:p w14:paraId="06086780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Позиция и общая характеристика Селигдарского и Тигрового месторождений апатита.</w:t>
      </w:r>
    </w:p>
    <w:p w14:paraId="0B7757B2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Вмещающие породы.</w:t>
      </w:r>
    </w:p>
    <w:p w14:paraId="7C6BF1FF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Особенности тектоники Селигдарского месторождения</w:t>
      </w:r>
    </w:p>
    <w:p w14:paraId="542FB587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Рудные образования. Стадийность минералообразова</w:t>
      </w:r>
    </w:p>
    <w:p w14:paraId="4553D97B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Позднеархейский-раннецротерозойский этап</w:t>
      </w:r>
    </w:p>
    <w:p w14:paraId="3CCB0A91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Рандецротерозойский этап.</w:t>
      </w:r>
    </w:p>
    <w:p w14:paraId="54613012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Мезозойский этап.</w:t>
      </w:r>
    </w:p>
    <w:p w14:paraId="2F7E02C0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Описание минералов.</w:t>
      </w:r>
    </w:p>
    <w:p w14:paraId="103C3BEC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Термометрия минералов.</w:t>
      </w:r>
    </w:p>
    <w:p w14:paraId="71D37ABD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Анализ термодинамики и формационной принадлежности парагенезиса минералов Селигдарского месторождения апатита •</w:t>
      </w:r>
    </w:p>
    <w:p w14:paraId="591892BB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3.ОСОБЕННОСТИ ГЕОХИМИИ ПЕТРОГЕННЫХ ОКЙС&amp;ОЗ НО</w:t>
      </w:r>
    </w:p>
    <w:p w14:paraId="1EC1E355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СЕЖГДАРСКОМУ МЕСТОРОЖДЕНИЮ.</w:t>
      </w:r>
    </w:p>
    <w:p w14:paraId="0F3AEDBA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.Типизация руд и пород • .*</w:t>
      </w:r>
    </w:p>
    <w:p w14:paraId="62BEB4BC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3.1.1.Геологические и технологические типы руд</w:t>
      </w:r>
    </w:p>
    <w:p w14:paraId="49288B07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3.1.2. Геологические типы вмещающих пород</w:t>
      </w:r>
    </w:p>
    <w:p w14:paraId="336A799D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3.2.Химическая зональность Селигдарского месторождения . ♦</w:t>
      </w:r>
    </w:p>
    <w:p w14:paraId="16C84F5C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Концентрационная зональность руд Селигдарского месторождения апатита.</w:t>
      </w:r>
    </w:p>
    <w:p w14:paraId="1D992F4D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3.4.Центральный момент равновесия привноса~выноса апатит-карбонатного метасоматоза.</w:t>
      </w:r>
    </w:p>
    <w:p w14:paraId="18B85D44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4.0С0БЕНН0СТИ ГЕОХИМИИ МИКРОЭЛЕМЕНТОВ ПО</w:t>
      </w:r>
    </w:p>
    <w:p w14:paraId="73DEA755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СЕДИГДАРСКОМУ МЕСТОРОЖДЕНИЮ.</w:t>
      </w:r>
    </w:p>
    <w:p w14:paraId="3FC65978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Геохимическая специализация Селигдарского месторождения</w:t>
      </w:r>
    </w:p>
    <w:p w14:paraId="37633885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Геохимическая специализация апатитовых руд селигдарского типа из апатитопроявлений и месторождений Центрального Алдана.</w:t>
      </w:r>
    </w:p>
    <w:p w14:paraId="747C1DAE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Геохимическая специализация вмещающих пород Селигдарского месторождения ♦ . . . ♦</w:t>
      </w:r>
    </w:p>
    <w:p w14:paraId="588B9478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Микроэлементы в концентрационной зональности апатит-карбонатных месторождений и их центральный момент состава .«•••••.«•</w:t>
      </w:r>
    </w:p>
    <w:p w14:paraId="7DCBADF6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5.ПРИКЛАДНАЯ. ГЕОХИМИЯ В ПРИМЕНЕНИИ К АПАТИТО</w:t>
      </w:r>
    </w:p>
    <w:p w14:paraId="09DDA590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НОСШМ ПОРОДАМ СЕЛИГДАРСГО ГО ТИПА</w:t>
      </w:r>
    </w:p>
    <w:p w14:paraId="17254E12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5.1.Геохимические поиски по вторичным ореолам рассеивания</w:t>
      </w:r>
    </w:p>
    <w:p w14:paraId="0D30CA54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5.2.Геохимические поиски по первичным ореолам рассеивания</w:t>
      </w:r>
    </w:p>
    <w:p w14:paraId="23CEBE6D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5.3.Гидрогеожмические поиски апатитового оруденения.</w:t>
      </w:r>
    </w:p>
    <w:p w14:paraId="4D6C2121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5.4.Функциональное определение содержаний PgOg по элементам-спутникам • 5.5. Расчет вторичных величин</w:t>
      </w:r>
    </w:p>
    <w:p w14:paraId="483FDE68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5*6. Расчет минерального состава по химическому • • f О</w:t>
      </w:r>
    </w:p>
    <w:p w14:paraId="55441971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ОТРАЖЕНИЕ АМТИТОПРОЯШЕНИЙ СЕЯИГДШШОГО ТИПА.</w:t>
      </w:r>
    </w:p>
    <w:p w14:paraId="3090DFD7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ГЕОФИЗИЧЕСКИХ ШЛЯХ</w:t>
      </w:r>
    </w:p>
    <w:p w14:paraId="40E80223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Характеристики геофизических полей над Селигдар-ским, Тигровым месторождениями и другими апатито-цроявлениями Центрального Алдана.^</w:t>
      </w:r>
    </w:p>
    <w:p w14:paraId="1FA6DA0D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Структурная интерцритация геофизических данных по рудным объектам.</w:t>
      </w:r>
    </w:p>
    <w:p w14:paraId="5F07D653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6.3. Геофизические поисковые критерии на апатит . «</w:t>
      </w:r>
    </w:p>
    <w:p w14:paraId="4AB6116F" w14:textId="77777777" w:rsidR="00BB3937" w:rsidRDefault="00BB3937" w:rsidP="00BB39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К ВОПРОСУ О ГЕНЕЗИСЕ СЕЖГДАРСКОГО МЕСТОРОЖДЕНИЯ АПАТИТА.</w:t>
      </w:r>
    </w:p>
    <w:p w14:paraId="5DA9ADB1" w14:textId="291A1640" w:rsidR="00927C48" w:rsidRPr="00BB3937" w:rsidRDefault="00927C48" w:rsidP="00BB3937"/>
    <w:sectPr w:rsidR="00927C48" w:rsidRPr="00BB39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970F" w14:textId="77777777" w:rsidR="001E6F66" w:rsidRDefault="001E6F66">
      <w:pPr>
        <w:spacing w:after="0" w:line="240" w:lineRule="auto"/>
      </w:pPr>
      <w:r>
        <w:separator/>
      </w:r>
    </w:p>
  </w:endnote>
  <w:endnote w:type="continuationSeparator" w:id="0">
    <w:p w14:paraId="48828BBA" w14:textId="77777777" w:rsidR="001E6F66" w:rsidRDefault="001E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AE7F" w14:textId="77777777" w:rsidR="001E6F66" w:rsidRDefault="001E6F66">
      <w:pPr>
        <w:spacing w:after="0" w:line="240" w:lineRule="auto"/>
      </w:pPr>
      <w:r>
        <w:separator/>
      </w:r>
    </w:p>
  </w:footnote>
  <w:footnote w:type="continuationSeparator" w:id="0">
    <w:p w14:paraId="738AC2A4" w14:textId="77777777" w:rsidR="001E6F66" w:rsidRDefault="001E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6F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E6F66"/>
    <w:rsid w:val="001F17F4"/>
    <w:rsid w:val="001F1D9F"/>
    <w:rsid w:val="001F20A1"/>
    <w:rsid w:val="001F2FD1"/>
    <w:rsid w:val="001F3539"/>
    <w:rsid w:val="001F3E47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1786</cp:revision>
  <dcterms:created xsi:type="dcterms:W3CDTF">2024-06-20T08:51:00Z</dcterms:created>
  <dcterms:modified xsi:type="dcterms:W3CDTF">2024-07-04T13:35:00Z</dcterms:modified>
  <cp:category/>
</cp:coreProperties>
</file>