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C210F" w14:textId="6619EFC7" w:rsidR="002065CD" w:rsidRDefault="00AC4902" w:rsidP="00AC4902">
      <w:r w:rsidRPr="00AC4902">
        <w:rPr>
          <w:rFonts w:hint="eastAsia"/>
        </w:rPr>
        <w:t>Суханова</w:t>
      </w:r>
      <w:r w:rsidRPr="00AC4902">
        <w:t xml:space="preserve">, </w:t>
      </w:r>
      <w:r w:rsidRPr="00AC4902">
        <w:rPr>
          <w:rFonts w:hint="eastAsia"/>
        </w:rPr>
        <w:t>Анна</w:t>
      </w:r>
      <w:r w:rsidRPr="00AC4902">
        <w:t xml:space="preserve"> </w:t>
      </w:r>
      <w:r w:rsidRPr="00AC4902">
        <w:rPr>
          <w:rFonts w:hint="eastAsia"/>
        </w:rPr>
        <w:t>Владимировна</w:t>
      </w:r>
      <w:r>
        <w:t xml:space="preserve"> </w:t>
      </w:r>
      <w:r w:rsidRPr="00AC4902">
        <w:rPr>
          <w:rFonts w:hint="eastAsia"/>
        </w:rPr>
        <w:t>Эталонное</w:t>
      </w:r>
      <w:r w:rsidRPr="00AC4902">
        <w:t xml:space="preserve"> </w:t>
      </w:r>
      <w:r w:rsidRPr="00AC4902">
        <w:rPr>
          <w:rFonts w:hint="eastAsia"/>
        </w:rPr>
        <w:t>нормирование</w:t>
      </w:r>
      <w:r w:rsidRPr="00AC4902">
        <w:t xml:space="preserve"> </w:t>
      </w:r>
      <w:r w:rsidRPr="00AC4902">
        <w:rPr>
          <w:rFonts w:hint="eastAsia"/>
        </w:rPr>
        <w:t>труда</w:t>
      </w:r>
      <w:r w:rsidRPr="00AC4902">
        <w:t xml:space="preserve"> </w:t>
      </w:r>
      <w:r w:rsidRPr="00AC4902">
        <w:rPr>
          <w:rFonts w:hint="eastAsia"/>
        </w:rPr>
        <w:t>как</w:t>
      </w:r>
      <w:r w:rsidRPr="00AC4902">
        <w:t xml:space="preserve"> </w:t>
      </w:r>
      <w:r w:rsidRPr="00AC4902">
        <w:rPr>
          <w:rFonts w:hint="eastAsia"/>
        </w:rPr>
        <w:t>фактор</w:t>
      </w:r>
      <w:r w:rsidRPr="00AC4902">
        <w:t xml:space="preserve"> </w:t>
      </w:r>
      <w:r w:rsidRPr="00AC4902">
        <w:rPr>
          <w:rFonts w:hint="eastAsia"/>
        </w:rPr>
        <w:t>повышения</w:t>
      </w:r>
      <w:r w:rsidRPr="00AC4902">
        <w:t xml:space="preserve"> </w:t>
      </w:r>
      <w:r w:rsidRPr="00AC4902">
        <w:rPr>
          <w:rFonts w:hint="eastAsia"/>
        </w:rPr>
        <w:t>его</w:t>
      </w:r>
      <w:r w:rsidRPr="00AC4902">
        <w:t xml:space="preserve"> </w:t>
      </w:r>
      <w:r w:rsidRPr="00AC4902">
        <w:rPr>
          <w:rFonts w:hint="eastAsia"/>
        </w:rPr>
        <w:t>производительности</w:t>
      </w:r>
      <w:r w:rsidRPr="00AC4902">
        <w:t xml:space="preserve"> </w:t>
      </w:r>
      <w:r w:rsidRPr="00AC4902">
        <w:rPr>
          <w:rFonts w:hint="eastAsia"/>
        </w:rPr>
        <w:t>в</w:t>
      </w:r>
      <w:r w:rsidRPr="00AC4902">
        <w:t xml:space="preserve"> </w:t>
      </w:r>
      <w:r w:rsidRPr="00AC4902">
        <w:rPr>
          <w:rFonts w:hint="eastAsia"/>
        </w:rPr>
        <w:t>условиях</w:t>
      </w:r>
      <w:r w:rsidRPr="00AC4902">
        <w:t xml:space="preserve"> </w:t>
      </w:r>
      <w:r w:rsidRPr="00AC4902">
        <w:rPr>
          <w:rFonts w:hint="eastAsia"/>
        </w:rPr>
        <w:t>современного</w:t>
      </w:r>
      <w:r w:rsidRPr="00AC4902">
        <w:t xml:space="preserve"> </w:t>
      </w:r>
      <w:r w:rsidRPr="00AC4902">
        <w:rPr>
          <w:rFonts w:hint="eastAsia"/>
        </w:rPr>
        <w:t>предприятия</w:t>
      </w:r>
    </w:p>
    <w:p w14:paraId="6F6583A1" w14:textId="77777777" w:rsidR="00AC4902" w:rsidRDefault="00AC4902" w:rsidP="00AC4902">
      <w:r>
        <w:rPr>
          <w:rFonts w:hint="eastAsia"/>
        </w:rPr>
        <w:t>ОГЛАВЛЕНИЕ</w:t>
      </w:r>
      <w:r>
        <w:t xml:space="preserve"> </w:t>
      </w:r>
      <w:r>
        <w:rPr>
          <w:rFonts w:hint="eastAsia"/>
        </w:rPr>
        <w:t>ДИССЕРТАЦИИ</w:t>
      </w:r>
    </w:p>
    <w:p w14:paraId="2477A1E3" w14:textId="77777777" w:rsidR="00AC4902" w:rsidRDefault="00AC4902" w:rsidP="00AC4902">
      <w:r>
        <w:rPr>
          <w:rFonts w:hint="eastAsia"/>
        </w:rPr>
        <w:t>кандидат</w:t>
      </w:r>
      <w:r>
        <w:t xml:space="preserve"> </w:t>
      </w:r>
      <w:r>
        <w:rPr>
          <w:rFonts w:hint="eastAsia"/>
        </w:rPr>
        <w:t>наук</w:t>
      </w:r>
      <w:r>
        <w:t xml:space="preserve"> </w:t>
      </w:r>
      <w:r>
        <w:rPr>
          <w:rFonts w:hint="eastAsia"/>
        </w:rPr>
        <w:t>Суханова</w:t>
      </w:r>
      <w:r>
        <w:t xml:space="preserve">, </w:t>
      </w:r>
      <w:r>
        <w:rPr>
          <w:rFonts w:hint="eastAsia"/>
        </w:rPr>
        <w:t>Анна</w:t>
      </w:r>
      <w:r>
        <w:t xml:space="preserve"> </w:t>
      </w:r>
      <w:r>
        <w:rPr>
          <w:rFonts w:hint="eastAsia"/>
        </w:rPr>
        <w:t>Владимировна</w:t>
      </w:r>
    </w:p>
    <w:p w14:paraId="1C8A589C" w14:textId="77777777" w:rsidR="00AC4902" w:rsidRDefault="00AC4902" w:rsidP="00AC4902">
      <w:r>
        <w:rPr>
          <w:rFonts w:hint="eastAsia"/>
        </w:rPr>
        <w:t>Оглавление</w:t>
      </w:r>
    </w:p>
    <w:p w14:paraId="027615AB" w14:textId="77777777" w:rsidR="00AC4902" w:rsidRDefault="00AC4902" w:rsidP="00AC4902"/>
    <w:p w14:paraId="0729EF0E" w14:textId="77777777" w:rsidR="00AC4902" w:rsidRDefault="00AC4902" w:rsidP="00AC4902">
      <w:r>
        <w:rPr>
          <w:rFonts w:hint="eastAsia"/>
        </w:rPr>
        <w:t>ВВЕДЕНИЕ</w:t>
      </w:r>
    </w:p>
    <w:p w14:paraId="6EC4ACD3" w14:textId="77777777" w:rsidR="00AC4902" w:rsidRDefault="00AC4902" w:rsidP="00AC4902"/>
    <w:p w14:paraId="0A270917" w14:textId="77777777" w:rsidR="00AC4902" w:rsidRDefault="00AC4902" w:rsidP="00AC4902">
      <w:r>
        <w:rPr>
          <w:rFonts w:hint="eastAsia"/>
        </w:rPr>
        <w:t>ГЛАВА</w:t>
      </w:r>
      <w:r>
        <w:t xml:space="preserve"> 1. </w:t>
      </w:r>
      <w:r>
        <w:rPr>
          <w:rFonts w:hint="eastAsia"/>
        </w:rPr>
        <w:t>МЕТОДОЛОГИЧЕСКИЕ</w:t>
      </w:r>
      <w:r>
        <w:t xml:space="preserve"> </w:t>
      </w:r>
      <w:r>
        <w:rPr>
          <w:rFonts w:hint="eastAsia"/>
        </w:rPr>
        <w:t>ОСНОВЫ</w:t>
      </w:r>
      <w:r>
        <w:t xml:space="preserve"> </w:t>
      </w:r>
      <w:r>
        <w:rPr>
          <w:rFonts w:hint="eastAsia"/>
        </w:rPr>
        <w:t>ЭТАЛОННОГО</w:t>
      </w:r>
      <w:r>
        <w:t xml:space="preserve"> </w:t>
      </w:r>
      <w:r>
        <w:rPr>
          <w:rFonts w:hint="eastAsia"/>
        </w:rPr>
        <w:t>НОРМИРОВАНИЯ</w:t>
      </w:r>
      <w:r>
        <w:t xml:space="preserve"> </w:t>
      </w:r>
      <w:r>
        <w:rPr>
          <w:rFonts w:hint="eastAsia"/>
        </w:rPr>
        <w:t>ТРУДА</w:t>
      </w:r>
      <w:r>
        <w:t xml:space="preserve"> </w:t>
      </w:r>
      <w:r>
        <w:rPr>
          <w:rFonts w:hint="eastAsia"/>
        </w:rPr>
        <w:t>И</w:t>
      </w:r>
      <w:r>
        <w:t xml:space="preserve"> </w:t>
      </w:r>
      <w:r>
        <w:rPr>
          <w:rFonts w:hint="eastAsia"/>
        </w:rPr>
        <w:t>ЕГО</w:t>
      </w:r>
      <w:r>
        <w:t xml:space="preserve"> </w:t>
      </w:r>
      <w:r>
        <w:rPr>
          <w:rFonts w:hint="eastAsia"/>
        </w:rPr>
        <w:t>ОРГАНИЗАЦИЯ</w:t>
      </w:r>
      <w:r>
        <w:t xml:space="preserve"> </w:t>
      </w:r>
      <w:r>
        <w:rPr>
          <w:rFonts w:hint="eastAsia"/>
        </w:rPr>
        <w:t>В</w:t>
      </w:r>
      <w:r>
        <w:t xml:space="preserve"> </w:t>
      </w:r>
      <w:r>
        <w:rPr>
          <w:rFonts w:hint="eastAsia"/>
        </w:rPr>
        <w:t>СИСТЕМЕ</w:t>
      </w:r>
      <w:r>
        <w:t xml:space="preserve"> </w:t>
      </w:r>
      <w:r>
        <w:rPr>
          <w:rFonts w:hint="eastAsia"/>
        </w:rPr>
        <w:t>УПРАВЛЕНИЯ</w:t>
      </w:r>
      <w:r>
        <w:t xml:space="preserve"> </w:t>
      </w:r>
      <w:r>
        <w:rPr>
          <w:rFonts w:hint="eastAsia"/>
        </w:rPr>
        <w:t>ПРОИЗВОДИТЕЛЬНОСТЬЮ</w:t>
      </w:r>
      <w:r>
        <w:t xml:space="preserve"> </w:t>
      </w:r>
      <w:r>
        <w:rPr>
          <w:rFonts w:hint="eastAsia"/>
        </w:rPr>
        <w:t>ТРУДА</w:t>
      </w:r>
    </w:p>
    <w:p w14:paraId="16947805" w14:textId="77777777" w:rsidR="00AC4902" w:rsidRDefault="00AC4902" w:rsidP="00AC4902"/>
    <w:p w14:paraId="58CD284A" w14:textId="77777777" w:rsidR="00AC4902" w:rsidRDefault="00AC4902" w:rsidP="00AC4902">
      <w:r>
        <w:t xml:space="preserve">1.1 </w:t>
      </w:r>
      <w:r>
        <w:rPr>
          <w:rFonts w:hint="eastAsia"/>
        </w:rPr>
        <w:t>Нормирование</w:t>
      </w:r>
      <w:r>
        <w:t xml:space="preserve"> </w:t>
      </w:r>
      <w:r>
        <w:rPr>
          <w:rFonts w:hint="eastAsia"/>
        </w:rPr>
        <w:t>и</w:t>
      </w:r>
      <w:r>
        <w:t xml:space="preserve"> </w:t>
      </w:r>
      <w:r>
        <w:rPr>
          <w:rFonts w:hint="eastAsia"/>
        </w:rPr>
        <w:t>организация</w:t>
      </w:r>
      <w:r>
        <w:t xml:space="preserve"> </w:t>
      </w:r>
      <w:r>
        <w:rPr>
          <w:rFonts w:hint="eastAsia"/>
        </w:rPr>
        <w:t>труда</w:t>
      </w:r>
      <w:r>
        <w:t xml:space="preserve"> </w:t>
      </w:r>
      <w:r>
        <w:rPr>
          <w:rFonts w:hint="eastAsia"/>
        </w:rPr>
        <w:t>в</w:t>
      </w:r>
      <w:r>
        <w:t xml:space="preserve"> </w:t>
      </w:r>
      <w:r>
        <w:rPr>
          <w:rFonts w:hint="eastAsia"/>
        </w:rPr>
        <w:t>системе</w:t>
      </w:r>
      <w:r>
        <w:t xml:space="preserve"> </w:t>
      </w:r>
      <w:r>
        <w:rPr>
          <w:rFonts w:hint="eastAsia"/>
        </w:rPr>
        <w:t>производственного</w:t>
      </w:r>
      <w:r>
        <w:t xml:space="preserve"> </w:t>
      </w:r>
      <w:r>
        <w:rPr>
          <w:rFonts w:hint="eastAsia"/>
        </w:rPr>
        <w:t>процесса</w:t>
      </w:r>
      <w:r>
        <w:t xml:space="preserve"> </w:t>
      </w:r>
      <w:r>
        <w:rPr>
          <w:rFonts w:hint="eastAsia"/>
        </w:rPr>
        <w:t>и</w:t>
      </w:r>
      <w:r>
        <w:t xml:space="preserve"> </w:t>
      </w:r>
      <w:r>
        <w:rPr>
          <w:rFonts w:hint="eastAsia"/>
        </w:rPr>
        <w:t>его</w:t>
      </w:r>
      <w:r>
        <w:t xml:space="preserve"> </w:t>
      </w:r>
      <w:r>
        <w:rPr>
          <w:rFonts w:hint="eastAsia"/>
        </w:rPr>
        <w:t>эффективности</w:t>
      </w:r>
    </w:p>
    <w:p w14:paraId="518F7BDE" w14:textId="77777777" w:rsidR="00AC4902" w:rsidRDefault="00AC4902" w:rsidP="00AC4902"/>
    <w:p w14:paraId="088FDD73" w14:textId="77777777" w:rsidR="00AC4902" w:rsidRDefault="00AC4902" w:rsidP="00AC4902">
      <w:r>
        <w:t xml:space="preserve">1.2 </w:t>
      </w:r>
      <w:r>
        <w:rPr>
          <w:rFonts w:hint="eastAsia"/>
        </w:rPr>
        <w:t>Понятие</w:t>
      </w:r>
      <w:r>
        <w:t xml:space="preserve"> </w:t>
      </w:r>
      <w:r>
        <w:rPr>
          <w:rFonts w:hint="eastAsia"/>
        </w:rPr>
        <w:t>и</w:t>
      </w:r>
      <w:r>
        <w:t xml:space="preserve"> </w:t>
      </w:r>
      <w:r>
        <w:rPr>
          <w:rFonts w:hint="eastAsia"/>
        </w:rPr>
        <w:t>сущность</w:t>
      </w:r>
      <w:r>
        <w:t xml:space="preserve"> </w:t>
      </w:r>
      <w:r>
        <w:rPr>
          <w:rFonts w:hint="eastAsia"/>
        </w:rPr>
        <w:t>эталонного</w:t>
      </w:r>
      <w:r>
        <w:t xml:space="preserve"> </w:t>
      </w:r>
      <w:r>
        <w:rPr>
          <w:rFonts w:hint="eastAsia"/>
        </w:rPr>
        <w:t>нормирования</w:t>
      </w:r>
      <w:r>
        <w:t xml:space="preserve"> </w:t>
      </w:r>
      <w:r>
        <w:rPr>
          <w:rFonts w:hint="eastAsia"/>
        </w:rPr>
        <w:t>труда</w:t>
      </w:r>
      <w:r>
        <w:t xml:space="preserve"> </w:t>
      </w:r>
      <w:r>
        <w:rPr>
          <w:rFonts w:hint="eastAsia"/>
        </w:rPr>
        <w:t>в</w:t>
      </w:r>
      <w:r>
        <w:t xml:space="preserve"> </w:t>
      </w:r>
      <w:r>
        <w:rPr>
          <w:rFonts w:hint="eastAsia"/>
        </w:rPr>
        <w:t>различных</w:t>
      </w:r>
      <w:r>
        <w:t xml:space="preserve"> </w:t>
      </w:r>
      <w:r>
        <w:rPr>
          <w:rFonts w:hint="eastAsia"/>
        </w:rPr>
        <w:t>производственно</w:t>
      </w:r>
      <w:r>
        <w:t>-</w:t>
      </w:r>
      <w:r>
        <w:rPr>
          <w:rFonts w:hint="eastAsia"/>
        </w:rPr>
        <w:t>экономических</w:t>
      </w:r>
      <w:r>
        <w:t xml:space="preserve"> </w:t>
      </w:r>
      <w:r>
        <w:rPr>
          <w:rFonts w:hint="eastAsia"/>
        </w:rPr>
        <w:t>условиях</w:t>
      </w:r>
    </w:p>
    <w:p w14:paraId="122F4A8A" w14:textId="77777777" w:rsidR="00AC4902" w:rsidRDefault="00AC4902" w:rsidP="00AC4902"/>
    <w:p w14:paraId="3B4B47BB" w14:textId="77777777" w:rsidR="00AC4902" w:rsidRDefault="00AC4902" w:rsidP="00AC4902">
      <w:r>
        <w:t xml:space="preserve">1.3 </w:t>
      </w:r>
      <w:r>
        <w:rPr>
          <w:rFonts w:hint="eastAsia"/>
        </w:rPr>
        <w:t>Особенности</w:t>
      </w:r>
      <w:r>
        <w:t xml:space="preserve"> </w:t>
      </w:r>
      <w:r>
        <w:rPr>
          <w:rFonts w:hint="eastAsia"/>
        </w:rPr>
        <w:t>реализации</w:t>
      </w:r>
      <w:r>
        <w:t xml:space="preserve"> </w:t>
      </w:r>
      <w:r>
        <w:rPr>
          <w:rFonts w:hint="eastAsia"/>
        </w:rPr>
        <w:t>эталонного</w:t>
      </w:r>
      <w:r>
        <w:t xml:space="preserve"> </w:t>
      </w:r>
      <w:r>
        <w:rPr>
          <w:rFonts w:hint="eastAsia"/>
        </w:rPr>
        <w:t>нормирования</w:t>
      </w:r>
      <w:r>
        <w:t xml:space="preserve"> </w:t>
      </w:r>
      <w:r>
        <w:rPr>
          <w:rFonts w:hint="eastAsia"/>
        </w:rPr>
        <w:t>труда</w:t>
      </w:r>
      <w:r>
        <w:t xml:space="preserve"> </w:t>
      </w:r>
      <w:r>
        <w:rPr>
          <w:rFonts w:hint="eastAsia"/>
        </w:rPr>
        <w:t>на</w:t>
      </w:r>
      <w:r>
        <w:t xml:space="preserve"> </w:t>
      </w:r>
      <w:r>
        <w:rPr>
          <w:rFonts w:hint="eastAsia"/>
        </w:rPr>
        <w:t>основе</w:t>
      </w:r>
      <w:r>
        <w:t xml:space="preserve"> </w:t>
      </w:r>
      <w:r>
        <w:rPr>
          <w:rFonts w:hint="eastAsia"/>
        </w:rPr>
        <w:t>процессного</w:t>
      </w:r>
      <w:r>
        <w:t xml:space="preserve"> </w:t>
      </w:r>
      <w:r>
        <w:rPr>
          <w:rFonts w:hint="eastAsia"/>
        </w:rPr>
        <w:t>подхода</w:t>
      </w:r>
      <w:r>
        <w:t xml:space="preserve"> </w:t>
      </w:r>
      <w:r>
        <w:rPr>
          <w:rFonts w:hint="eastAsia"/>
        </w:rPr>
        <w:t>и</w:t>
      </w:r>
      <w:r>
        <w:t xml:space="preserve"> </w:t>
      </w:r>
      <w:r>
        <w:rPr>
          <w:rFonts w:hint="eastAsia"/>
        </w:rPr>
        <w:t>бенчмаркинга</w:t>
      </w:r>
    </w:p>
    <w:p w14:paraId="520BA23B" w14:textId="77777777" w:rsidR="00AC4902" w:rsidRDefault="00AC4902" w:rsidP="00AC4902"/>
    <w:p w14:paraId="235B8E59" w14:textId="77777777" w:rsidR="00AC4902" w:rsidRDefault="00AC4902" w:rsidP="00AC4902">
      <w:r>
        <w:t xml:space="preserve">1.4 </w:t>
      </w:r>
      <w:r>
        <w:rPr>
          <w:rFonts w:hint="eastAsia"/>
        </w:rPr>
        <w:t>Производительность</w:t>
      </w:r>
      <w:r>
        <w:t xml:space="preserve"> </w:t>
      </w:r>
      <w:r>
        <w:rPr>
          <w:rFonts w:hint="eastAsia"/>
        </w:rPr>
        <w:t>труда</w:t>
      </w:r>
      <w:r>
        <w:t xml:space="preserve"> </w:t>
      </w:r>
      <w:r>
        <w:rPr>
          <w:rFonts w:hint="eastAsia"/>
        </w:rPr>
        <w:t>как</w:t>
      </w:r>
      <w:r>
        <w:t xml:space="preserve"> </w:t>
      </w:r>
      <w:r>
        <w:rPr>
          <w:rFonts w:hint="eastAsia"/>
        </w:rPr>
        <w:t>категория</w:t>
      </w:r>
      <w:r>
        <w:t xml:space="preserve"> </w:t>
      </w:r>
      <w:r>
        <w:rPr>
          <w:rFonts w:hint="eastAsia"/>
        </w:rPr>
        <w:t>современной</w:t>
      </w:r>
      <w:r>
        <w:t xml:space="preserve"> </w:t>
      </w:r>
      <w:r>
        <w:rPr>
          <w:rFonts w:hint="eastAsia"/>
        </w:rPr>
        <w:t>науки</w:t>
      </w:r>
    </w:p>
    <w:p w14:paraId="0A70A8CE" w14:textId="77777777" w:rsidR="00AC4902" w:rsidRDefault="00AC4902" w:rsidP="00AC4902"/>
    <w:p w14:paraId="1F088A5B" w14:textId="77777777" w:rsidR="00AC4902" w:rsidRDefault="00AC4902" w:rsidP="00AC4902">
      <w:r>
        <w:rPr>
          <w:rFonts w:hint="eastAsia"/>
        </w:rPr>
        <w:t>и</w:t>
      </w:r>
      <w:r>
        <w:t xml:space="preserve"> </w:t>
      </w:r>
      <w:r>
        <w:rPr>
          <w:rFonts w:hint="eastAsia"/>
        </w:rPr>
        <w:t>управленческой</w:t>
      </w:r>
      <w:r>
        <w:t xml:space="preserve"> </w:t>
      </w:r>
      <w:r>
        <w:rPr>
          <w:rFonts w:hint="eastAsia"/>
        </w:rPr>
        <w:t>практики</w:t>
      </w:r>
    </w:p>
    <w:p w14:paraId="25B07C48" w14:textId="77777777" w:rsidR="00AC4902" w:rsidRDefault="00AC4902" w:rsidP="00AC4902"/>
    <w:p w14:paraId="7E9CAAF9" w14:textId="77777777" w:rsidR="00AC4902" w:rsidRDefault="00AC4902" w:rsidP="00AC4902">
      <w:r>
        <w:rPr>
          <w:rFonts w:hint="eastAsia"/>
        </w:rPr>
        <w:t>ГЛАВА</w:t>
      </w:r>
      <w:r>
        <w:t xml:space="preserve"> 2. </w:t>
      </w:r>
      <w:r>
        <w:rPr>
          <w:rFonts w:hint="eastAsia"/>
        </w:rPr>
        <w:t>АНАЛИЗ</w:t>
      </w:r>
      <w:r>
        <w:t xml:space="preserve"> </w:t>
      </w:r>
      <w:r>
        <w:rPr>
          <w:rFonts w:hint="eastAsia"/>
        </w:rPr>
        <w:t>ВЗАИМОСВЯЗИ</w:t>
      </w:r>
      <w:r>
        <w:t xml:space="preserve"> </w:t>
      </w:r>
      <w:r>
        <w:rPr>
          <w:rFonts w:hint="eastAsia"/>
        </w:rPr>
        <w:t>ЭТАЛОННОГО</w:t>
      </w:r>
      <w:r>
        <w:t xml:space="preserve"> </w:t>
      </w:r>
      <w:r>
        <w:rPr>
          <w:rFonts w:hint="eastAsia"/>
        </w:rPr>
        <w:t>НОРМИРОВАНИЯ</w:t>
      </w:r>
      <w:r>
        <w:t xml:space="preserve"> </w:t>
      </w:r>
      <w:r>
        <w:rPr>
          <w:rFonts w:hint="eastAsia"/>
        </w:rPr>
        <w:t>ТРУДА</w:t>
      </w:r>
      <w:r>
        <w:t xml:space="preserve"> </w:t>
      </w:r>
      <w:r>
        <w:rPr>
          <w:rFonts w:hint="eastAsia"/>
        </w:rPr>
        <w:t>И</w:t>
      </w:r>
      <w:r>
        <w:t xml:space="preserve"> </w:t>
      </w:r>
      <w:r>
        <w:rPr>
          <w:rFonts w:hint="eastAsia"/>
        </w:rPr>
        <w:t>ЕГО</w:t>
      </w:r>
      <w:r>
        <w:t xml:space="preserve"> </w:t>
      </w:r>
      <w:r>
        <w:rPr>
          <w:rFonts w:hint="eastAsia"/>
        </w:rPr>
        <w:t>ПРОИЗВОДИТЕЛЬНОСТИ</w:t>
      </w:r>
      <w:r>
        <w:t xml:space="preserve"> </w:t>
      </w:r>
      <w:r>
        <w:rPr>
          <w:rFonts w:hint="eastAsia"/>
        </w:rPr>
        <w:t>В</w:t>
      </w:r>
      <w:r>
        <w:t xml:space="preserve"> </w:t>
      </w:r>
      <w:r>
        <w:rPr>
          <w:rFonts w:hint="eastAsia"/>
        </w:rPr>
        <w:t>СОВРЕМЕННЫХ</w:t>
      </w:r>
      <w:r>
        <w:t xml:space="preserve"> </w:t>
      </w:r>
      <w:r>
        <w:rPr>
          <w:rFonts w:hint="eastAsia"/>
        </w:rPr>
        <w:t>УСЛОВИЯХ</w:t>
      </w:r>
    </w:p>
    <w:p w14:paraId="5B5803F9" w14:textId="77777777" w:rsidR="00AC4902" w:rsidRDefault="00AC4902" w:rsidP="00AC4902"/>
    <w:p w14:paraId="5A9D487D" w14:textId="77777777" w:rsidR="00AC4902" w:rsidRDefault="00AC4902" w:rsidP="00AC4902">
      <w:r>
        <w:t xml:space="preserve">2.1 </w:t>
      </w:r>
      <w:r>
        <w:rPr>
          <w:rFonts w:hint="eastAsia"/>
        </w:rPr>
        <w:t>Развитие</w:t>
      </w:r>
      <w:r>
        <w:t xml:space="preserve"> </w:t>
      </w:r>
      <w:r>
        <w:rPr>
          <w:rFonts w:hint="eastAsia"/>
        </w:rPr>
        <w:t>методических</w:t>
      </w:r>
      <w:r>
        <w:t xml:space="preserve"> </w:t>
      </w:r>
      <w:r>
        <w:rPr>
          <w:rFonts w:hint="eastAsia"/>
        </w:rPr>
        <w:t>подходов</w:t>
      </w:r>
      <w:r>
        <w:t xml:space="preserve"> </w:t>
      </w:r>
      <w:r>
        <w:rPr>
          <w:rFonts w:hint="eastAsia"/>
        </w:rPr>
        <w:t>к</w:t>
      </w:r>
      <w:r>
        <w:t xml:space="preserve"> </w:t>
      </w:r>
      <w:r>
        <w:rPr>
          <w:rFonts w:hint="eastAsia"/>
        </w:rPr>
        <w:t>эталонному</w:t>
      </w:r>
      <w:r>
        <w:t xml:space="preserve"> </w:t>
      </w:r>
      <w:r>
        <w:rPr>
          <w:rFonts w:hint="eastAsia"/>
        </w:rPr>
        <w:t>нормированию</w:t>
      </w:r>
    </w:p>
    <w:p w14:paraId="5EF2C5DD" w14:textId="77777777" w:rsidR="00AC4902" w:rsidRDefault="00AC4902" w:rsidP="00AC4902"/>
    <w:p w14:paraId="229DA30D" w14:textId="77777777" w:rsidR="00AC4902" w:rsidRDefault="00AC4902" w:rsidP="00AC4902">
      <w:r>
        <w:rPr>
          <w:rFonts w:hint="eastAsia"/>
        </w:rPr>
        <w:lastRenderedPageBreak/>
        <w:t>труда</w:t>
      </w:r>
      <w:r>
        <w:t xml:space="preserve"> </w:t>
      </w:r>
      <w:r>
        <w:rPr>
          <w:rFonts w:hint="eastAsia"/>
        </w:rPr>
        <w:t>на</w:t>
      </w:r>
      <w:r>
        <w:t xml:space="preserve"> </w:t>
      </w:r>
      <w:r>
        <w:rPr>
          <w:rFonts w:hint="eastAsia"/>
        </w:rPr>
        <w:t>транспортном</w:t>
      </w:r>
      <w:r>
        <w:t xml:space="preserve"> </w:t>
      </w:r>
      <w:r>
        <w:rPr>
          <w:rFonts w:hint="eastAsia"/>
        </w:rPr>
        <w:t>предприятии</w:t>
      </w:r>
    </w:p>
    <w:p w14:paraId="1484F58E" w14:textId="77777777" w:rsidR="00AC4902" w:rsidRDefault="00AC4902" w:rsidP="00AC4902"/>
    <w:p w14:paraId="4BCCF52B" w14:textId="77777777" w:rsidR="00AC4902" w:rsidRDefault="00AC4902" w:rsidP="00AC4902">
      <w:r>
        <w:t xml:space="preserve">2.2 </w:t>
      </w:r>
      <w:r>
        <w:rPr>
          <w:rFonts w:hint="eastAsia"/>
        </w:rPr>
        <w:t>Исследование</w:t>
      </w:r>
      <w:r>
        <w:t xml:space="preserve"> </w:t>
      </w:r>
      <w:r>
        <w:rPr>
          <w:rFonts w:hint="eastAsia"/>
        </w:rPr>
        <w:t>зависимости</w:t>
      </w:r>
      <w:r>
        <w:t xml:space="preserve"> </w:t>
      </w:r>
      <w:r>
        <w:rPr>
          <w:rFonts w:hint="eastAsia"/>
        </w:rPr>
        <w:t>влияния</w:t>
      </w:r>
      <w:r>
        <w:t xml:space="preserve"> </w:t>
      </w:r>
      <w:r>
        <w:rPr>
          <w:rFonts w:hint="eastAsia"/>
        </w:rPr>
        <w:t>интенсивности</w:t>
      </w:r>
      <w:r>
        <w:t xml:space="preserve"> </w:t>
      </w:r>
      <w:r>
        <w:rPr>
          <w:rFonts w:hint="eastAsia"/>
        </w:rPr>
        <w:t>и</w:t>
      </w:r>
      <w:r>
        <w:t xml:space="preserve"> </w:t>
      </w:r>
      <w:r>
        <w:rPr>
          <w:rFonts w:hint="eastAsia"/>
        </w:rPr>
        <w:t>темпа</w:t>
      </w:r>
      <w:r>
        <w:t xml:space="preserve"> </w:t>
      </w:r>
      <w:r>
        <w:rPr>
          <w:rFonts w:hint="eastAsia"/>
        </w:rPr>
        <w:t>работы</w:t>
      </w:r>
      <w:r>
        <w:t xml:space="preserve"> </w:t>
      </w:r>
      <w:r>
        <w:rPr>
          <w:rFonts w:hint="eastAsia"/>
        </w:rPr>
        <w:t>персонала</w:t>
      </w:r>
      <w:r>
        <w:t xml:space="preserve"> </w:t>
      </w:r>
      <w:r>
        <w:rPr>
          <w:rFonts w:hint="eastAsia"/>
        </w:rPr>
        <w:t>на</w:t>
      </w:r>
      <w:r>
        <w:t xml:space="preserve"> </w:t>
      </w:r>
      <w:r>
        <w:rPr>
          <w:rFonts w:hint="eastAsia"/>
        </w:rPr>
        <w:t>динамику</w:t>
      </w:r>
      <w:r>
        <w:t xml:space="preserve"> </w:t>
      </w:r>
      <w:r>
        <w:rPr>
          <w:rFonts w:hint="eastAsia"/>
        </w:rPr>
        <w:t>производительности</w:t>
      </w:r>
      <w:r>
        <w:t xml:space="preserve"> </w:t>
      </w:r>
      <w:r>
        <w:rPr>
          <w:rFonts w:hint="eastAsia"/>
        </w:rPr>
        <w:t>труда</w:t>
      </w:r>
    </w:p>
    <w:p w14:paraId="10E64F63" w14:textId="77777777" w:rsidR="00AC4902" w:rsidRDefault="00AC4902" w:rsidP="00AC4902"/>
    <w:p w14:paraId="6E80377E" w14:textId="77777777" w:rsidR="00AC4902" w:rsidRDefault="00AC4902" w:rsidP="00AC4902">
      <w:r>
        <w:t xml:space="preserve">2.3 </w:t>
      </w:r>
      <w:r>
        <w:rPr>
          <w:rFonts w:hint="eastAsia"/>
        </w:rPr>
        <w:t>Алгоритм</w:t>
      </w:r>
      <w:r>
        <w:t xml:space="preserve"> </w:t>
      </w:r>
      <w:r>
        <w:rPr>
          <w:rFonts w:hint="eastAsia"/>
        </w:rPr>
        <w:t>разработки</w:t>
      </w:r>
      <w:r>
        <w:t xml:space="preserve"> </w:t>
      </w:r>
      <w:r>
        <w:rPr>
          <w:rFonts w:hint="eastAsia"/>
        </w:rPr>
        <w:t>норм</w:t>
      </w:r>
      <w:r>
        <w:t xml:space="preserve"> </w:t>
      </w:r>
      <w:r>
        <w:rPr>
          <w:rFonts w:hint="eastAsia"/>
        </w:rPr>
        <w:t>времени</w:t>
      </w:r>
      <w:r>
        <w:t xml:space="preserve"> </w:t>
      </w:r>
      <w:r>
        <w:rPr>
          <w:rFonts w:hint="eastAsia"/>
        </w:rPr>
        <w:t>на</w:t>
      </w:r>
      <w:r>
        <w:t xml:space="preserve"> </w:t>
      </w:r>
      <w:r>
        <w:rPr>
          <w:rFonts w:hint="eastAsia"/>
        </w:rPr>
        <w:t>основе</w:t>
      </w:r>
      <w:r>
        <w:t xml:space="preserve"> </w:t>
      </w:r>
      <w:r>
        <w:rPr>
          <w:rFonts w:hint="eastAsia"/>
        </w:rPr>
        <w:t>эталонного</w:t>
      </w:r>
    </w:p>
    <w:p w14:paraId="47DDD542" w14:textId="77777777" w:rsidR="00AC4902" w:rsidRDefault="00AC4902" w:rsidP="00AC4902"/>
    <w:p w14:paraId="244B21D1" w14:textId="77777777" w:rsidR="00AC4902" w:rsidRDefault="00AC4902" w:rsidP="00AC4902">
      <w:r>
        <w:rPr>
          <w:rFonts w:hint="eastAsia"/>
        </w:rPr>
        <w:t>нормирования</w:t>
      </w:r>
      <w:r>
        <w:t xml:space="preserve"> </w:t>
      </w:r>
      <w:r>
        <w:rPr>
          <w:rFonts w:hint="eastAsia"/>
        </w:rPr>
        <w:t>труда</w:t>
      </w:r>
    </w:p>
    <w:p w14:paraId="715D046C" w14:textId="77777777" w:rsidR="00AC4902" w:rsidRDefault="00AC4902" w:rsidP="00AC4902"/>
    <w:p w14:paraId="187F979A" w14:textId="77777777" w:rsidR="00AC4902" w:rsidRDefault="00AC4902" w:rsidP="00AC4902">
      <w:r>
        <w:rPr>
          <w:rFonts w:hint="eastAsia"/>
        </w:rPr>
        <w:t>ГЛАВА</w:t>
      </w:r>
      <w:r>
        <w:t xml:space="preserve"> 3. </w:t>
      </w:r>
      <w:r>
        <w:rPr>
          <w:rFonts w:hint="eastAsia"/>
        </w:rPr>
        <w:t>ПРОГРАММНО</w:t>
      </w:r>
      <w:r>
        <w:t>-</w:t>
      </w:r>
      <w:r>
        <w:rPr>
          <w:rFonts w:hint="eastAsia"/>
        </w:rPr>
        <w:t>МЕТОДИЧЕСКИЙ</w:t>
      </w:r>
      <w:r>
        <w:t xml:space="preserve"> </w:t>
      </w:r>
      <w:r>
        <w:rPr>
          <w:rFonts w:hint="eastAsia"/>
        </w:rPr>
        <w:t>ИНСТРУМЕНТАРИЙ</w:t>
      </w:r>
      <w:r>
        <w:t xml:space="preserve"> </w:t>
      </w:r>
      <w:r>
        <w:rPr>
          <w:rFonts w:hint="eastAsia"/>
        </w:rPr>
        <w:t>ЭТАЛОННОГО</w:t>
      </w:r>
      <w:r>
        <w:t xml:space="preserve"> </w:t>
      </w:r>
      <w:r>
        <w:rPr>
          <w:rFonts w:hint="eastAsia"/>
        </w:rPr>
        <w:t>НОРМИРОВАНИЯ</w:t>
      </w:r>
      <w:r>
        <w:t xml:space="preserve"> </w:t>
      </w:r>
      <w:r>
        <w:rPr>
          <w:rFonts w:hint="eastAsia"/>
        </w:rPr>
        <w:t>ТРУДА</w:t>
      </w:r>
    </w:p>
    <w:p w14:paraId="71E7A5DD" w14:textId="77777777" w:rsidR="00AC4902" w:rsidRDefault="00AC4902" w:rsidP="00AC4902"/>
    <w:p w14:paraId="5ED314F5" w14:textId="77777777" w:rsidR="00AC4902" w:rsidRDefault="00AC4902" w:rsidP="00AC4902">
      <w:r>
        <w:t xml:space="preserve">3.1 </w:t>
      </w:r>
      <w:r>
        <w:rPr>
          <w:rFonts w:hint="eastAsia"/>
        </w:rPr>
        <w:t>Содержание</w:t>
      </w:r>
      <w:r>
        <w:t xml:space="preserve"> </w:t>
      </w:r>
      <w:r>
        <w:rPr>
          <w:rFonts w:hint="eastAsia"/>
        </w:rPr>
        <w:t>и</w:t>
      </w:r>
      <w:r>
        <w:t xml:space="preserve"> </w:t>
      </w:r>
      <w:r>
        <w:rPr>
          <w:rFonts w:hint="eastAsia"/>
        </w:rPr>
        <w:t>концептуальные</w:t>
      </w:r>
      <w:r>
        <w:t xml:space="preserve"> </w:t>
      </w:r>
      <w:r>
        <w:rPr>
          <w:rFonts w:hint="eastAsia"/>
        </w:rPr>
        <w:t>основы</w:t>
      </w:r>
      <w:r>
        <w:t xml:space="preserve"> </w:t>
      </w:r>
      <w:r>
        <w:rPr>
          <w:rFonts w:hint="eastAsia"/>
        </w:rPr>
        <w:t>программно</w:t>
      </w:r>
      <w:r>
        <w:t>-</w:t>
      </w:r>
      <w:r>
        <w:rPr>
          <w:rFonts w:hint="eastAsia"/>
        </w:rPr>
        <w:t>методического</w:t>
      </w:r>
      <w:r>
        <w:t xml:space="preserve"> </w:t>
      </w:r>
      <w:r>
        <w:rPr>
          <w:rFonts w:hint="eastAsia"/>
        </w:rPr>
        <w:t>инструментария</w:t>
      </w:r>
      <w:r>
        <w:t xml:space="preserve"> </w:t>
      </w:r>
      <w:r>
        <w:rPr>
          <w:rFonts w:hint="eastAsia"/>
        </w:rPr>
        <w:t>эталонного</w:t>
      </w:r>
      <w:r>
        <w:t xml:space="preserve"> </w:t>
      </w:r>
      <w:r>
        <w:rPr>
          <w:rFonts w:hint="eastAsia"/>
        </w:rPr>
        <w:t>нормирования</w:t>
      </w:r>
      <w:r>
        <w:t xml:space="preserve"> </w:t>
      </w:r>
      <w:r>
        <w:rPr>
          <w:rFonts w:hint="eastAsia"/>
        </w:rPr>
        <w:t>труда</w:t>
      </w:r>
    </w:p>
    <w:p w14:paraId="62D7D6A4" w14:textId="77777777" w:rsidR="00AC4902" w:rsidRDefault="00AC4902" w:rsidP="00AC4902"/>
    <w:p w14:paraId="0D52310A" w14:textId="77777777" w:rsidR="00AC4902" w:rsidRDefault="00AC4902" w:rsidP="00AC4902">
      <w:r>
        <w:t xml:space="preserve">3.2 </w:t>
      </w:r>
      <w:r>
        <w:rPr>
          <w:rFonts w:hint="eastAsia"/>
        </w:rPr>
        <w:t>Апробация</w:t>
      </w:r>
      <w:r>
        <w:t xml:space="preserve"> </w:t>
      </w:r>
      <w:r>
        <w:rPr>
          <w:rFonts w:hint="eastAsia"/>
        </w:rPr>
        <w:t>и</w:t>
      </w:r>
      <w:r>
        <w:t xml:space="preserve"> </w:t>
      </w:r>
      <w:r>
        <w:rPr>
          <w:rFonts w:hint="eastAsia"/>
        </w:rPr>
        <w:t>особенности</w:t>
      </w:r>
      <w:r>
        <w:t xml:space="preserve"> </w:t>
      </w:r>
      <w:r>
        <w:rPr>
          <w:rFonts w:hint="eastAsia"/>
        </w:rPr>
        <w:t>функционирования</w:t>
      </w:r>
      <w:r>
        <w:t xml:space="preserve"> </w:t>
      </w:r>
      <w:r>
        <w:rPr>
          <w:rFonts w:hint="eastAsia"/>
        </w:rPr>
        <w:t>программно</w:t>
      </w:r>
      <w:r>
        <w:t>-</w:t>
      </w:r>
      <w:r>
        <w:rPr>
          <w:rFonts w:hint="eastAsia"/>
        </w:rPr>
        <w:t>методического</w:t>
      </w:r>
      <w:r>
        <w:t xml:space="preserve"> </w:t>
      </w:r>
      <w:r>
        <w:rPr>
          <w:rFonts w:hint="eastAsia"/>
        </w:rPr>
        <w:t>инструментария</w:t>
      </w:r>
      <w:r>
        <w:t xml:space="preserve"> </w:t>
      </w:r>
      <w:r>
        <w:rPr>
          <w:rFonts w:hint="eastAsia"/>
        </w:rPr>
        <w:t>эталонного</w:t>
      </w:r>
      <w:r>
        <w:t xml:space="preserve"> </w:t>
      </w:r>
      <w:r>
        <w:rPr>
          <w:rFonts w:hint="eastAsia"/>
        </w:rPr>
        <w:t>нормирования</w:t>
      </w:r>
      <w:r>
        <w:t xml:space="preserve"> </w:t>
      </w:r>
      <w:r>
        <w:rPr>
          <w:rFonts w:hint="eastAsia"/>
        </w:rPr>
        <w:t>труда</w:t>
      </w:r>
    </w:p>
    <w:p w14:paraId="25300FD8" w14:textId="77777777" w:rsidR="00AC4902" w:rsidRDefault="00AC4902" w:rsidP="00AC4902"/>
    <w:p w14:paraId="3FDCA8B0" w14:textId="77777777" w:rsidR="00AC4902" w:rsidRDefault="00AC4902" w:rsidP="00AC4902">
      <w:r>
        <w:t xml:space="preserve">3.3 </w:t>
      </w:r>
      <w:r>
        <w:rPr>
          <w:rFonts w:hint="eastAsia"/>
        </w:rPr>
        <w:t>Императивы</w:t>
      </w:r>
      <w:r>
        <w:t xml:space="preserve"> </w:t>
      </w:r>
      <w:r>
        <w:rPr>
          <w:rFonts w:hint="eastAsia"/>
        </w:rPr>
        <w:t>управления</w:t>
      </w:r>
      <w:r>
        <w:t xml:space="preserve"> </w:t>
      </w:r>
      <w:r>
        <w:rPr>
          <w:rFonts w:hint="eastAsia"/>
        </w:rPr>
        <w:t>производительностью</w:t>
      </w:r>
      <w:r>
        <w:t xml:space="preserve"> </w:t>
      </w:r>
      <w:r>
        <w:rPr>
          <w:rFonts w:hint="eastAsia"/>
        </w:rPr>
        <w:t>труда</w:t>
      </w:r>
    </w:p>
    <w:p w14:paraId="0F402BE7" w14:textId="77777777" w:rsidR="00AC4902" w:rsidRDefault="00AC4902" w:rsidP="00AC4902"/>
    <w:p w14:paraId="2BE0E6BB" w14:textId="77777777" w:rsidR="00AC4902" w:rsidRDefault="00AC4902" w:rsidP="00AC4902">
      <w:r>
        <w:rPr>
          <w:rFonts w:hint="eastAsia"/>
        </w:rPr>
        <w:t>при</w:t>
      </w:r>
      <w:r>
        <w:t xml:space="preserve"> </w:t>
      </w:r>
      <w:r>
        <w:rPr>
          <w:rFonts w:hint="eastAsia"/>
        </w:rPr>
        <w:t>внедрении</w:t>
      </w:r>
      <w:r>
        <w:t xml:space="preserve"> </w:t>
      </w:r>
      <w:r>
        <w:rPr>
          <w:rFonts w:hint="eastAsia"/>
        </w:rPr>
        <w:t>эталонного</w:t>
      </w:r>
      <w:r>
        <w:t xml:space="preserve"> </w:t>
      </w:r>
      <w:r>
        <w:rPr>
          <w:rFonts w:hint="eastAsia"/>
        </w:rPr>
        <w:t>нормирования</w:t>
      </w:r>
    </w:p>
    <w:p w14:paraId="6E00550B" w14:textId="77777777" w:rsidR="00AC4902" w:rsidRDefault="00AC4902" w:rsidP="00AC4902"/>
    <w:p w14:paraId="1DCB8148" w14:textId="77777777" w:rsidR="00AC4902" w:rsidRDefault="00AC4902" w:rsidP="00AC4902">
      <w:r>
        <w:rPr>
          <w:rFonts w:hint="eastAsia"/>
        </w:rPr>
        <w:t>ЗАКЛЮЧЕНИЕ</w:t>
      </w:r>
    </w:p>
    <w:p w14:paraId="232B6B6B" w14:textId="77777777" w:rsidR="00AC4902" w:rsidRDefault="00AC4902" w:rsidP="00AC4902"/>
    <w:p w14:paraId="53C4AD8E" w14:textId="77777777" w:rsidR="00AC4902" w:rsidRDefault="00AC4902" w:rsidP="00AC4902">
      <w:r>
        <w:rPr>
          <w:rFonts w:hint="eastAsia"/>
        </w:rPr>
        <w:t>СПИСОК</w:t>
      </w:r>
      <w:r>
        <w:t xml:space="preserve"> </w:t>
      </w:r>
      <w:r>
        <w:rPr>
          <w:rFonts w:hint="eastAsia"/>
        </w:rPr>
        <w:t>ИСПОЛЬЗОВАННЫХ</w:t>
      </w:r>
      <w:r>
        <w:t xml:space="preserve"> </w:t>
      </w:r>
      <w:r>
        <w:rPr>
          <w:rFonts w:hint="eastAsia"/>
        </w:rPr>
        <w:t>ИСТОЧНИКОВ</w:t>
      </w:r>
    </w:p>
    <w:p w14:paraId="3B42F794" w14:textId="77777777" w:rsidR="00AC4902" w:rsidRDefault="00AC4902" w:rsidP="00AC4902"/>
    <w:p w14:paraId="73A18237" w14:textId="1320BE30" w:rsidR="00AC4902" w:rsidRPr="00AC4902" w:rsidRDefault="00AC4902" w:rsidP="00AC4902">
      <w:r>
        <w:rPr>
          <w:rFonts w:hint="eastAsia"/>
        </w:rPr>
        <w:t>ПРИЛОЖЕНИЯ</w:t>
      </w:r>
    </w:p>
    <w:sectPr w:rsidR="00AC4902" w:rsidRPr="00AC4902" w:rsidSect="00A905B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85ED2" w14:textId="77777777" w:rsidR="00A905B6" w:rsidRDefault="00A905B6">
      <w:pPr>
        <w:spacing w:after="0" w:line="240" w:lineRule="auto"/>
      </w:pPr>
      <w:r>
        <w:separator/>
      </w:r>
    </w:p>
  </w:endnote>
  <w:endnote w:type="continuationSeparator" w:id="0">
    <w:p w14:paraId="7EDBCDBF" w14:textId="77777777" w:rsidR="00A905B6" w:rsidRDefault="00A9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EEA07" w14:textId="77777777" w:rsidR="00A905B6" w:rsidRDefault="00A905B6"/>
    <w:p w14:paraId="5C34F664" w14:textId="77777777" w:rsidR="00A905B6" w:rsidRDefault="00A905B6"/>
    <w:p w14:paraId="76DD5116" w14:textId="77777777" w:rsidR="00A905B6" w:rsidRDefault="00A905B6"/>
    <w:p w14:paraId="237CB560" w14:textId="77777777" w:rsidR="00A905B6" w:rsidRDefault="00A905B6"/>
    <w:p w14:paraId="0246EB70" w14:textId="77777777" w:rsidR="00A905B6" w:rsidRDefault="00A905B6"/>
    <w:p w14:paraId="75C2C6B4" w14:textId="77777777" w:rsidR="00A905B6" w:rsidRDefault="00A905B6"/>
    <w:p w14:paraId="4C4DEF3D" w14:textId="77777777" w:rsidR="00A905B6" w:rsidRDefault="00A905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BA7128" wp14:editId="7893F9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553BB" w14:textId="77777777" w:rsidR="00A905B6" w:rsidRDefault="00A905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BA71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67553BB" w14:textId="77777777" w:rsidR="00A905B6" w:rsidRDefault="00A905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DFCDB3" w14:textId="77777777" w:rsidR="00A905B6" w:rsidRDefault="00A905B6"/>
    <w:p w14:paraId="78E3445C" w14:textId="77777777" w:rsidR="00A905B6" w:rsidRDefault="00A905B6"/>
    <w:p w14:paraId="41C272AF" w14:textId="77777777" w:rsidR="00A905B6" w:rsidRDefault="00A905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CCFCE9" wp14:editId="560F64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5CE87" w14:textId="77777777" w:rsidR="00A905B6" w:rsidRDefault="00A905B6"/>
                          <w:p w14:paraId="7D410674" w14:textId="77777777" w:rsidR="00A905B6" w:rsidRDefault="00A905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CCFC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A35CE87" w14:textId="77777777" w:rsidR="00A905B6" w:rsidRDefault="00A905B6"/>
                    <w:p w14:paraId="7D410674" w14:textId="77777777" w:rsidR="00A905B6" w:rsidRDefault="00A905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B687C1" w14:textId="77777777" w:rsidR="00A905B6" w:rsidRDefault="00A905B6"/>
    <w:p w14:paraId="0482CB56" w14:textId="77777777" w:rsidR="00A905B6" w:rsidRDefault="00A905B6">
      <w:pPr>
        <w:rPr>
          <w:sz w:val="2"/>
          <w:szCs w:val="2"/>
        </w:rPr>
      </w:pPr>
    </w:p>
    <w:p w14:paraId="28BF5C03" w14:textId="77777777" w:rsidR="00A905B6" w:rsidRDefault="00A905B6"/>
    <w:p w14:paraId="5039BAA7" w14:textId="77777777" w:rsidR="00A905B6" w:rsidRDefault="00A905B6">
      <w:pPr>
        <w:spacing w:after="0" w:line="240" w:lineRule="auto"/>
      </w:pPr>
    </w:p>
  </w:footnote>
  <w:footnote w:type="continuationSeparator" w:id="0">
    <w:p w14:paraId="208124EF" w14:textId="77777777" w:rsidR="00A905B6" w:rsidRDefault="00A90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B6"/>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12199</TotalTime>
  <Pages>2</Pages>
  <Words>238</Words>
  <Characters>1358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1878</cp:revision>
  <cp:lastPrinted>2009-02-06T05:36:00Z</cp:lastPrinted>
  <dcterms:created xsi:type="dcterms:W3CDTF">2024-04-09T10:20:00Z</dcterms:created>
  <dcterms:modified xsi:type="dcterms:W3CDTF">2024-04-24T17:23:00Z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