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3146A" w:rsidRDefault="0013146A" w:rsidP="0013146A">
      <w:r w:rsidRPr="00167AD8">
        <w:rPr>
          <w:rFonts w:ascii="Times New Roman" w:eastAsia="Times New Roman" w:hAnsi="Times New Roman" w:cs="Times New Roman"/>
          <w:b/>
          <w:sz w:val="24"/>
          <w:szCs w:val="24"/>
          <w:lang w:eastAsia="ru-RU"/>
        </w:rPr>
        <w:t xml:space="preserve">Данилевський Валерій Вікторович, </w:t>
      </w:r>
      <w:r w:rsidRPr="00167AD8">
        <w:rPr>
          <w:rFonts w:ascii="Times New Roman" w:eastAsia="Times New Roman" w:hAnsi="Times New Roman" w:cs="Times New Roman"/>
          <w:sz w:val="24"/>
          <w:szCs w:val="24"/>
          <w:lang w:eastAsia="ru-RU"/>
        </w:rPr>
        <w:t>викладач кафедри історії та культури України, ДВНЗ «Переяслав-Хмельницький державний педагогічний університет імені Григорія Сковороди». Назва дисертації: «Суспільно-політичні трансформації доби перебудови (1985-1991 рр.) на сторінках вітчизняних часописів». Шифр та назва спеціальності – 07.00.06 – історіографія, джерелознавство та спеціальні історичні дисципліни. Спецрада К 27.053.02 Державного вищого навчального закладу «Переяслав-Хмельницький державний педагогічний університет імені Григорія Сковороди»</w:t>
      </w:r>
    </w:p>
    <w:sectPr w:rsidR="00925CD0" w:rsidRPr="0013146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CE4DD-26C8-47BE-84F6-2BBF3A05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81</Words>
  <Characters>463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2020-07-06T21:50:00Z</dcterms:created>
  <dcterms:modified xsi:type="dcterms:W3CDTF">2020-07-07T05:52:00Z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