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51FE" w:rsidRPr="000751FE" w:rsidRDefault="000751FE" w:rsidP="000751FE">
      <w:pPr>
        <w:rPr>
          <w:rFonts w:ascii="Trebuchet MS" w:eastAsia="Times New Roman" w:hAnsi="Trebuchet MS" w:cs="Times New Roman"/>
          <w:color w:val="000000"/>
          <w:kern w:val="0"/>
          <w:sz w:val="18"/>
          <w:szCs w:val="18"/>
          <w:lang w:eastAsia="ru-RU"/>
        </w:rPr>
      </w:pPr>
      <w:r w:rsidRPr="000751FE">
        <w:rPr>
          <w:rFonts w:ascii="Trebuchet MS" w:eastAsia="Times New Roman" w:hAnsi="Trebuchet MS" w:cs="Times New Roman" w:hint="eastAsia"/>
          <w:color w:val="000000"/>
          <w:kern w:val="0"/>
          <w:sz w:val="18"/>
          <w:szCs w:val="18"/>
          <w:lang w:eastAsia="ru-RU"/>
        </w:rPr>
        <w:t>Содержание</w:t>
      </w:r>
    </w:p>
    <w:p w:rsidR="000751FE" w:rsidRPr="000751FE" w:rsidRDefault="000751FE" w:rsidP="000751FE">
      <w:pPr>
        <w:rPr>
          <w:rFonts w:ascii="Trebuchet MS" w:eastAsia="Times New Roman" w:hAnsi="Trebuchet MS" w:cs="Times New Roman"/>
          <w:color w:val="000000"/>
          <w:kern w:val="0"/>
          <w:sz w:val="18"/>
          <w:szCs w:val="18"/>
          <w:lang w:eastAsia="ru-RU"/>
        </w:rPr>
      </w:pPr>
      <w:r w:rsidRPr="000751FE">
        <w:rPr>
          <w:rFonts w:ascii="Trebuchet MS" w:eastAsia="Times New Roman" w:hAnsi="Trebuchet MS" w:cs="Times New Roman" w:hint="eastAsia"/>
          <w:color w:val="000000"/>
          <w:kern w:val="0"/>
          <w:sz w:val="18"/>
          <w:szCs w:val="18"/>
          <w:lang w:eastAsia="ru-RU"/>
        </w:rPr>
        <w:t>Оглавление</w:t>
      </w:r>
    </w:p>
    <w:p w:rsidR="000751FE" w:rsidRPr="000751FE" w:rsidRDefault="000751FE" w:rsidP="000751FE">
      <w:pPr>
        <w:rPr>
          <w:rFonts w:ascii="Trebuchet MS" w:eastAsia="Times New Roman" w:hAnsi="Trebuchet MS" w:cs="Times New Roman"/>
          <w:color w:val="000000"/>
          <w:kern w:val="0"/>
          <w:sz w:val="18"/>
          <w:szCs w:val="18"/>
          <w:lang w:eastAsia="ru-RU"/>
        </w:rPr>
      </w:pPr>
    </w:p>
    <w:p w:rsidR="000751FE" w:rsidRPr="000751FE" w:rsidRDefault="000751FE" w:rsidP="000751FE">
      <w:pPr>
        <w:rPr>
          <w:rFonts w:ascii="Trebuchet MS" w:eastAsia="Times New Roman" w:hAnsi="Trebuchet MS" w:cs="Times New Roman"/>
          <w:color w:val="000000"/>
          <w:kern w:val="0"/>
          <w:sz w:val="18"/>
          <w:szCs w:val="18"/>
          <w:lang w:eastAsia="ru-RU"/>
        </w:rPr>
      </w:pPr>
      <w:r w:rsidRPr="000751FE">
        <w:rPr>
          <w:rFonts w:ascii="Trebuchet MS" w:eastAsia="Times New Roman" w:hAnsi="Trebuchet MS" w:cs="Times New Roman" w:hint="eastAsia"/>
          <w:color w:val="000000"/>
          <w:kern w:val="0"/>
          <w:sz w:val="18"/>
          <w:szCs w:val="18"/>
          <w:lang w:eastAsia="ru-RU"/>
        </w:rPr>
        <w:t>Введение</w:t>
      </w:r>
      <w:r w:rsidRPr="000751FE">
        <w:rPr>
          <w:rFonts w:ascii="Trebuchet MS" w:eastAsia="Times New Roman" w:hAnsi="Trebuchet MS" w:cs="Times New Roman"/>
          <w:color w:val="000000"/>
          <w:kern w:val="0"/>
          <w:sz w:val="18"/>
          <w:szCs w:val="18"/>
          <w:lang w:eastAsia="ru-RU"/>
        </w:rPr>
        <w:t>...3</w:t>
      </w:r>
    </w:p>
    <w:p w:rsidR="000751FE" w:rsidRPr="000751FE" w:rsidRDefault="000751FE" w:rsidP="000751FE">
      <w:pPr>
        <w:rPr>
          <w:rFonts w:ascii="Trebuchet MS" w:eastAsia="Times New Roman" w:hAnsi="Trebuchet MS" w:cs="Times New Roman"/>
          <w:color w:val="000000"/>
          <w:kern w:val="0"/>
          <w:sz w:val="18"/>
          <w:szCs w:val="18"/>
          <w:lang w:eastAsia="ru-RU"/>
        </w:rPr>
      </w:pPr>
    </w:p>
    <w:p w:rsidR="000751FE" w:rsidRPr="000751FE" w:rsidRDefault="000751FE" w:rsidP="000751FE">
      <w:pPr>
        <w:rPr>
          <w:rFonts w:ascii="Trebuchet MS" w:eastAsia="Times New Roman" w:hAnsi="Trebuchet MS" w:cs="Times New Roman"/>
          <w:color w:val="000000"/>
          <w:kern w:val="0"/>
          <w:sz w:val="18"/>
          <w:szCs w:val="18"/>
          <w:lang w:eastAsia="ru-RU"/>
        </w:rPr>
      </w:pPr>
      <w:r w:rsidRPr="000751FE">
        <w:rPr>
          <w:rFonts w:ascii="Trebuchet MS" w:eastAsia="Times New Roman" w:hAnsi="Trebuchet MS" w:cs="Times New Roman" w:hint="eastAsia"/>
          <w:color w:val="000000"/>
          <w:kern w:val="0"/>
          <w:sz w:val="18"/>
          <w:szCs w:val="18"/>
          <w:lang w:eastAsia="ru-RU"/>
        </w:rPr>
        <w:t>Глава</w:t>
      </w:r>
      <w:r w:rsidRPr="000751FE">
        <w:rPr>
          <w:rFonts w:ascii="Trebuchet MS" w:eastAsia="Times New Roman" w:hAnsi="Trebuchet MS" w:cs="Times New Roman"/>
          <w:color w:val="000000"/>
          <w:kern w:val="0"/>
          <w:sz w:val="18"/>
          <w:szCs w:val="18"/>
          <w:lang w:eastAsia="ru-RU"/>
        </w:rPr>
        <w:t xml:space="preserve"> 1. </w:t>
      </w:r>
      <w:r w:rsidRPr="000751FE">
        <w:rPr>
          <w:rFonts w:ascii="Trebuchet MS" w:eastAsia="Times New Roman" w:hAnsi="Trebuchet MS" w:cs="Times New Roman" w:hint="eastAsia"/>
          <w:color w:val="000000"/>
          <w:kern w:val="0"/>
          <w:sz w:val="18"/>
          <w:szCs w:val="18"/>
          <w:lang w:eastAsia="ru-RU"/>
        </w:rPr>
        <w:t>Тенденции</w:t>
      </w:r>
      <w:r w:rsidRPr="000751FE">
        <w:rPr>
          <w:rFonts w:ascii="Trebuchet MS" w:eastAsia="Times New Roman" w:hAnsi="Trebuchet MS" w:cs="Times New Roman"/>
          <w:color w:val="000000"/>
          <w:kern w:val="0"/>
          <w:sz w:val="18"/>
          <w:szCs w:val="18"/>
          <w:lang w:eastAsia="ru-RU"/>
        </w:rPr>
        <w:t xml:space="preserve"> </w:t>
      </w:r>
      <w:r w:rsidRPr="000751FE">
        <w:rPr>
          <w:rFonts w:ascii="Trebuchet MS" w:eastAsia="Times New Roman" w:hAnsi="Trebuchet MS" w:cs="Times New Roman" w:hint="eastAsia"/>
          <w:color w:val="000000"/>
          <w:kern w:val="0"/>
          <w:sz w:val="18"/>
          <w:szCs w:val="18"/>
          <w:lang w:eastAsia="ru-RU"/>
        </w:rPr>
        <w:t>взаимодействия</w:t>
      </w:r>
      <w:r w:rsidRPr="000751FE">
        <w:rPr>
          <w:rFonts w:ascii="Trebuchet MS" w:eastAsia="Times New Roman" w:hAnsi="Trebuchet MS" w:cs="Times New Roman"/>
          <w:color w:val="000000"/>
          <w:kern w:val="0"/>
          <w:sz w:val="18"/>
          <w:szCs w:val="18"/>
          <w:lang w:eastAsia="ru-RU"/>
        </w:rPr>
        <w:t xml:space="preserve"> </w:t>
      </w:r>
      <w:r w:rsidRPr="000751FE">
        <w:rPr>
          <w:rFonts w:ascii="Trebuchet MS" w:eastAsia="Times New Roman" w:hAnsi="Trebuchet MS" w:cs="Times New Roman" w:hint="eastAsia"/>
          <w:color w:val="000000"/>
          <w:kern w:val="0"/>
          <w:sz w:val="18"/>
          <w:szCs w:val="18"/>
          <w:lang w:eastAsia="ru-RU"/>
        </w:rPr>
        <w:t>различных</w:t>
      </w:r>
      <w:r w:rsidRPr="000751FE">
        <w:rPr>
          <w:rFonts w:ascii="Trebuchet MS" w:eastAsia="Times New Roman" w:hAnsi="Trebuchet MS" w:cs="Times New Roman"/>
          <w:color w:val="000000"/>
          <w:kern w:val="0"/>
          <w:sz w:val="18"/>
          <w:szCs w:val="18"/>
          <w:lang w:eastAsia="ru-RU"/>
        </w:rPr>
        <w:t xml:space="preserve"> </w:t>
      </w:r>
      <w:r w:rsidRPr="000751FE">
        <w:rPr>
          <w:rFonts w:ascii="Trebuchet MS" w:eastAsia="Times New Roman" w:hAnsi="Trebuchet MS" w:cs="Times New Roman" w:hint="eastAsia"/>
          <w:color w:val="000000"/>
          <w:kern w:val="0"/>
          <w:sz w:val="18"/>
          <w:szCs w:val="18"/>
          <w:lang w:eastAsia="ru-RU"/>
        </w:rPr>
        <w:t>художественных</w:t>
      </w:r>
      <w:r w:rsidRPr="000751FE">
        <w:rPr>
          <w:rFonts w:ascii="Trebuchet MS" w:eastAsia="Times New Roman" w:hAnsi="Trebuchet MS" w:cs="Times New Roman"/>
          <w:color w:val="000000"/>
          <w:kern w:val="0"/>
          <w:sz w:val="18"/>
          <w:szCs w:val="18"/>
          <w:lang w:eastAsia="ru-RU"/>
        </w:rPr>
        <w:t xml:space="preserve"> </w:t>
      </w:r>
      <w:r w:rsidRPr="000751FE">
        <w:rPr>
          <w:rFonts w:ascii="Trebuchet MS" w:eastAsia="Times New Roman" w:hAnsi="Trebuchet MS" w:cs="Times New Roman" w:hint="eastAsia"/>
          <w:color w:val="000000"/>
          <w:kern w:val="0"/>
          <w:sz w:val="18"/>
          <w:szCs w:val="18"/>
          <w:lang w:eastAsia="ru-RU"/>
        </w:rPr>
        <w:t>направлений</w:t>
      </w:r>
      <w:r w:rsidRPr="000751FE">
        <w:rPr>
          <w:rFonts w:ascii="Trebuchet MS" w:eastAsia="Times New Roman" w:hAnsi="Trebuchet MS" w:cs="Times New Roman"/>
          <w:color w:val="000000"/>
          <w:kern w:val="0"/>
          <w:sz w:val="18"/>
          <w:szCs w:val="18"/>
          <w:lang w:eastAsia="ru-RU"/>
        </w:rPr>
        <w:t xml:space="preserve"> </w:t>
      </w:r>
      <w:r w:rsidRPr="000751FE">
        <w:rPr>
          <w:rFonts w:ascii="Trebuchet MS" w:eastAsia="Times New Roman" w:hAnsi="Trebuchet MS" w:cs="Times New Roman" w:hint="eastAsia"/>
          <w:color w:val="000000"/>
          <w:kern w:val="0"/>
          <w:sz w:val="18"/>
          <w:szCs w:val="18"/>
          <w:lang w:eastAsia="ru-RU"/>
        </w:rPr>
        <w:t>в</w:t>
      </w:r>
      <w:r w:rsidRPr="000751FE">
        <w:rPr>
          <w:rFonts w:ascii="Trebuchet MS" w:eastAsia="Times New Roman" w:hAnsi="Trebuchet MS" w:cs="Times New Roman"/>
          <w:color w:val="000000"/>
          <w:kern w:val="0"/>
          <w:sz w:val="18"/>
          <w:szCs w:val="18"/>
          <w:lang w:eastAsia="ru-RU"/>
        </w:rPr>
        <w:t xml:space="preserve"> </w:t>
      </w:r>
      <w:r w:rsidRPr="000751FE">
        <w:rPr>
          <w:rFonts w:ascii="Trebuchet MS" w:eastAsia="Times New Roman" w:hAnsi="Trebuchet MS" w:cs="Times New Roman" w:hint="eastAsia"/>
          <w:color w:val="000000"/>
          <w:kern w:val="0"/>
          <w:sz w:val="18"/>
          <w:szCs w:val="18"/>
          <w:lang w:eastAsia="ru-RU"/>
        </w:rPr>
        <w:t>церковной</w:t>
      </w:r>
      <w:r w:rsidRPr="000751FE">
        <w:rPr>
          <w:rFonts w:ascii="Trebuchet MS" w:eastAsia="Times New Roman" w:hAnsi="Trebuchet MS" w:cs="Times New Roman"/>
          <w:color w:val="000000"/>
          <w:kern w:val="0"/>
          <w:sz w:val="18"/>
          <w:szCs w:val="18"/>
          <w:lang w:eastAsia="ru-RU"/>
        </w:rPr>
        <w:t xml:space="preserve"> </w:t>
      </w:r>
      <w:r w:rsidRPr="000751FE">
        <w:rPr>
          <w:rFonts w:ascii="Trebuchet MS" w:eastAsia="Times New Roman" w:hAnsi="Trebuchet MS" w:cs="Times New Roman" w:hint="eastAsia"/>
          <w:color w:val="000000"/>
          <w:kern w:val="0"/>
          <w:sz w:val="18"/>
          <w:szCs w:val="18"/>
          <w:lang w:eastAsia="ru-RU"/>
        </w:rPr>
        <w:t>живописи</w:t>
      </w:r>
      <w:r w:rsidRPr="000751FE">
        <w:rPr>
          <w:rFonts w:ascii="Trebuchet MS" w:eastAsia="Times New Roman" w:hAnsi="Trebuchet MS" w:cs="Times New Roman"/>
          <w:color w:val="000000"/>
          <w:kern w:val="0"/>
          <w:sz w:val="18"/>
          <w:szCs w:val="18"/>
          <w:lang w:eastAsia="ru-RU"/>
        </w:rPr>
        <w:t xml:space="preserve"> </w:t>
      </w:r>
      <w:r w:rsidRPr="000751FE">
        <w:rPr>
          <w:rFonts w:ascii="Trebuchet MS" w:eastAsia="Times New Roman" w:hAnsi="Trebuchet MS" w:cs="Times New Roman" w:hint="eastAsia"/>
          <w:color w:val="000000"/>
          <w:kern w:val="0"/>
          <w:sz w:val="18"/>
          <w:szCs w:val="18"/>
          <w:lang w:eastAsia="ru-RU"/>
        </w:rPr>
        <w:t>Западной</w:t>
      </w:r>
      <w:r w:rsidRPr="000751FE">
        <w:rPr>
          <w:rFonts w:ascii="Trebuchet MS" w:eastAsia="Times New Roman" w:hAnsi="Trebuchet MS" w:cs="Times New Roman"/>
          <w:color w:val="000000"/>
          <w:kern w:val="0"/>
          <w:sz w:val="18"/>
          <w:szCs w:val="18"/>
          <w:lang w:eastAsia="ru-RU"/>
        </w:rPr>
        <w:t xml:space="preserve"> </w:t>
      </w:r>
      <w:r w:rsidRPr="000751FE">
        <w:rPr>
          <w:rFonts w:ascii="Trebuchet MS" w:eastAsia="Times New Roman" w:hAnsi="Trebuchet MS" w:cs="Times New Roman" w:hint="eastAsia"/>
          <w:color w:val="000000"/>
          <w:kern w:val="0"/>
          <w:sz w:val="18"/>
          <w:szCs w:val="18"/>
          <w:lang w:eastAsia="ru-RU"/>
        </w:rPr>
        <w:t>Сибири</w:t>
      </w:r>
      <w:r w:rsidRPr="000751FE">
        <w:rPr>
          <w:rFonts w:ascii="Trebuchet MS" w:eastAsia="Times New Roman" w:hAnsi="Trebuchet MS" w:cs="Times New Roman"/>
          <w:color w:val="000000"/>
          <w:kern w:val="0"/>
          <w:sz w:val="18"/>
          <w:szCs w:val="18"/>
          <w:lang w:eastAsia="ru-RU"/>
        </w:rPr>
        <w:t xml:space="preserve"> XVII - </w:t>
      </w:r>
      <w:r w:rsidRPr="000751FE">
        <w:rPr>
          <w:rFonts w:ascii="Trebuchet MS" w:eastAsia="Times New Roman" w:hAnsi="Trebuchet MS" w:cs="Times New Roman" w:hint="eastAsia"/>
          <w:color w:val="000000"/>
          <w:kern w:val="0"/>
          <w:sz w:val="18"/>
          <w:szCs w:val="18"/>
          <w:lang w:eastAsia="ru-RU"/>
        </w:rPr>
        <w:t>начала</w:t>
      </w:r>
      <w:r w:rsidRPr="000751FE">
        <w:rPr>
          <w:rFonts w:ascii="Trebuchet MS" w:eastAsia="Times New Roman" w:hAnsi="Trebuchet MS" w:cs="Times New Roman"/>
          <w:color w:val="000000"/>
          <w:kern w:val="0"/>
          <w:sz w:val="18"/>
          <w:szCs w:val="18"/>
          <w:lang w:eastAsia="ru-RU"/>
        </w:rPr>
        <w:t xml:space="preserve"> XIX</w:t>
      </w:r>
    </w:p>
    <w:p w:rsidR="000751FE" w:rsidRPr="000751FE" w:rsidRDefault="000751FE" w:rsidP="000751FE">
      <w:pPr>
        <w:rPr>
          <w:rFonts w:ascii="Trebuchet MS" w:eastAsia="Times New Roman" w:hAnsi="Trebuchet MS" w:cs="Times New Roman"/>
          <w:color w:val="000000"/>
          <w:kern w:val="0"/>
          <w:sz w:val="18"/>
          <w:szCs w:val="18"/>
          <w:lang w:eastAsia="ru-RU"/>
        </w:rPr>
      </w:pPr>
    </w:p>
    <w:p w:rsidR="000751FE" w:rsidRPr="000751FE" w:rsidRDefault="000751FE" w:rsidP="000751FE">
      <w:pPr>
        <w:rPr>
          <w:rFonts w:ascii="Trebuchet MS" w:eastAsia="Times New Roman" w:hAnsi="Trebuchet MS" w:cs="Times New Roman"/>
          <w:color w:val="000000"/>
          <w:kern w:val="0"/>
          <w:sz w:val="18"/>
          <w:szCs w:val="18"/>
          <w:lang w:eastAsia="ru-RU"/>
        </w:rPr>
      </w:pPr>
      <w:r w:rsidRPr="000751FE">
        <w:rPr>
          <w:rFonts w:ascii="Trebuchet MS" w:eastAsia="Times New Roman" w:hAnsi="Trebuchet MS" w:cs="Times New Roman" w:hint="eastAsia"/>
          <w:color w:val="000000"/>
          <w:kern w:val="0"/>
          <w:sz w:val="18"/>
          <w:szCs w:val="18"/>
          <w:lang w:eastAsia="ru-RU"/>
        </w:rPr>
        <w:t>веков</w:t>
      </w:r>
      <w:r w:rsidRPr="000751FE">
        <w:rPr>
          <w:rFonts w:ascii="Trebuchet MS" w:eastAsia="Times New Roman" w:hAnsi="Trebuchet MS" w:cs="Times New Roman"/>
          <w:color w:val="000000"/>
          <w:kern w:val="0"/>
          <w:sz w:val="18"/>
          <w:szCs w:val="18"/>
          <w:lang w:eastAsia="ru-RU"/>
        </w:rPr>
        <w:t>...32</w:t>
      </w:r>
    </w:p>
    <w:p w:rsidR="000751FE" w:rsidRPr="000751FE" w:rsidRDefault="000751FE" w:rsidP="000751FE">
      <w:pPr>
        <w:rPr>
          <w:rFonts w:ascii="Trebuchet MS" w:eastAsia="Times New Roman" w:hAnsi="Trebuchet MS" w:cs="Times New Roman"/>
          <w:color w:val="000000"/>
          <w:kern w:val="0"/>
          <w:sz w:val="18"/>
          <w:szCs w:val="18"/>
          <w:lang w:eastAsia="ru-RU"/>
        </w:rPr>
      </w:pPr>
    </w:p>
    <w:p w:rsidR="000751FE" w:rsidRPr="000751FE" w:rsidRDefault="000751FE" w:rsidP="000751FE">
      <w:pPr>
        <w:rPr>
          <w:rFonts w:ascii="Trebuchet MS" w:eastAsia="Times New Roman" w:hAnsi="Trebuchet MS" w:cs="Times New Roman"/>
          <w:color w:val="000000"/>
          <w:kern w:val="0"/>
          <w:sz w:val="18"/>
          <w:szCs w:val="18"/>
          <w:lang w:eastAsia="ru-RU"/>
        </w:rPr>
      </w:pPr>
      <w:r w:rsidRPr="000751FE">
        <w:rPr>
          <w:rFonts w:ascii="Trebuchet MS" w:eastAsia="Times New Roman" w:hAnsi="Trebuchet MS" w:cs="Times New Roman"/>
          <w:color w:val="000000"/>
          <w:kern w:val="0"/>
          <w:sz w:val="18"/>
          <w:szCs w:val="18"/>
          <w:lang w:eastAsia="ru-RU"/>
        </w:rPr>
        <w:t xml:space="preserve">1. 1. </w:t>
      </w:r>
      <w:r w:rsidRPr="000751FE">
        <w:rPr>
          <w:rFonts w:ascii="Trebuchet MS" w:eastAsia="Times New Roman" w:hAnsi="Trebuchet MS" w:cs="Times New Roman" w:hint="eastAsia"/>
          <w:color w:val="000000"/>
          <w:kern w:val="0"/>
          <w:sz w:val="18"/>
          <w:szCs w:val="18"/>
          <w:lang w:eastAsia="ru-RU"/>
        </w:rPr>
        <w:t>Обзор</w:t>
      </w:r>
      <w:r w:rsidRPr="000751FE">
        <w:rPr>
          <w:rFonts w:ascii="Trebuchet MS" w:eastAsia="Times New Roman" w:hAnsi="Trebuchet MS" w:cs="Times New Roman"/>
          <w:color w:val="000000"/>
          <w:kern w:val="0"/>
          <w:sz w:val="18"/>
          <w:szCs w:val="18"/>
          <w:lang w:eastAsia="ru-RU"/>
        </w:rPr>
        <w:t xml:space="preserve"> </w:t>
      </w:r>
      <w:r w:rsidRPr="000751FE">
        <w:rPr>
          <w:rFonts w:ascii="Trebuchet MS" w:eastAsia="Times New Roman" w:hAnsi="Trebuchet MS" w:cs="Times New Roman" w:hint="eastAsia"/>
          <w:color w:val="000000"/>
          <w:kern w:val="0"/>
          <w:sz w:val="18"/>
          <w:szCs w:val="18"/>
          <w:lang w:eastAsia="ru-RU"/>
        </w:rPr>
        <w:t>исторической</w:t>
      </w:r>
      <w:r w:rsidRPr="000751FE">
        <w:rPr>
          <w:rFonts w:ascii="Trebuchet MS" w:eastAsia="Times New Roman" w:hAnsi="Trebuchet MS" w:cs="Times New Roman"/>
          <w:color w:val="000000"/>
          <w:kern w:val="0"/>
          <w:sz w:val="18"/>
          <w:szCs w:val="18"/>
          <w:lang w:eastAsia="ru-RU"/>
        </w:rPr>
        <w:t xml:space="preserve"> </w:t>
      </w:r>
      <w:r w:rsidRPr="000751FE">
        <w:rPr>
          <w:rFonts w:ascii="Trebuchet MS" w:eastAsia="Times New Roman" w:hAnsi="Trebuchet MS" w:cs="Times New Roman" w:hint="eastAsia"/>
          <w:color w:val="000000"/>
          <w:kern w:val="0"/>
          <w:sz w:val="18"/>
          <w:szCs w:val="18"/>
          <w:lang w:eastAsia="ru-RU"/>
        </w:rPr>
        <w:t>ситуации</w:t>
      </w:r>
      <w:r w:rsidRPr="000751FE">
        <w:rPr>
          <w:rFonts w:ascii="Trebuchet MS" w:eastAsia="Times New Roman" w:hAnsi="Trebuchet MS" w:cs="Times New Roman"/>
          <w:color w:val="000000"/>
          <w:kern w:val="0"/>
          <w:sz w:val="18"/>
          <w:szCs w:val="18"/>
          <w:lang w:eastAsia="ru-RU"/>
        </w:rPr>
        <w:t xml:space="preserve"> </w:t>
      </w:r>
      <w:r w:rsidRPr="000751FE">
        <w:rPr>
          <w:rFonts w:ascii="Trebuchet MS" w:eastAsia="Times New Roman" w:hAnsi="Trebuchet MS" w:cs="Times New Roman" w:hint="eastAsia"/>
          <w:color w:val="000000"/>
          <w:kern w:val="0"/>
          <w:sz w:val="18"/>
          <w:szCs w:val="18"/>
          <w:lang w:eastAsia="ru-RU"/>
        </w:rPr>
        <w:t>и</w:t>
      </w:r>
      <w:r w:rsidRPr="000751FE">
        <w:rPr>
          <w:rFonts w:ascii="Trebuchet MS" w:eastAsia="Times New Roman" w:hAnsi="Trebuchet MS" w:cs="Times New Roman"/>
          <w:color w:val="000000"/>
          <w:kern w:val="0"/>
          <w:sz w:val="18"/>
          <w:szCs w:val="18"/>
          <w:lang w:eastAsia="ru-RU"/>
        </w:rPr>
        <w:t xml:space="preserve"> </w:t>
      </w:r>
      <w:r w:rsidRPr="000751FE">
        <w:rPr>
          <w:rFonts w:ascii="Trebuchet MS" w:eastAsia="Times New Roman" w:hAnsi="Trebuchet MS" w:cs="Times New Roman" w:hint="eastAsia"/>
          <w:color w:val="000000"/>
          <w:kern w:val="0"/>
          <w:sz w:val="18"/>
          <w:szCs w:val="18"/>
          <w:lang w:eastAsia="ru-RU"/>
        </w:rPr>
        <w:t>сведения</w:t>
      </w:r>
      <w:r w:rsidRPr="000751FE">
        <w:rPr>
          <w:rFonts w:ascii="Trebuchet MS" w:eastAsia="Times New Roman" w:hAnsi="Trebuchet MS" w:cs="Times New Roman"/>
          <w:color w:val="000000"/>
          <w:kern w:val="0"/>
          <w:sz w:val="18"/>
          <w:szCs w:val="18"/>
          <w:lang w:eastAsia="ru-RU"/>
        </w:rPr>
        <w:t xml:space="preserve"> </w:t>
      </w:r>
      <w:r w:rsidRPr="000751FE">
        <w:rPr>
          <w:rFonts w:ascii="Trebuchet MS" w:eastAsia="Times New Roman" w:hAnsi="Trebuchet MS" w:cs="Times New Roman" w:hint="eastAsia"/>
          <w:color w:val="000000"/>
          <w:kern w:val="0"/>
          <w:sz w:val="18"/>
          <w:szCs w:val="18"/>
          <w:lang w:eastAsia="ru-RU"/>
        </w:rPr>
        <w:t>об</w:t>
      </w:r>
      <w:r w:rsidRPr="000751FE">
        <w:rPr>
          <w:rFonts w:ascii="Trebuchet MS" w:eastAsia="Times New Roman" w:hAnsi="Trebuchet MS" w:cs="Times New Roman"/>
          <w:color w:val="000000"/>
          <w:kern w:val="0"/>
          <w:sz w:val="18"/>
          <w:szCs w:val="18"/>
          <w:lang w:eastAsia="ru-RU"/>
        </w:rPr>
        <w:t xml:space="preserve"> </w:t>
      </w:r>
      <w:r w:rsidRPr="000751FE">
        <w:rPr>
          <w:rFonts w:ascii="Trebuchet MS" w:eastAsia="Times New Roman" w:hAnsi="Trebuchet MS" w:cs="Times New Roman" w:hint="eastAsia"/>
          <w:color w:val="000000"/>
          <w:kern w:val="0"/>
          <w:sz w:val="18"/>
          <w:szCs w:val="18"/>
          <w:lang w:eastAsia="ru-RU"/>
        </w:rPr>
        <w:t>иконописцах</w:t>
      </w:r>
      <w:r w:rsidRPr="000751FE">
        <w:rPr>
          <w:rFonts w:ascii="Trebuchet MS" w:eastAsia="Times New Roman" w:hAnsi="Trebuchet MS" w:cs="Times New Roman"/>
          <w:color w:val="000000"/>
          <w:kern w:val="0"/>
          <w:sz w:val="18"/>
          <w:szCs w:val="18"/>
          <w:lang w:eastAsia="ru-RU"/>
        </w:rPr>
        <w:t>...34</w:t>
      </w:r>
    </w:p>
    <w:p w:rsidR="000751FE" w:rsidRPr="000751FE" w:rsidRDefault="000751FE" w:rsidP="000751FE">
      <w:pPr>
        <w:rPr>
          <w:rFonts w:ascii="Trebuchet MS" w:eastAsia="Times New Roman" w:hAnsi="Trebuchet MS" w:cs="Times New Roman"/>
          <w:color w:val="000000"/>
          <w:kern w:val="0"/>
          <w:sz w:val="18"/>
          <w:szCs w:val="18"/>
          <w:lang w:eastAsia="ru-RU"/>
        </w:rPr>
      </w:pPr>
    </w:p>
    <w:p w:rsidR="000751FE" w:rsidRPr="000751FE" w:rsidRDefault="000751FE" w:rsidP="000751FE">
      <w:pPr>
        <w:rPr>
          <w:rFonts w:ascii="Trebuchet MS" w:eastAsia="Times New Roman" w:hAnsi="Trebuchet MS" w:cs="Times New Roman"/>
          <w:color w:val="000000"/>
          <w:kern w:val="0"/>
          <w:sz w:val="18"/>
          <w:szCs w:val="18"/>
          <w:lang w:eastAsia="ru-RU"/>
        </w:rPr>
      </w:pPr>
      <w:r w:rsidRPr="000751FE">
        <w:rPr>
          <w:rFonts w:ascii="Trebuchet MS" w:eastAsia="Times New Roman" w:hAnsi="Trebuchet MS" w:cs="Times New Roman"/>
          <w:color w:val="000000"/>
          <w:kern w:val="0"/>
          <w:sz w:val="18"/>
          <w:szCs w:val="18"/>
          <w:lang w:eastAsia="ru-RU"/>
        </w:rPr>
        <w:t xml:space="preserve">1. 2. </w:t>
      </w:r>
      <w:r w:rsidRPr="000751FE">
        <w:rPr>
          <w:rFonts w:ascii="Trebuchet MS" w:eastAsia="Times New Roman" w:hAnsi="Trebuchet MS" w:cs="Times New Roman" w:hint="eastAsia"/>
          <w:color w:val="000000"/>
          <w:kern w:val="0"/>
          <w:sz w:val="18"/>
          <w:szCs w:val="18"/>
          <w:lang w:eastAsia="ru-RU"/>
        </w:rPr>
        <w:t>Становление</w:t>
      </w:r>
      <w:r w:rsidRPr="000751FE">
        <w:rPr>
          <w:rFonts w:ascii="Trebuchet MS" w:eastAsia="Times New Roman" w:hAnsi="Trebuchet MS" w:cs="Times New Roman"/>
          <w:color w:val="000000"/>
          <w:kern w:val="0"/>
          <w:sz w:val="18"/>
          <w:szCs w:val="18"/>
          <w:lang w:eastAsia="ru-RU"/>
        </w:rPr>
        <w:t xml:space="preserve"> </w:t>
      </w:r>
      <w:r w:rsidRPr="000751FE">
        <w:rPr>
          <w:rFonts w:ascii="Trebuchet MS" w:eastAsia="Times New Roman" w:hAnsi="Trebuchet MS" w:cs="Times New Roman" w:hint="eastAsia"/>
          <w:color w:val="000000"/>
          <w:kern w:val="0"/>
          <w:sz w:val="18"/>
          <w:szCs w:val="18"/>
          <w:lang w:eastAsia="ru-RU"/>
        </w:rPr>
        <w:t>западносибирской</w:t>
      </w:r>
      <w:r w:rsidRPr="000751FE">
        <w:rPr>
          <w:rFonts w:ascii="Trebuchet MS" w:eastAsia="Times New Roman" w:hAnsi="Trebuchet MS" w:cs="Times New Roman"/>
          <w:color w:val="000000"/>
          <w:kern w:val="0"/>
          <w:sz w:val="18"/>
          <w:szCs w:val="18"/>
          <w:lang w:eastAsia="ru-RU"/>
        </w:rPr>
        <w:t xml:space="preserve"> </w:t>
      </w:r>
      <w:r w:rsidRPr="000751FE">
        <w:rPr>
          <w:rFonts w:ascii="Trebuchet MS" w:eastAsia="Times New Roman" w:hAnsi="Trebuchet MS" w:cs="Times New Roman" w:hint="eastAsia"/>
          <w:color w:val="000000"/>
          <w:kern w:val="0"/>
          <w:sz w:val="18"/>
          <w:szCs w:val="18"/>
          <w:lang w:eastAsia="ru-RU"/>
        </w:rPr>
        <w:t>иконописи</w:t>
      </w:r>
      <w:r w:rsidRPr="000751FE">
        <w:rPr>
          <w:rFonts w:ascii="Trebuchet MS" w:eastAsia="Times New Roman" w:hAnsi="Trebuchet MS" w:cs="Times New Roman"/>
          <w:color w:val="000000"/>
          <w:kern w:val="0"/>
          <w:sz w:val="18"/>
          <w:szCs w:val="18"/>
          <w:lang w:eastAsia="ru-RU"/>
        </w:rPr>
        <w:t xml:space="preserve"> </w:t>
      </w:r>
      <w:r w:rsidRPr="000751FE">
        <w:rPr>
          <w:rFonts w:ascii="Trebuchet MS" w:eastAsia="Times New Roman" w:hAnsi="Trebuchet MS" w:cs="Times New Roman" w:hint="eastAsia"/>
          <w:color w:val="000000"/>
          <w:kern w:val="0"/>
          <w:sz w:val="18"/>
          <w:szCs w:val="18"/>
          <w:lang w:eastAsia="ru-RU"/>
        </w:rPr>
        <w:t>и</w:t>
      </w:r>
      <w:r w:rsidRPr="000751FE">
        <w:rPr>
          <w:rFonts w:ascii="Trebuchet MS" w:eastAsia="Times New Roman" w:hAnsi="Trebuchet MS" w:cs="Times New Roman"/>
          <w:color w:val="000000"/>
          <w:kern w:val="0"/>
          <w:sz w:val="18"/>
          <w:szCs w:val="18"/>
          <w:lang w:eastAsia="ru-RU"/>
        </w:rPr>
        <w:t xml:space="preserve"> </w:t>
      </w:r>
      <w:r w:rsidRPr="000751FE">
        <w:rPr>
          <w:rFonts w:ascii="Trebuchet MS" w:eastAsia="Times New Roman" w:hAnsi="Trebuchet MS" w:cs="Times New Roman" w:hint="eastAsia"/>
          <w:color w:val="000000"/>
          <w:kern w:val="0"/>
          <w:sz w:val="18"/>
          <w:szCs w:val="18"/>
          <w:lang w:eastAsia="ru-RU"/>
        </w:rPr>
        <w:t>иконография</w:t>
      </w:r>
      <w:r w:rsidRPr="000751FE">
        <w:rPr>
          <w:rFonts w:ascii="Trebuchet MS" w:eastAsia="Times New Roman" w:hAnsi="Trebuchet MS" w:cs="Times New Roman"/>
          <w:color w:val="000000"/>
          <w:kern w:val="0"/>
          <w:sz w:val="18"/>
          <w:szCs w:val="18"/>
          <w:lang w:eastAsia="ru-RU"/>
        </w:rPr>
        <w:t xml:space="preserve"> </w:t>
      </w:r>
      <w:r w:rsidRPr="000751FE">
        <w:rPr>
          <w:rFonts w:ascii="Trebuchet MS" w:eastAsia="Times New Roman" w:hAnsi="Trebuchet MS" w:cs="Times New Roman" w:hint="eastAsia"/>
          <w:color w:val="000000"/>
          <w:kern w:val="0"/>
          <w:sz w:val="18"/>
          <w:szCs w:val="18"/>
          <w:lang w:eastAsia="ru-RU"/>
        </w:rPr>
        <w:t>сибирских</w:t>
      </w:r>
    </w:p>
    <w:p w:rsidR="000751FE" w:rsidRPr="000751FE" w:rsidRDefault="000751FE" w:rsidP="000751FE">
      <w:pPr>
        <w:rPr>
          <w:rFonts w:ascii="Trebuchet MS" w:eastAsia="Times New Roman" w:hAnsi="Trebuchet MS" w:cs="Times New Roman"/>
          <w:color w:val="000000"/>
          <w:kern w:val="0"/>
          <w:sz w:val="18"/>
          <w:szCs w:val="18"/>
          <w:lang w:eastAsia="ru-RU"/>
        </w:rPr>
      </w:pPr>
    </w:p>
    <w:p w:rsidR="000751FE" w:rsidRPr="000751FE" w:rsidRDefault="000751FE" w:rsidP="000751FE">
      <w:pPr>
        <w:rPr>
          <w:rFonts w:ascii="Trebuchet MS" w:eastAsia="Times New Roman" w:hAnsi="Trebuchet MS" w:cs="Times New Roman"/>
          <w:color w:val="000000"/>
          <w:kern w:val="0"/>
          <w:sz w:val="18"/>
          <w:szCs w:val="18"/>
          <w:lang w:eastAsia="ru-RU"/>
        </w:rPr>
      </w:pPr>
      <w:r w:rsidRPr="000751FE">
        <w:rPr>
          <w:rFonts w:ascii="Trebuchet MS" w:eastAsia="Times New Roman" w:hAnsi="Trebuchet MS" w:cs="Times New Roman" w:hint="eastAsia"/>
          <w:color w:val="000000"/>
          <w:kern w:val="0"/>
          <w:sz w:val="18"/>
          <w:szCs w:val="18"/>
          <w:lang w:eastAsia="ru-RU"/>
        </w:rPr>
        <w:t>святынь</w:t>
      </w:r>
      <w:r w:rsidRPr="000751FE">
        <w:rPr>
          <w:rFonts w:ascii="Trebuchet MS" w:eastAsia="Times New Roman" w:hAnsi="Trebuchet MS" w:cs="Times New Roman"/>
          <w:color w:val="000000"/>
          <w:kern w:val="0"/>
          <w:sz w:val="18"/>
          <w:szCs w:val="18"/>
          <w:lang w:eastAsia="ru-RU"/>
        </w:rPr>
        <w:t>...47</w:t>
      </w:r>
    </w:p>
    <w:p w:rsidR="000751FE" w:rsidRPr="000751FE" w:rsidRDefault="000751FE" w:rsidP="000751FE">
      <w:pPr>
        <w:rPr>
          <w:rFonts w:ascii="Trebuchet MS" w:eastAsia="Times New Roman" w:hAnsi="Trebuchet MS" w:cs="Times New Roman"/>
          <w:color w:val="000000"/>
          <w:kern w:val="0"/>
          <w:sz w:val="18"/>
          <w:szCs w:val="18"/>
          <w:lang w:eastAsia="ru-RU"/>
        </w:rPr>
      </w:pPr>
    </w:p>
    <w:p w:rsidR="000751FE" w:rsidRPr="000751FE" w:rsidRDefault="000751FE" w:rsidP="000751FE">
      <w:pPr>
        <w:rPr>
          <w:rFonts w:ascii="Trebuchet MS" w:eastAsia="Times New Roman" w:hAnsi="Trebuchet MS" w:cs="Times New Roman"/>
          <w:color w:val="000000"/>
          <w:kern w:val="0"/>
          <w:sz w:val="18"/>
          <w:szCs w:val="18"/>
          <w:lang w:eastAsia="ru-RU"/>
        </w:rPr>
      </w:pPr>
      <w:r w:rsidRPr="000751FE">
        <w:rPr>
          <w:rFonts w:ascii="Trebuchet MS" w:eastAsia="Times New Roman" w:hAnsi="Trebuchet MS" w:cs="Times New Roman"/>
          <w:color w:val="000000"/>
          <w:kern w:val="0"/>
          <w:sz w:val="18"/>
          <w:szCs w:val="18"/>
          <w:lang w:eastAsia="ru-RU"/>
        </w:rPr>
        <w:t xml:space="preserve">1. 3. </w:t>
      </w:r>
      <w:r w:rsidRPr="000751FE">
        <w:rPr>
          <w:rFonts w:ascii="Trebuchet MS" w:eastAsia="Times New Roman" w:hAnsi="Trebuchet MS" w:cs="Times New Roman" w:hint="eastAsia"/>
          <w:color w:val="000000"/>
          <w:kern w:val="0"/>
          <w:sz w:val="18"/>
          <w:szCs w:val="18"/>
          <w:lang w:eastAsia="ru-RU"/>
        </w:rPr>
        <w:t>Стилистическая</w:t>
      </w:r>
      <w:r w:rsidRPr="000751FE">
        <w:rPr>
          <w:rFonts w:ascii="Trebuchet MS" w:eastAsia="Times New Roman" w:hAnsi="Trebuchet MS" w:cs="Times New Roman"/>
          <w:color w:val="000000"/>
          <w:kern w:val="0"/>
          <w:sz w:val="18"/>
          <w:szCs w:val="18"/>
          <w:lang w:eastAsia="ru-RU"/>
        </w:rPr>
        <w:t xml:space="preserve"> </w:t>
      </w:r>
      <w:r w:rsidRPr="000751FE">
        <w:rPr>
          <w:rFonts w:ascii="Trebuchet MS" w:eastAsia="Times New Roman" w:hAnsi="Trebuchet MS" w:cs="Times New Roman" w:hint="eastAsia"/>
          <w:color w:val="000000"/>
          <w:kern w:val="0"/>
          <w:sz w:val="18"/>
          <w:szCs w:val="18"/>
          <w:lang w:eastAsia="ru-RU"/>
        </w:rPr>
        <w:t>характеристика</w:t>
      </w:r>
      <w:r w:rsidRPr="000751FE">
        <w:rPr>
          <w:rFonts w:ascii="Trebuchet MS" w:eastAsia="Times New Roman" w:hAnsi="Trebuchet MS" w:cs="Times New Roman"/>
          <w:color w:val="000000"/>
          <w:kern w:val="0"/>
          <w:sz w:val="18"/>
          <w:szCs w:val="18"/>
          <w:lang w:eastAsia="ru-RU"/>
        </w:rPr>
        <w:t xml:space="preserve"> </w:t>
      </w:r>
      <w:r w:rsidRPr="000751FE">
        <w:rPr>
          <w:rFonts w:ascii="Trebuchet MS" w:eastAsia="Times New Roman" w:hAnsi="Trebuchet MS" w:cs="Times New Roman" w:hint="eastAsia"/>
          <w:color w:val="000000"/>
          <w:kern w:val="0"/>
          <w:sz w:val="18"/>
          <w:szCs w:val="18"/>
          <w:lang w:eastAsia="ru-RU"/>
        </w:rPr>
        <w:t>ранней</w:t>
      </w:r>
      <w:r w:rsidRPr="000751FE">
        <w:rPr>
          <w:rFonts w:ascii="Trebuchet MS" w:eastAsia="Times New Roman" w:hAnsi="Trebuchet MS" w:cs="Times New Roman"/>
          <w:color w:val="000000"/>
          <w:kern w:val="0"/>
          <w:sz w:val="18"/>
          <w:szCs w:val="18"/>
          <w:lang w:eastAsia="ru-RU"/>
        </w:rPr>
        <w:t xml:space="preserve"> </w:t>
      </w:r>
      <w:r w:rsidRPr="000751FE">
        <w:rPr>
          <w:rFonts w:ascii="Trebuchet MS" w:eastAsia="Times New Roman" w:hAnsi="Trebuchet MS" w:cs="Times New Roman" w:hint="eastAsia"/>
          <w:color w:val="000000"/>
          <w:kern w:val="0"/>
          <w:sz w:val="18"/>
          <w:szCs w:val="18"/>
          <w:lang w:eastAsia="ru-RU"/>
        </w:rPr>
        <w:t>сибирской</w:t>
      </w:r>
      <w:r w:rsidRPr="000751FE">
        <w:rPr>
          <w:rFonts w:ascii="Trebuchet MS" w:eastAsia="Times New Roman" w:hAnsi="Trebuchet MS" w:cs="Times New Roman"/>
          <w:color w:val="000000"/>
          <w:kern w:val="0"/>
          <w:sz w:val="18"/>
          <w:szCs w:val="18"/>
          <w:lang w:eastAsia="ru-RU"/>
        </w:rPr>
        <w:t xml:space="preserve"> </w:t>
      </w:r>
      <w:r w:rsidRPr="000751FE">
        <w:rPr>
          <w:rFonts w:ascii="Trebuchet MS" w:eastAsia="Times New Roman" w:hAnsi="Trebuchet MS" w:cs="Times New Roman" w:hint="eastAsia"/>
          <w:color w:val="000000"/>
          <w:kern w:val="0"/>
          <w:sz w:val="18"/>
          <w:szCs w:val="18"/>
          <w:lang w:eastAsia="ru-RU"/>
        </w:rPr>
        <w:t>иконы</w:t>
      </w:r>
      <w:r w:rsidRPr="000751FE">
        <w:rPr>
          <w:rFonts w:ascii="Trebuchet MS" w:eastAsia="Times New Roman" w:hAnsi="Trebuchet MS" w:cs="Times New Roman"/>
          <w:color w:val="000000"/>
          <w:kern w:val="0"/>
          <w:sz w:val="18"/>
          <w:szCs w:val="18"/>
          <w:lang w:eastAsia="ru-RU"/>
        </w:rPr>
        <w:t xml:space="preserve"> </w:t>
      </w:r>
      <w:r w:rsidRPr="000751FE">
        <w:rPr>
          <w:rFonts w:ascii="Trebuchet MS" w:eastAsia="Times New Roman" w:hAnsi="Trebuchet MS" w:cs="Times New Roman" w:hint="eastAsia"/>
          <w:color w:val="000000"/>
          <w:kern w:val="0"/>
          <w:sz w:val="18"/>
          <w:szCs w:val="18"/>
          <w:lang w:eastAsia="ru-RU"/>
        </w:rPr>
        <w:t>и</w:t>
      </w:r>
      <w:r w:rsidRPr="000751FE">
        <w:rPr>
          <w:rFonts w:ascii="Trebuchet MS" w:eastAsia="Times New Roman" w:hAnsi="Trebuchet MS" w:cs="Times New Roman"/>
          <w:color w:val="000000"/>
          <w:kern w:val="0"/>
          <w:sz w:val="18"/>
          <w:szCs w:val="18"/>
          <w:lang w:eastAsia="ru-RU"/>
        </w:rPr>
        <w:t xml:space="preserve"> </w:t>
      </w:r>
      <w:r w:rsidRPr="000751FE">
        <w:rPr>
          <w:rFonts w:ascii="Trebuchet MS" w:eastAsia="Times New Roman" w:hAnsi="Trebuchet MS" w:cs="Times New Roman" w:hint="eastAsia"/>
          <w:color w:val="000000"/>
          <w:kern w:val="0"/>
          <w:sz w:val="18"/>
          <w:szCs w:val="18"/>
          <w:lang w:eastAsia="ru-RU"/>
        </w:rPr>
        <w:t>ее</w:t>
      </w:r>
    </w:p>
    <w:p w:rsidR="000751FE" w:rsidRPr="000751FE" w:rsidRDefault="000751FE" w:rsidP="000751FE">
      <w:pPr>
        <w:rPr>
          <w:rFonts w:ascii="Trebuchet MS" w:eastAsia="Times New Roman" w:hAnsi="Trebuchet MS" w:cs="Times New Roman"/>
          <w:color w:val="000000"/>
          <w:kern w:val="0"/>
          <w:sz w:val="18"/>
          <w:szCs w:val="18"/>
          <w:lang w:eastAsia="ru-RU"/>
        </w:rPr>
      </w:pPr>
    </w:p>
    <w:p w:rsidR="000751FE" w:rsidRPr="000751FE" w:rsidRDefault="000751FE" w:rsidP="000751FE">
      <w:pPr>
        <w:rPr>
          <w:rFonts w:ascii="Trebuchet MS" w:eastAsia="Times New Roman" w:hAnsi="Trebuchet MS" w:cs="Times New Roman"/>
          <w:color w:val="000000"/>
          <w:kern w:val="0"/>
          <w:sz w:val="18"/>
          <w:szCs w:val="18"/>
          <w:lang w:eastAsia="ru-RU"/>
        </w:rPr>
      </w:pPr>
      <w:r w:rsidRPr="000751FE">
        <w:rPr>
          <w:rFonts w:ascii="Trebuchet MS" w:eastAsia="Times New Roman" w:hAnsi="Trebuchet MS" w:cs="Times New Roman" w:hint="eastAsia"/>
          <w:color w:val="000000"/>
          <w:kern w:val="0"/>
          <w:sz w:val="18"/>
          <w:szCs w:val="18"/>
          <w:lang w:eastAsia="ru-RU"/>
        </w:rPr>
        <w:t>трансформация</w:t>
      </w:r>
      <w:r w:rsidRPr="000751FE">
        <w:rPr>
          <w:rFonts w:ascii="Trebuchet MS" w:eastAsia="Times New Roman" w:hAnsi="Trebuchet MS" w:cs="Times New Roman"/>
          <w:color w:val="000000"/>
          <w:kern w:val="0"/>
          <w:sz w:val="18"/>
          <w:szCs w:val="18"/>
          <w:lang w:eastAsia="ru-RU"/>
        </w:rPr>
        <w:t xml:space="preserve"> </w:t>
      </w:r>
      <w:r w:rsidRPr="000751FE">
        <w:rPr>
          <w:rFonts w:ascii="Trebuchet MS" w:eastAsia="Times New Roman" w:hAnsi="Trebuchet MS" w:cs="Times New Roman" w:hint="eastAsia"/>
          <w:color w:val="000000"/>
          <w:kern w:val="0"/>
          <w:sz w:val="18"/>
          <w:szCs w:val="18"/>
          <w:lang w:eastAsia="ru-RU"/>
        </w:rPr>
        <w:t>в</w:t>
      </w:r>
      <w:r w:rsidRPr="000751FE">
        <w:rPr>
          <w:rFonts w:ascii="Trebuchet MS" w:eastAsia="Times New Roman" w:hAnsi="Trebuchet MS" w:cs="Times New Roman"/>
          <w:color w:val="000000"/>
          <w:kern w:val="0"/>
          <w:sz w:val="18"/>
          <w:szCs w:val="18"/>
          <w:lang w:eastAsia="ru-RU"/>
        </w:rPr>
        <w:t xml:space="preserve"> XVIII </w:t>
      </w:r>
      <w:r w:rsidRPr="000751FE">
        <w:rPr>
          <w:rFonts w:ascii="Trebuchet MS" w:eastAsia="Times New Roman" w:hAnsi="Trebuchet MS" w:cs="Times New Roman" w:hint="eastAsia"/>
          <w:color w:val="000000"/>
          <w:kern w:val="0"/>
          <w:sz w:val="18"/>
          <w:szCs w:val="18"/>
          <w:lang w:eastAsia="ru-RU"/>
        </w:rPr>
        <w:t>веке</w:t>
      </w:r>
      <w:r w:rsidRPr="000751FE">
        <w:rPr>
          <w:rFonts w:ascii="Trebuchet MS" w:eastAsia="Times New Roman" w:hAnsi="Trebuchet MS" w:cs="Times New Roman"/>
          <w:color w:val="000000"/>
          <w:kern w:val="0"/>
          <w:sz w:val="18"/>
          <w:szCs w:val="18"/>
          <w:lang w:eastAsia="ru-RU"/>
        </w:rPr>
        <w:t>...55</w:t>
      </w:r>
    </w:p>
    <w:p w:rsidR="000751FE" w:rsidRPr="000751FE" w:rsidRDefault="000751FE" w:rsidP="000751FE">
      <w:pPr>
        <w:rPr>
          <w:rFonts w:ascii="Trebuchet MS" w:eastAsia="Times New Roman" w:hAnsi="Trebuchet MS" w:cs="Times New Roman"/>
          <w:color w:val="000000"/>
          <w:kern w:val="0"/>
          <w:sz w:val="18"/>
          <w:szCs w:val="18"/>
          <w:lang w:eastAsia="ru-RU"/>
        </w:rPr>
      </w:pPr>
    </w:p>
    <w:p w:rsidR="000751FE" w:rsidRPr="000751FE" w:rsidRDefault="000751FE" w:rsidP="000751FE">
      <w:pPr>
        <w:rPr>
          <w:rFonts w:ascii="Trebuchet MS" w:eastAsia="Times New Roman" w:hAnsi="Trebuchet MS" w:cs="Times New Roman"/>
          <w:color w:val="000000"/>
          <w:kern w:val="0"/>
          <w:sz w:val="18"/>
          <w:szCs w:val="18"/>
          <w:lang w:eastAsia="ru-RU"/>
        </w:rPr>
      </w:pPr>
      <w:r w:rsidRPr="000751FE">
        <w:rPr>
          <w:rFonts w:ascii="Trebuchet MS" w:eastAsia="Times New Roman" w:hAnsi="Trebuchet MS" w:cs="Times New Roman"/>
          <w:color w:val="000000"/>
          <w:kern w:val="0"/>
          <w:sz w:val="18"/>
          <w:szCs w:val="18"/>
          <w:lang w:eastAsia="ru-RU"/>
        </w:rPr>
        <w:t xml:space="preserve">1. 4. </w:t>
      </w:r>
      <w:r w:rsidRPr="000751FE">
        <w:rPr>
          <w:rFonts w:ascii="Trebuchet MS" w:eastAsia="Times New Roman" w:hAnsi="Trebuchet MS" w:cs="Times New Roman" w:hint="eastAsia"/>
          <w:color w:val="000000"/>
          <w:kern w:val="0"/>
          <w:sz w:val="18"/>
          <w:szCs w:val="18"/>
          <w:lang w:eastAsia="ru-RU"/>
        </w:rPr>
        <w:t>Влияние</w:t>
      </w:r>
      <w:r w:rsidRPr="000751FE">
        <w:rPr>
          <w:rFonts w:ascii="Trebuchet MS" w:eastAsia="Times New Roman" w:hAnsi="Trebuchet MS" w:cs="Times New Roman"/>
          <w:color w:val="000000"/>
          <w:kern w:val="0"/>
          <w:sz w:val="18"/>
          <w:szCs w:val="18"/>
          <w:lang w:eastAsia="ru-RU"/>
        </w:rPr>
        <w:t xml:space="preserve"> </w:t>
      </w:r>
      <w:r w:rsidRPr="000751FE">
        <w:rPr>
          <w:rFonts w:ascii="Trebuchet MS" w:eastAsia="Times New Roman" w:hAnsi="Trebuchet MS" w:cs="Times New Roman" w:hint="eastAsia"/>
          <w:color w:val="000000"/>
          <w:kern w:val="0"/>
          <w:sz w:val="18"/>
          <w:szCs w:val="18"/>
          <w:lang w:eastAsia="ru-RU"/>
        </w:rPr>
        <w:t>украинского</w:t>
      </w:r>
      <w:r w:rsidRPr="000751FE">
        <w:rPr>
          <w:rFonts w:ascii="Trebuchet MS" w:eastAsia="Times New Roman" w:hAnsi="Trebuchet MS" w:cs="Times New Roman"/>
          <w:color w:val="000000"/>
          <w:kern w:val="0"/>
          <w:sz w:val="18"/>
          <w:szCs w:val="18"/>
          <w:lang w:eastAsia="ru-RU"/>
        </w:rPr>
        <w:t xml:space="preserve"> </w:t>
      </w:r>
      <w:r w:rsidRPr="000751FE">
        <w:rPr>
          <w:rFonts w:ascii="Trebuchet MS" w:eastAsia="Times New Roman" w:hAnsi="Trebuchet MS" w:cs="Times New Roman" w:hint="eastAsia"/>
          <w:color w:val="000000"/>
          <w:kern w:val="0"/>
          <w:sz w:val="18"/>
          <w:szCs w:val="18"/>
          <w:lang w:eastAsia="ru-RU"/>
        </w:rPr>
        <w:t>барокко</w:t>
      </w:r>
      <w:r w:rsidRPr="000751FE">
        <w:rPr>
          <w:rFonts w:ascii="Trebuchet MS" w:eastAsia="Times New Roman" w:hAnsi="Trebuchet MS" w:cs="Times New Roman"/>
          <w:color w:val="000000"/>
          <w:kern w:val="0"/>
          <w:sz w:val="18"/>
          <w:szCs w:val="18"/>
          <w:lang w:eastAsia="ru-RU"/>
        </w:rPr>
        <w:t xml:space="preserve"> </w:t>
      </w:r>
      <w:r w:rsidRPr="000751FE">
        <w:rPr>
          <w:rFonts w:ascii="Trebuchet MS" w:eastAsia="Times New Roman" w:hAnsi="Trebuchet MS" w:cs="Times New Roman" w:hint="eastAsia"/>
          <w:color w:val="000000"/>
          <w:kern w:val="0"/>
          <w:sz w:val="18"/>
          <w:szCs w:val="18"/>
          <w:lang w:eastAsia="ru-RU"/>
        </w:rPr>
        <w:t>и</w:t>
      </w:r>
      <w:r w:rsidRPr="000751FE">
        <w:rPr>
          <w:rFonts w:ascii="Trebuchet MS" w:eastAsia="Times New Roman" w:hAnsi="Trebuchet MS" w:cs="Times New Roman"/>
          <w:color w:val="000000"/>
          <w:kern w:val="0"/>
          <w:sz w:val="18"/>
          <w:szCs w:val="18"/>
          <w:lang w:eastAsia="ru-RU"/>
        </w:rPr>
        <w:t xml:space="preserve"> </w:t>
      </w:r>
      <w:r w:rsidRPr="000751FE">
        <w:rPr>
          <w:rFonts w:ascii="Trebuchet MS" w:eastAsia="Times New Roman" w:hAnsi="Trebuchet MS" w:cs="Times New Roman" w:hint="eastAsia"/>
          <w:color w:val="000000"/>
          <w:kern w:val="0"/>
          <w:sz w:val="18"/>
          <w:szCs w:val="18"/>
          <w:lang w:eastAsia="ru-RU"/>
        </w:rPr>
        <w:t>католических</w:t>
      </w:r>
      <w:r w:rsidRPr="000751FE">
        <w:rPr>
          <w:rFonts w:ascii="Trebuchet MS" w:eastAsia="Times New Roman" w:hAnsi="Trebuchet MS" w:cs="Times New Roman"/>
          <w:color w:val="000000"/>
          <w:kern w:val="0"/>
          <w:sz w:val="18"/>
          <w:szCs w:val="18"/>
          <w:lang w:eastAsia="ru-RU"/>
        </w:rPr>
        <w:t xml:space="preserve"> </w:t>
      </w:r>
      <w:r w:rsidRPr="000751FE">
        <w:rPr>
          <w:rFonts w:ascii="Trebuchet MS" w:eastAsia="Times New Roman" w:hAnsi="Trebuchet MS" w:cs="Times New Roman" w:hint="eastAsia"/>
          <w:color w:val="000000"/>
          <w:kern w:val="0"/>
          <w:sz w:val="18"/>
          <w:szCs w:val="18"/>
          <w:lang w:eastAsia="ru-RU"/>
        </w:rPr>
        <w:t>форм</w:t>
      </w:r>
      <w:r w:rsidRPr="000751FE">
        <w:rPr>
          <w:rFonts w:ascii="Trebuchet MS" w:eastAsia="Times New Roman" w:hAnsi="Trebuchet MS" w:cs="Times New Roman"/>
          <w:color w:val="000000"/>
          <w:kern w:val="0"/>
          <w:sz w:val="18"/>
          <w:szCs w:val="18"/>
          <w:lang w:eastAsia="ru-RU"/>
        </w:rPr>
        <w:t xml:space="preserve"> </w:t>
      </w:r>
      <w:r w:rsidRPr="000751FE">
        <w:rPr>
          <w:rFonts w:ascii="Trebuchet MS" w:eastAsia="Times New Roman" w:hAnsi="Trebuchet MS" w:cs="Times New Roman" w:hint="eastAsia"/>
          <w:color w:val="000000"/>
          <w:kern w:val="0"/>
          <w:sz w:val="18"/>
          <w:szCs w:val="18"/>
          <w:lang w:eastAsia="ru-RU"/>
        </w:rPr>
        <w:t>и</w:t>
      </w:r>
      <w:r w:rsidRPr="000751FE">
        <w:rPr>
          <w:rFonts w:ascii="Trebuchet MS" w:eastAsia="Times New Roman" w:hAnsi="Trebuchet MS" w:cs="Times New Roman"/>
          <w:color w:val="000000"/>
          <w:kern w:val="0"/>
          <w:sz w:val="18"/>
          <w:szCs w:val="18"/>
          <w:lang w:eastAsia="ru-RU"/>
        </w:rPr>
        <w:t xml:space="preserve"> </w:t>
      </w:r>
      <w:r w:rsidRPr="000751FE">
        <w:rPr>
          <w:rFonts w:ascii="Trebuchet MS" w:eastAsia="Times New Roman" w:hAnsi="Trebuchet MS" w:cs="Times New Roman" w:hint="eastAsia"/>
          <w:color w:val="000000"/>
          <w:kern w:val="0"/>
          <w:sz w:val="18"/>
          <w:szCs w:val="18"/>
          <w:lang w:eastAsia="ru-RU"/>
        </w:rPr>
        <w:t>сюжетов</w:t>
      </w:r>
      <w:r w:rsidRPr="000751FE">
        <w:rPr>
          <w:rFonts w:ascii="Trebuchet MS" w:eastAsia="Times New Roman" w:hAnsi="Trebuchet MS" w:cs="Times New Roman"/>
          <w:color w:val="000000"/>
          <w:kern w:val="0"/>
          <w:sz w:val="18"/>
          <w:szCs w:val="18"/>
          <w:lang w:eastAsia="ru-RU"/>
        </w:rPr>
        <w:t xml:space="preserve"> </w:t>
      </w:r>
      <w:r w:rsidRPr="000751FE">
        <w:rPr>
          <w:rFonts w:ascii="Trebuchet MS" w:eastAsia="Times New Roman" w:hAnsi="Trebuchet MS" w:cs="Times New Roman" w:hint="eastAsia"/>
          <w:color w:val="000000"/>
          <w:kern w:val="0"/>
          <w:sz w:val="18"/>
          <w:szCs w:val="18"/>
          <w:lang w:eastAsia="ru-RU"/>
        </w:rPr>
        <w:t>на</w:t>
      </w:r>
    </w:p>
    <w:p w:rsidR="000751FE" w:rsidRPr="000751FE" w:rsidRDefault="000751FE" w:rsidP="000751FE">
      <w:pPr>
        <w:rPr>
          <w:rFonts w:ascii="Trebuchet MS" w:eastAsia="Times New Roman" w:hAnsi="Trebuchet MS" w:cs="Times New Roman"/>
          <w:color w:val="000000"/>
          <w:kern w:val="0"/>
          <w:sz w:val="18"/>
          <w:szCs w:val="18"/>
          <w:lang w:eastAsia="ru-RU"/>
        </w:rPr>
      </w:pPr>
    </w:p>
    <w:p w:rsidR="000751FE" w:rsidRPr="000751FE" w:rsidRDefault="000751FE" w:rsidP="000751FE">
      <w:pPr>
        <w:rPr>
          <w:rFonts w:ascii="Trebuchet MS" w:eastAsia="Times New Roman" w:hAnsi="Trebuchet MS" w:cs="Times New Roman"/>
          <w:color w:val="000000"/>
          <w:kern w:val="0"/>
          <w:sz w:val="18"/>
          <w:szCs w:val="18"/>
          <w:lang w:eastAsia="ru-RU"/>
        </w:rPr>
      </w:pPr>
      <w:r w:rsidRPr="000751FE">
        <w:rPr>
          <w:rFonts w:ascii="Trebuchet MS" w:eastAsia="Times New Roman" w:hAnsi="Trebuchet MS" w:cs="Times New Roman" w:hint="eastAsia"/>
          <w:color w:val="000000"/>
          <w:kern w:val="0"/>
          <w:sz w:val="18"/>
          <w:szCs w:val="18"/>
          <w:lang w:eastAsia="ru-RU"/>
        </w:rPr>
        <w:t>иконопись</w:t>
      </w:r>
      <w:r w:rsidRPr="000751FE">
        <w:rPr>
          <w:rFonts w:ascii="Trebuchet MS" w:eastAsia="Times New Roman" w:hAnsi="Trebuchet MS" w:cs="Times New Roman"/>
          <w:color w:val="000000"/>
          <w:kern w:val="0"/>
          <w:sz w:val="18"/>
          <w:szCs w:val="18"/>
          <w:lang w:eastAsia="ru-RU"/>
        </w:rPr>
        <w:t xml:space="preserve"> </w:t>
      </w:r>
      <w:r w:rsidRPr="000751FE">
        <w:rPr>
          <w:rFonts w:ascii="Trebuchet MS" w:eastAsia="Times New Roman" w:hAnsi="Trebuchet MS" w:cs="Times New Roman" w:hint="eastAsia"/>
          <w:color w:val="000000"/>
          <w:kern w:val="0"/>
          <w:sz w:val="18"/>
          <w:szCs w:val="18"/>
          <w:lang w:eastAsia="ru-RU"/>
        </w:rPr>
        <w:t>Западной</w:t>
      </w:r>
      <w:r w:rsidRPr="000751FE">
        <w:rPr>
          <w:rFonts w:ascii="Trebuchet MS" w:eastAsia="Times New Roman" w:hAnsi="Trebuchet MS" w:cs="Times New Roman"/>
          <w:color w:val="000000"/>
          <w:kern w:val="0"/>
          <w:sz w:val="18"/>
          <w:szCs w:val="18"/>
          <w:lang w:eastAsia="ru-RU"/>
        </w:rPr>
        <w:t xml:space="preserve"> </w:t>
      </w:r>
      <w:r w:rsidRPr="000751FE">
        <w:rPr>
          <w:rFonts w:ascii="Trebuchet MS" w:eastAsia="Times New Roman" w:hAnsi="Trebuchet MS" w:cs="Times New Roman" w:hint="eastAsia"/>
          <w:color w:val="000000"/>
          <w:kern w:val="0"/>
          <w:sz w:val="18"/>
          <w:szCs w:val="18"/>
          <w:lang w:eastAsia="ru-RU"/>
        </w:rPr>
        <w:t>Сибири</w:t>
      </w:r>
      <w:r w:rsidRPr="000751FE">
        <w:rPr>
          <w:rFonts w:ascii="Trebuchet MS" w:eastAsia="Times New Roman" w:hAnsi="Trebuchet MS" w:cs="Times New Roman"/>
          <w:color w:val="000000"/>
          <w:kern w:val="0"/>
          <w:sz w:val="18"/>
          <w:szCs w:val="18"/>
          <w:lang w:eastAsia="ru-RU"/>
        </w:rPr>
        <w:t>...82</w:t>
      </w:r>
    </w:p>
    <w:p w:rsidR="000751FE" w:rsidRPr="000751FE" w:rsidRDefault="000751FE" w:rsidP="000751FE">
      <w:pPr>
        <w:rPr>
          <w:rFonts w:ascii="Trebuchet MS" w:eastAsia="Times New Roman" w:hAnsi="Trebuchet MS" w:cs="Times New Roman"/>
          <w:color w:val="000000"/>
          <w:kern w:val="0"/>
          <w:sz w:val="18"/>
          <w:szCs w:val="18"/>
          <w:lang w:eastAsia="ru-RU"/>
        </w:rPr>
      </w:pPr>
    </w:p>
    <w:p w:rsidR="000751FE" w:rsidRPr="000751FE" w:rsidRDefault="000751FE" w:rsidP="000751FE">
      <w:pPr>
        <w:rPr>
          <w:rFonts w:ascii="Trebuchet MS" w:eastAsia="Times New Roman" w:hAnsi="Trebuchet MS" w:cs="Times New Roman"/>
          <w:color w:val="000000"/>
          <w:kern w:val="0"/>
          <w:sz w:val="18"/>
          <w:szCs w:val="18"/>
          <w:lang w:eastAsia="ru-RU"/>
        </w:rPr>
      </w:pPr>
      <w:r w:rsidRPr="000751FE">
        <w:rPr>
          <w:rFonts w:ascii="Trebuchet MS" w:eastAsia="Times New Roman" w:hAnsi="Trebuchet MS" w:cs="Times New Roman" w:hint="eastAsia"/>
          <w:color w:val="000000"/>
          <w:kern w:val="0"/>
          <w:sz w:val="18"/>
          <w:szCs w:val="18"/>
          <w:lang w:eastAsia="ru-RU"/>
        </w:rPr>
        <w:t>Глава</w:t>
      </w:r>
      <w:r w:rsidRPr="000751FE">
        <w:rPr>
          <w:rFonts w:ascii="Trebuchet MS" w:eastAsia="Times New Roman" w:hAnsi="Trebuchet MS" w:cs="Times New Roman"/>
          <w:color w:val="000000"/>
          <w:kern w:val="0"/>
          <w:sz w:val="18"/>
          <w:szCs w:val="18"/>
          <w:lang w:eastAsia="ru-RU"/>
        </w:rPr>
        <w:t xml:space="preserve"> 2. </w:t>
      </w:r>
      <w:r w:rsidRPr="000751FE">
        <w:rPr>
          <w:rFonts w:ascii="Trebuchet MS" w:eastAsia="Times New Roman" w:hAnsi="Trebuchet MS" w:cs="Times New Roman" w:hint="eastAsia"/>
          <w:color w:val="000000"/>
          <w:kern w:val="0"/>
          <w:sz w:val="18"/>
          <w:szCs w:val="18"/>
          <w:lang w:eastAsia="ru-RU"/>
        </w:rPr>
        <w:t>Влияние</w:t>
      </w:r>
      <w:r w:rsidRPr="000751FE">
        <w:rPr>
          <w:rFonts w:ascii="Trebuchet MS" w:eastAsia="Times New Roman" w:hAnsi="Trebuchet MS" w:cs="Times New Roman"/>
          <w:color w:val="000000"/>
          <w:kern w:val="0"/>
          <w:sz w:val="18"/>
          <w:szCs w:val="18"/>
          <w:lang w:eastAsia="ru-RU"/>
        </w:rPr>
        <w:t xml:space="preserve"> </w:t>
      </w:r>
      <w:r w:rsidRPr="000751FE">
        <w:rPr>
          <w:rFonts w:ascii="Trebuchet MS" w:eastAsia="Times New Roman" w:hAnsi="Trebuchet MS" w:cs="Times New Roman" w:hint="eastAsia"/>
          <w:color w:val="000000"/>
          <w:kern w:val="0"/>
          <w:sz w:val="18"/>
          <w:szCs w:val="18"/>
          <w:lang w:eastAsia="ru-RU"/>
        </w:rPr>
        <w:t>социокультурных</w:t>
      </w:r>
      <w:r w:rsidRPr="000751FE">
        <w:rPr>
          <w:rFonts w:ascii="Trebuchet MS" w:eastAsia="Times New Roman" w:hAnsi="Trebuchet MS" w:cs="Times New Roman"/>
          <w:color w:val="000000"/>
          <w:kern w:val="0"/>
          <w:sz w:val="18"/>
          <w:szCs w:val="18"/>
          <w:lang w:eastAsia="ru-RU"/>
        </w:rPr>
        <w:t xml:space="preserve"> </w:t>
      </w:r>
      <w:r w:rsidRPr="000751FE">
        <w:rPr>
          <w:rFonts w:ascii="Trebuchet MS" w:eastAsia="Times New Roman" w:hAnsi="Trebuchet MS" w:cs="Times New Roman" w:hint="eastAsia"/>
          <w:color w:val="000000"/>
          <w:kern w:val="0"/>
          <w:sz w:val="18"/>
          <w:szCs w:val="18"/>
          <w:lang w:eastAsia="ru-RU"/>
        </w:rPr>
        <w:t>элементов</w:t>
      </w:r>
      <w:r w:rsidRPr="000751FE">
        <w:rPr>
          <w:rFonts w:ascii="Trebuchet MS" w:eastAsia="Times New Roman" w:hAnsi="Trebuchet MS" w:cs="Times New Roman"/>
          <w:color w:val="000000"/>
          <w:kern w:val="0"/>
          <w:sz w:val="18"/>
          <w:szCs w:val="18"/>
          <w:lang w:eastAsia="ru-RU"/>
        </w:rPr>
        <w:t xml:space="preserve"> </w:t>
      </w:r>
      <w:r w:rsidRPr="000751FE">
        <w:rPr>
          <w:rFonts w:ascii="Trebuchet MS" w:eastAsia="Times New Roman" w:hAnsi="Trebuchet MS" w:cs="Times New Roman" w:hint="eastAsia"/>
          <w:color w:val="000000"/>
          <w:kern w:val="0"/>
          <w:sz w:val="18"/>
          <w:szCs w:val="18"/>
          <w:lang w:eastAsia="ru-RU"/>
        </w:rPr>
        <w:t>на</w:t>
      </w:r>
      <w:r w:rsidRPr="000751FE">
        <w:rPr>
          <w:rFonts w:ascii="Trebuchet MS" w:eastAsia="Times New Roman" w:hAnsi="Trebuchet MS" w:cs="Times New Roman"/>
          <w:color w:val="000000"/>
          <w:kern w:val="0"/>
          <w:sz w:val="18"/>
          <w:szCs w:val="18"/>
          <w:lang w:eastAsia="ru-RU"/>
        </w:rPr>
        <w:t xml:space="preserve"> </w:t>
      </w:r>
      <w:r w:rsidRPr="000751FE">
        <w:rPr>
          <w:rFonts w:ascii="Trebuchet MS" w:eastAsia="Times New Roman" w:hAnsi="Trebuchet MS" w:cs="Times New Roman" w:hint="eastAsia"/>
          <w:color w:val="000000"/>
          <w:kern w:val="0"/>
          <w:sz w:val="18"/>
          <w:szCs w:val="18"/>
          <w:lang w:eastAsia="ru-RU"/>
        </w:rPr>
        <w:t>разнообразие</w:t>
      </w:r>
      <w:r w:rsidRPr="000751FE">
        <w:rPr>
          <w:rFonts w:ascii="Trebuchet MS" w:eastAsia="Times New Roman" w:hAnsi="Trebuchet MS" w:cs="Times New Roman"/>
          <w:color w:val="000000"/>
          <w:kern w:val="0"/>
          <w:sz w:val="18"/>
          <w:szCs w:val="18"/>
          <w:lang w:eastAsia="ru-RU"/>
        </w:rPr>
        <w:t xml:space="preserve"> </w:t>
      </w:r>
      <w:r w:rsidRPr="000751FE">
        <w:rPr>
          <w:rFonts w:ascii="Trebuchet MS" w:eastAsia="Times New Roman" w:hAnsi="Trebuchet MS" w:cs="Times New Roman" w:hint="eastAsia"/>
          <w:color w:val="000000"/>
          <w:kern w:val="0"/>
          <w:sz w:val="18"/>
          <w:szCs w:val="18"/>
          <w:lang w:eastAsia="ru-RU"/>
        </w:rPr>
        <w:t>художественных</w:t>
      </w:r>
      <w:r w:rsidRPr="000751FE">
        <w:rPr>
          <w:rFonts w:ascii="Trebuchet MS" w:eastAsia="Times New Roman" w:hAnsi="Trebuchet MS" w:cs="Times New Roman"/>
          <w:color w:val="000000"/>
          <w:kern w:val="0"/>
          <w:sz w:val="18"/>
          <w:szCs w:val="18"/>
          <w:lang w:eastAsia="ru-RU"/>
        </w:rPr>
        <w:t xml:space="preserve"> </w:t>
      </w:r>
      <w:r w:rsidRPr="000751FE">
        <w:rPr>
          <w:rFonts w:ascii="Trebuchet MS" w:eastAsia="Times New Roman" w:hAnsi="Trebuchet MS" w:cs="Times New Roman" w:hint="eastAsia"/>
          <w:color w:val="000000"/>
          <w:kern w:val="0"/>
          <w:sz w:val="18"/>
          <w:szCs w:val="18"/>
          <w:lang w:eastAsia="ru-RU"/>
        </w:rPr>
        <w:t>форм</w:t>
      </w:r>
      <w:r w:rsidRPr="000751FE">
        <w:rPr>
          <w:rFonts w:ascii="Trebuchet MS" w:eastAsia="Times New Roman" w:hAnsi="Trebuchet MS" w:cs="Times New Roman"/>
          <w:color w:val="000000"/>
          <w:kern w:val="0"/>
          <w:sz w:val="18"/>
          <w:szCs w:val="18"/>
          <w:lang w:eastAsia="ru-RU"/>
        </w:rPr>
        <w:t xml:space="preserve"> </w:t>
      </w:r>
      <w:r w:rsidRPr="000751FE">
        <w:rPr>
          <w:rFonts w:ascii="Trebuchet MS" w:eastAsia="Times New Roman" w:hAnsi="Trebuchet MS" w:cs="Times New Roman" w:hint="eastAsia"/>
          <w:color w:val="000000"/>
          <w:kern w:val="0"/>
          <w:sz w:val="18"/>
          <w:szCs w:val="18"/>
          <w:lang w:eastAsia="ru-RU"/>
        </w:rPr>
        <w:t>западносибирской</w:t>
      </w:r>
      <w:r w:rsidRPr="000751FE">
        <w:rPr>
          <w:rFonts w:ascii="Trebuchet MS" w:eastAsia="Times New Roman" w:hAnsi="Trebuchet MS" w:cs="Times New Roman"/>
          <w:color w:val="000000"/>
          <w:kern w:val="0"/>
          <w:sz w:val="18"/>
          <w:szCs w:val="18"/>
          <w:lang w:eastAsia="ru-RU"/>
        </w:rPr>
        <w:t xml:space="preserve"> </w:t>
      </w:r>
      <w:r w:rsidRPr="000751FE">
        <w:rPr>
          <w:rFonts w:ascii="Trebuchet MS" w:eastAsia="Times New Roman" w:hAnsi="Trebuchet MS" w:cs="Times New Roman" w:hint="eastAsia"/>
          <w:color w:val="000000"/>
          <w:kern w:val="0"/>
          <w:sz w:val="18"/>
          <w:szCs w:val="18"/>
          <w:lang w:eastAsia="ru-RU"/>
        </w:rPr>
        <w:t>живописи</w:t>
      </w:r>
      <w:r w:rsidRPr="000751FE">
        <w:rPr>
          <w:rFonts w:ascii="Trebuchet MS" w:eastAsia="Times New Roman" w:hAnsi="Trebuchet MS" w:cs="Times New Roman"/>
          <w:color w:val="000000"/>
          <w:kern w:val="0"/>
          <w:sz w:val="18"/>
          <w:szCs w:val="18"/>
          <w:lang w:eastAsia="ru-RU"/>
        </w:rPr>
        <w:t xml:space="preserve"> XVII - </w:t>
      </w:r>
      <w:r w:rsidRPr="000751FE">
        <w:rPr>
          <w:rFonts w:ascii="Trebuchet MS" w:eastAsia="Times New Roman" w:hAnsi="Trebuchet MS" w:cs="Times New Roman" w:hint="eastAsia"/>
          <w:color w:val="000000"/>
          <w:kern w:val="0"/>
          <w:sz w:val="18"/>
          <w:szCs w:val="18"/>
          <w:lang w:eastAsia="ru-RU"/>
        </w:rPr>
        <w:t>начала</w:t>
      </w:r>
      <w:r w:rsidRPr="000751FE">
        <w:rPr>
          <w:rFonts w:ascii="Trebuchet MS" w:eastAsia="Times New Roman" w:hAnsi="Trebuchet MS" w:cs="Times New Roman"/>
          <w:color w:val="000000"/>
          <w:kern w:val="0"/>
          <w:sz w:val="18"/>
          <w:szCs w:val="18"/>
          <w:lang w:eastAsia="ru-RU"/>
        </w:rPr>
        <w:t xml:space="preserve"> XIX </w:t>
      </w:r>
      <w:r w:rsidRPr="000751FE">
        <w:rPr>
          <w:rFonts w:ascii="Trebuchet MS" w:eastAsia="Times New Roman" w:hAnsi="Trebuchet MS" w:cs="Times New Roman" w:hint="eastAsia"/>
          <w:color w:val="000000"/>
          <w:kern w:val="0"/>
          <w:sz w:val="18"/>
          <w:szCs w:val="18"/>
          <w:lang w:eastAsia="ru-RU"/>
        </w:rPr>
        <w:t>веков</w:t>
      </w:r>
      <w:r w:rsidRPr="000751FE">
        <w:rPr>
          <w:rFonts w:ascii="Trebuchet MS" w:eastAsia="Times New Roman" w:hAnsi="Trebuchet MS" w:cs="Times New Roman"/>
          <w:color w:val="000000"/>
          <w:kern w:val="0"/>
          <w:sz w:val="18"/>
          <w:szCs w:val="18"/>
          <w:lang w:eastAsia="ru-RU"/>
        </w:rPr>
        <w:t>...106</w:t>
      </w:r>
    </w:p>
    <w:p w:rsidR="000751FE" w:rsidRPr="000751FE" w:rsidRDefault="000751FE" w:rsidP="000751FE">
      <w:pPr>
        <w:rPr>
          <w:rFonts w:ascii="Trebuchet MS" w:eastAsia="Times New Roman" w:hAnsi="Trebuchet MS" w:cs="Times New Roman"/>
          <w:color w:val="000000"/>
          <w:kern w:val="0"/>
          <w:sz w:val="18"/>
          <w:szCs w:val="18"/>
          <w:lang w:eastAsia="ru-RU"/>
        </w:rPr>
      </w:pPr>
    </w:p>
    <w:p w:rsidR="000751FE" w:rsidRPr="000751FE" w:rsidRDefault="000751FE" w:rsidP="000751FE">
      <w:pPr>
        <w:rPr>
          <w:rFonts w:ascii="Trebuchet MS" w:eastAsia="Times New Roman" w:hAnsi="Trebuchet MS" w:cs="Times New Roman"/>
          <w:color w:val="000000"/>
          <w:kern w:val="0"/>
          <w:sz w:val="18"/>
          <w:szCs w:val="18"/>
          <w:lang w:eastAsia="ru-RU"/>
        </w:rPr>
      </w:pPr>
      <w:r w:rsidRPr="000751FE">
        <w:rPr>
          <w:rFonts w:ascii="Trebuchet MS" w:eastAsia="Times New Roman" w:hAnsi="Trebuchet MS" w:cs="Times New Roman"/>
          <w:color w:val="000000"/>
          <w:kern w:val="0"/>
          <w:sz w:val="18"/>
          <w:szCs w:val="18"/>
          <w:lang w:eastAsia="ru-RU"/>
        </w:rPr>
        <w:t xml:space="preserve">2. 1. </w:t>
      </w:r>
      <w:r w:rsidRPr="000751FE">
        <w:rPr>
          <w:rFonts w:ascii="Trebuchet MS" w:eastAsia="Times New Roman" w:hAnsi="Trebuchet MS" w:cs="Times New Roman" w:hint="eastAsia"/>
          <w:color w:val="000000"/>
          <w:kern w:val="0"/>
          <w:sz w:val="18"/>
          <w:szCs w:val="18"/>
          <w:lang w:eastAsia="ru-RU"/>
        </w:rPr>
        <w:t>Художественная</w:t>
      </w:r>
      <w:r w:rsidRPr="000751FE">
        <w:rPr>
          <w:rFonts w:ascii="Trebuchet MS" w:eastAsia="Times New Roman" w:hAnsi="Trebuchet MS" w:cs="Times New Roman"/>
          <w:color w:val="000000"/>
          <w:kern w:val="0"/>
          <w:sz w:val="18"/>
          <w:szCs w:val="18"/>
          <w:lang w:eastAsia="ru-RU"/>
        </w:rPr>
        <w:t xml:space="preserve"> </w:t>
      </w:r>
      <w:r w:rsidRPr="000751FE">
        <w:rPr>
          <w:rFonts w:ascii="Trebuchet MS" w:eastAsia="Times New Roman" w:hAnsi="Trebuchet MS" w:cs="Times New Roman" w:hint="eastAsia"/>
          <w:color w:val="000000"/>
          <w:kern w:val="0"/>
          <w:sz w:val="18"/>
          <w:szCs w:val="18"/>
          <w:lang w:eastAsia="ru-RU"/>
        </w:rPr>
        <w:t>жизнь</w:t>
      </w:r>
      <w:r w:rsidRPr="000751FE">
        <w:rPr>
          <w:rFonts w:ascii="Trebuchet MS" w:eastAsia="Times New Roman" w:hAnsi="Trebuchet MS" w:cs="Times New Roman"/>
          <w:color w:val="000000"/>
          <w:kern w:val="0"/>
          <w:sz w:val="18"/>
          <w:szCs w:val="18"/>
          <w:lang w:eastAsia="ru-RU"/>
        </w:rPr>
        <w:t xml:space="preserve"> </w:t>
      </w:r>
      <w:r w:rsidRPr="000751FE">
        <w:rPr>
          <w:rFonts w:ascii="Trebuchet MS" w:eastAsia="Times New Roman" w:hAnsi="Trebuchet MS" w:cs="Times New Roman" w:hint="eastAsia"/>
          <w:color w:val="000000"/>
          <w:kern w:val="0"/>
          <w:sz w:val="18"/>
          <w:szCs w:val="18"/>
          <w:lang w:eastAsia="ru-RU"/>
        </w:rPr>
        <w:t>западносибирских</w:t>
      </w:r>
      <w:r w:rsidRPr="000751FE">
        <w:rPr>
          <w:rFonts w:ascii="Trebuchet MS" w:eastAsia="Times New Roman" w:hAnsi="Trebuchet MS" w:cs="Times New Roman"/>
          <w:color w:val="000000"/>
          <w:kern w:val="0"/>
          <w:sz w:val="18"/>
          <w:szCs w:val="18"/>
          <w:lang w:eastAsia="ru-RU"/>
        </w:rPr>
        <w:t xml:space="preserve"> </w:t>
      </w:r>
      <w:r w:rsidRPr="000751FE">
        <w:rPr>
          <w:rFonts w:ascii="Trebuchet MS" w:eastAsia="Times New Roman" w:hAnsi="Trebuchet MS" w:cs="Times New Roman" w:hint="eastAsia"/>
          <w:color w:val="000000"/>
          <w:kern w:val="0"/>
          <w:sz w:val="18"/>
          <w:szCs w:val="18"/>
          <w:lang w:eastAsia="ru-RU"/>
        </w:rPr>
        <w:t>городов</w:t>
      </w:r>
      <w:r w:rsidRPr="000751FE">
        <w:rPr>
          <w:rFonts w:ascii="Trebuchet MS" w:eastAsia="Times New Roman" w:hAnsi="Trebuchet MS" w:cs="Times New Roman"/>
          <w:color w:val="000000"/>
          <w:kern w:val="0"/>
          <w:sz w:val="18"/>
          <w:szCs w:val="18"/>
          <w:lang w:eastAsia="ru-RU"/>
        </w:rPr>
        <w:t xml:space="preserve"> XVIII - </w:t>
      </w:r>
      <w:r w:rsidRPr="000751FE">
        <w:rPr>
          <w:rFonts w:ascii="Trebuchet MS" w:eastAsia="Times New Roman" w:hAnsi="Trebuchet MS" w:cs="Times New Roman" w:hint="eastAsia"/>
          <w:color w:val="000000"/>
          <w:kern w:val="0"/>
          <w:sz w:val="18"/>
          <w:szCs w:val="18"/>
          <w:lang w:eastAsia="ru-RU"/>
        </w:rPr>
        <w:t>начала</w:t>
      </w:r>
      <w:r w:rsidRPr="000751FE">
        <w:rPr>
          <w:rFonts w:ascii="Trebuchet MS" w:eastAsia="Times New Roman" w:hAnsi="Trebuchet MS" w:cs="Times New Roman"/>
          <w:color w:val="000000"/>
          <w:kern w:val="0"/>
          <w:sz w:val="18"/>
          <w:szCs w:val="18"/>
          <w:lang w:eastAsia="ru-RU"/>
        </w:rPr>
        <w:t xml:space="preserve"> XIX</w:t>
      </w:r>
    </w:p>
    <w:p w:rsidR="000751FE" w:rsidRPr="000751FE" w:rsidRDefault="000751FE" w:rsidP="000751FE">
      <w:pPr>
        <w:rPr>
          <w:rFonts w:ascii="Trebuchet MS" w:eastAsia="Times New Roman" w:hAnsi="Trebuchet MS" w:cs="Times New Roman"/>
          <w:color w:val="000000"/>
          <w:kern w:val="0"/>
          <w:sz w:val="18"/>
          <w:szCs w:val="18"/>
          <w:lang w:eastAsia="ru-RU"/>
        </w:rPr>
      </w:pPr>
    </w:p>
    <w:p w:rsidR="000751FE" w:rsidRPr="000751FE" w:rsidRDefault="000751FE" w:rsidP="000751FE">
      <w:pPr>
        <w:rPr>
          <w:rFonts w:ascii="Trebuchet MS" w:eastAsia="Times New Roman" w:hAnsi="Trebuchet MS" w:cs="Times New Roman"/>
          <w:color w:val="000000"/>
          <w:kern w:val="0"/>
          <w:sz w:val="18"/>
          <w:szCs w:val="18"/>
          <w:lang w:eastAsia="ru-RU"/>
        </w:rPr>
      </w:pPr>
      <w:r w:rsidRPr="000751FE">
        <w:rPr>
          <w:rFonts w:ascii="Trebuchet MS" w:eastAsia="Times New Roman" w:hAnsi="Trebuchet MS" w:cs="Times New Roman" w:hint="eastAsia"/>
          <w:color w:val="000000"/>
          <w:kern w:val="0"/>
          <w:sz w:val="18"/>
          <w:szCs w:val="18"/>
          <w:lang w:eastAsia="ru-RU"/>
        </w:rPr>
        <w:t>веков</w:t>
      </w:r>
      <w:r w:rsidRPr="000751FE">
        <w:rPr>
          <w:rFonts w:ascii="Trebuchet MS" w:eastAsia="Times New Roman" w:hAnsi="Trebuchet MS" w:cs="Times New Roman"/>
          <w:color w:val="000000"/>
          <w:kern w:val="0"/>
          <w:sz w:val="18"/>
          <w:szCs w:val="18"/>
          <w:lang w:eastAsia="ru-RU"/>
        </w:rPr>
        <w:t>...107</w:t>
      </w:r>
    </w:p>
    <w:p w:rsidR="000751FE" w:rsidRPr="000751FE" w:rsidRDefault="000751FE" w:rsidP="000751FE">
      <w:pPr>
        <w:rPr>
          <w:rFonts w:ascii="Trebuchet MS" w:eastAsia="Times New Roman" w:hAnsi="Trebuchet MS" w:cs="Times New Roman"/>
          <w:color w:val="000000"/>
          <w:kern w:val="0"/>
          <w:sz w:val="18"/>
          <w:szCs w:val="18"/>
          <w:lang w:eastAsia="ru-RU"/>
        </w:rPr>
      </w:pPr>
    </w:p>
    <w:p w:rsidR="000751FE" w:rsidRPr="000751FE" w:rsidRDefault="000751FE" w:rsidP="000751FE">
      <w:pPr>
        <w:rPr>
          <w:rFonts w:ascii="Trebuchet MS" w:eastAsia="Times New Roman" w:hAnsi="Trebuchet MS" w:cs="Times New Roman"/>
          <w:color w:val="000000"/>
          <w:kern w:val="0"/>
          <w:sz w:val="18"/>
          <w:szCs w:val="18"/>
          <w:lang w:eastAsia="ru-RU"/>
        </w:rPr>
      </w:pPr>
      <w:r w:rsidRPr="000751FE">
        <w:rPr>
          <w:rFonts w:ascii="Trebuchet MS" w:eastAsia="Times New Roman" w:hAnsi="Trebuchet MS" w:cs="Times New Roman"/>
          <w:color w:val="000000"/>
          <w:kern w:val="0"/>
          <w:sz w:val="18"/>
          <w:szCs w:val="18"/>
          <w:lang w:eastAsia="ru-RU"/>
        </w:rPr>
        <w:lastRenderedPageBreak/>
        <w:t xml:space="preserve">2. 2. </w:t>
      </w:r>
      <w:r w:rsidRPr="000751FE">
        <w:rPr>
          <w:rFonts w:ascii="Trebuchet MS" w:eastAsia="Times New Roman" w:hAnsi="Trebuchet MS" w:cs="Times New Roman" w:hint="eastAsia"/>
          <w:color w:val="000000"/>
          <w:kern w:val="0"/>
          <w:sz w:val="18"/>
          <w:szCs w:val="18"/>
          <w:lang w:eastAsia="ru-RU"/>
        </w:rPr>
        <w:t>Время</w:t>
      </w:r>
      <w:r w:rsidRPr="000751FE">
        <w:rPr>
          <w:rFonts w:ascii="Trebuchet MS" w:eastAsia="Times New Roman" w:hAnsi="Trebuchet MS" w:cs="Times New Roman"/>
          <w:color w:val="000000"/>
          <w:kern w:val="0"/>
          <w:sz w:val="18"/>
          <w:szCs w:val="18"/>
          <w:lang w:eastAsia="ru-RU"/>
        </w:rPr>
        <w:t xml:space="preserve"> </w:t>
      </w:r>
      <w:r w:rsidRPr="000751FE">
        <w:rPr>
          <w:rFonts w:ascii="Trebuchet MS" w:eastAsia="Times New Roman" w:hAnsi="Trebuchet MS" w:cs="Times New Roman" w:hint="eastAsia"/>
          <w:color w:val="000000"/>
          <w:kern w:val="0"/>
          <w:sz w:val="18"/>
          <w:szCs w:val="18"/>
          <w:lang w:eastAsia="ru-RU"/>
        </w:rPr>
        <w:t>возникновения</w:t>
      </w:r>
      <w:r w:rsidRPr="000751FE">
        <w:rPr>
          <w:rFonts w:ascii="Trebuchet MS" w:eastAsia="Times New Roman" w:hAnsi="Trebuchet MS" w:cs="Times New Roman"/>
          <w:color w:val="000000"/>
          <w:kern w:val="0"/>
          <w:sz w:val="18"/>
          <w:szCs w:val="18"/>
          <w:lang w:eastAsia="ru-RU"/>
        </w:rPr>
        <w:t xml:space="preserve"> </w:t>
      </w:r>
      <w:r w:rsidRPr="000751FE">
        <w:rPr>
          <w:rFonts w:ascii="Trebuchet MS" w:eastAsia="Times New Roman" w:hAnsi="Trebuchet MS" w:cs="Times New Roman" w:hint="eastAsia"/>
          <w:color w:val="000000"/>
          <w:kern w:val="0"/>
          <w:sz w:val="18"/>
          <w:szCs w:val="18"/>
          <w:lang w:eastAsia="ru-RU"/>
        </w:rPr>
        <w:t>и</w:t>
      </w:r>
      <w:r w:rsidRPr="000751FE">
        <w:rPr>
          <w:rFonts w:ascii="Trebuchet MS" w:eastAsia="Times New Roman" w:hAnsi="Trebuchet MS" w:cs="Times New Roman"/>
          <w:color w:val="000000"/>
          <w:kern w:val="0"/>
          <w:sz w:val="18"/>
          <w:szCs w:val="18"/>
          <w:lang w:eastAsia="ru-RU"/>
        </w:rPr>
        <w:t xml:space="preserve"> </w:t>
      </w:r>
      <w:r w:rsidRPr="000751FE">
        <w:rPr>
          <w:rFonts w:ascii="Trebuchet MS" w:eastAsia="Times New Roman" w:hAnsi="Trebuchet MS" w:cs="Times New Roman" w:hint="eastAsia"/>
          <w:color w:val="000000"/>
          <w:kern w:val="0"/>
          <w:sz w:val="18"/>
          <w:szCs w:val="18"/>
          <w:lang w:eastAsia="ru-RU"/>
        </w:rPr>
        <w:t>формы</w:t>
      </w:r>
      <w:r w:rsidRPr="000751FE">
        <w:rPr>
          <w:rFonts w:ascii="Trebuchet MS" w:eastAsia="Times New Roman" w:hAnsi="Trebuchet MS" w:cs="Times New Roman"/>
          <w:color w:val="000000"/>
          <w:kern w:val="0"/>
          <w:sz w:val="18"/>
          <w:szCs w:val="18"/>
          <w:lang w:eastAsia="ru-RU"/>
        </w:rPr>
        <w:t xml:space="preserve"> </w:t>
      </w:r>
      <w:r w:rsidRPr="000751FE">
        <w:rPr>
          <w:rFonts w:ascii="Trebuchet MS" w:eastAsia="Times New Roman" w:hAnsi="Trebuchet MS" w:cs="Times New Roman" w:hint="eastAsia"/>
          <w:color w:val="000000"/>
          <w:kern w:val="0"/>
          <w:sz w:val="18"/>
          <w:szCs w:val="18"/>
          <w:lang w:eastAsia="ru-RU"/>
        </w:rPr>
        <w:t>первых</w:t>
      </w:r>
      <w:r w:rsidRPr="000751FE">
        <w:rPr>
          <w:rFonts w:ascii="Trebuchet MS" w:eastAsia="Times New Roman" w:hAnsi="Trebuchet MS" w:cs="Times New Roman"/>
          <w:color w:val="000000"/>
          <w:kern w:val="0"/>
          <w:sz w:val="18"/>
          <w:szCs w:val="18"/>
          <w:lang w:eastAsia="ru-RU"/>
        </w:rPr>
        <w:t xml:space="preserve"> </w:t>
      </w:r>
      <w:r w:rsidRPr="000751FE">
        <w:rPr>
          <w:rFonts w:ascii="Trebuchet MS" w:eastAsia="Times New Roman" w:hAnsi="Trebuchet MS" w:cs="Times New Roman" w:hint="eastAsia"/>
          <w:color w:val="000000"/>
          <w:kern w:val="0"/>
          <w:sz w:val="18"/>
          <w:szCs w:val="18"/>
          <w:lang w:eastAsia="ru-RU"/>
        </w:rPr>
        <w:t>светских</w:t>
      </w:r>
      <w:r w:rsidRPr="000751FE">
        <w:rPr>
          <w:rFonts w:ascii="Trebuchet MS" w:eastAsia="Times New Roman" w:hAnsi="Trebuchet MS" w:cs="Times New Roman"/>
          <w:color w:val="000000"/>
          <w:kern w:val="0"/>
          <w:sz w:val="18"/>
          <w:szCs w:val="18"/>
          <w:lang w:eastAsia="ru-RU"/>
        </w:rPr>
        <w:t xml:space="preserve"> </w:t>
      </w:r>
      <w:r w:rsidRPr="000751FE">
        <w:rPr>
          <w:rFonts w:ascii="Trebuchet MS" w:eastAsia="Times New Roman" w:hAnsi="Trebuchet MS" w:cs="Times New Roman" w:hint="eastAsia"/>
          <w:color w:val="000000"/>
          <w:kern w:val="0"/>
          <w:sz w:val="18"/>
          <w:szCs w:val="18"/>
          <w:lang w:eastAsia="ru-RU"/>
        </w:rPr>
        <w:t>произведений</w:t>
      </w:r>
    </w:p>
    <w:p w:rsidR="000751FE" w:rsidRPr="000751FE" w:rsidRDefault="000751FE" w:rsidP="000751FE">
      <w:pPr>
        <w:rPr>
          <w:rFonts w:ascii="Trebuchet MS" w:eastAsia="Times New Roman" w:hAnsi="Trebuchet MS" w:cs="Times New Roman"/>
          <w:color w:val="000000"/>
          <w:kern w:val="0"/>
          <w:sz w:val="18"/>
          <w:szCs w:val="18"/>
          <w:lang w:eastAsia="ru-RU"/>
        </w:rPr>
      </w:pPr>
    </w:p>
    <w:p w:rsidR="000751FE" w:rsidRPr="000751FE" w:rsidRDefault="000751FE" w:rsidP="000751FE">
      <w:pPr>
        <w:rPr>
          <w:rFonts w:ascii="Trebuchet MS" w:eastAsia="Times New Roman" w:hAnsi="Trebuchet MS" w:cs="Times New Roman"/>
          <w:color w:val="000000"/>
          <w:kern w:val="0"/>
          <w:sz w:val="18"/>
          <w:szCs w:val="18"/>
          <w:lang w:eastAsia="ru-RU"/>
        </w:rPr>
      </w:pPr>
      <w:r w:rsidRPr="000751FE">
        <w:rPr>
          <w:rFonts w:ascii="Trebuchet MS" w:eastAsia="Times New Roman" w:hAnsi="Trebuchet MS" w:cs="Times New Roman" w:hint="eastAsia"/>
          <w:color w:val="000000"/>
          <w:kern w:val="0"/>
          <w:sz w:val="18"/>
          <w:szCs w:val="18"/>
          <w:lang w:eastAsia="ru-RU"/>
        </w:rPr>
        <w:t>западносибирской</w:t>
      </w:r>
      <w:r w:rsidRPr="000751FE">
        <w:rPr>
          <w:rFonts w:ascii="Trebuchet MS" w:eastAsia="Times New Roman" w:hAnsi="Trebuchet MS" w:cs="Times New Roman"/>
          <w:color w:val="000000"/>
          <w:kern w:val="0"/>
          <w:sz w:val="18"/>
          <w:szCs w:val="18"/>
          <w:lang w:eastAsia="ru-RU"/>
        </w:rPr>
        <w:t xml:space="preserve"> </w:t>
      </w:r>
      <w:r w:rsidRPr="000751FE">
        <w:rPr>
          <w:rFonts w:ascii="Trebuchet MS" w:eastAsia="Times New Roman" w:hAnsi="Trebuchet MS" w:cs="Times New Roman" w:hint="eastAsia"/>
          <w:color w:val="000000"/>
          <w:kern w:val="0"/>
          <w:sz w:val="18"/>
          <w:szCs w:val="18"/>
          <w:lang w:eastAsia="ru-RU"/>
        </w:rPr>
        <w:t>живописи</w:t>
      </w:r>
      <w:r w:rsidRPr="000751FE">
        <w:rPr>
          <w:rFonts w:ascii="Trebuchet MS" w:eastAsia="Times New Roman" w:hAnsi="Trebuchet MS" w:cs="Times New Roman"/>
          <w:color w:val="000000"/>
          <w:kern w:val="0"/>
          <w:sz w:val="18"/>
          <w:szCs w:val="18"/>
          <w:lang w:eastAsia="ru-RU"/>
        </w:rPr>
        <w:t>...125</w:t>
      </w:r>
    </w:p>
    <w:p w:rsidR="000751FE" w:rsidRPr="000751FE" w:rsidRDefault="000751FE" w:rsidP="000751FE">
      <w:pPr>
        <w:rPr>
          <w:rFonts w:ascii="Trebuchet MS" w:eastAsia="Times New Roman" w:hAnsi="Trebuchet MS" w:cs="Times New Roman"/>
          <w:color w:val="000000"/>
          <w:kern w:val="0"/>
          <w:sz w:val="18"/>
          <w:szCs w:val="18"/>
          <w:lang w:eastAsia="ru-RU"/>
        </w:rPr>
      </w:pPr>
    </w:p>
    <w:p w:rsidR="000751FE" w:rsidRPr="000751FE" w:rsidRDefault="000751FE" w:rsidP="000751FE">
      <w:pPr>
        <w:rPr>
          <w:rFonts w:ascii="Trebuchet MS" w:eastAsia="Times New Roman" w:hAnsi="Trebuchet MS" w:cs="Times New Roman"/>
          <w:color w:val="000000"/>
          <w:kern w:val="0"/>
          <w:sz w:val="18"/>
          <w:szCs w:val="18"/>
          <w:lang w:eastAsia="ru-RU"/>
        </w:rPr>
      </w:pPr>
      <w:r w:rsidRPr="000751FE">
        <w:rPr>
          <w:rFonts w:ascii="Trebuchet MS" w:eastAsia="Times New Roman" w:hAnsi="Trebuchet MS" w:cs="Times New Roman"/>
          <w:color w:val="000000"/>
          <w:kern w:val="0"/>
          <w:sz w:val="18"/>
          <w:szCs w:val="18"/>
          <w:lang w:eastAsia="ru-RU"/>
        </w:rPr>
        <w:t xml:space="preserve">2. 3. </w:t>
      </w:r>
      <w:r w:rsidRPr="000751FE">
        <w:rPr>
          <w:rFonts w:ascii="Trebuchet MS" w:eastAsia="Times New Roman" w:hAnsi="Trebuchet MS" w:cs="Times New Roman" w:hint="eastAsia"/>
          <w:color w:val="000000"/>
          <w:kern w:val="0"/>
          <w:sz w:val="18"/>
          <w:szCs w:val="18"/>
          <w:lang w:eastAsia="ru-RU"/>
        </w:rPr>
        <w:t>Портреты</w:t>
      </w:r>
      <w:r w:rsidRPr="000751FE">
        <w:rPr>
          <w:rFonts w:ascii="Trebuchet MS" w:eastAsia="Times New Roman" w:hAnsi="Trebuchet MS" w:cs="Times New Roman"/>
          <w:color w:val="000000"/>
          <w:kern w:val="0"/>
          <w:sz w:val="18"/>
          <w:szCs w:val="18"/>
          <w:lang w:eastAsia="ru-RU"/>
        </w:rPr>
        <w:t xml:space="preserve"> </w:t>
      </w:r>
      <w:r w:rsidRPr="000751FE">
        <w:rPr>
          <w:rFonts w:ascii="Trebuchet MS" w:eastAsia="Times New Roman" w:hAnsi="Trebuchet MS" w:cs="Times New Roman" w:hint="eastAsia"/>
          <w:color w:val="000000"/>
          <w:kern w:val="0"/>
          <w:sz w:val="18"/>
          <w:szCs w:val="18"/>
          <w:lang w:eastAsia="ru-RU"/>
        </w:rPr>
        <w:t>Ермака</w:t>
      </w:r>
      <w:r w:rsidRPr="000751FE">
        <w:rPr>
          <w:rFonts w:ascii="Trebuchet MS" w:eastAsia="Times New Roman" w:hAnsi="Trebuchet MS" w:cs="Times New Roman"/>
          <w:color w:val="000000"/>
          <w:kern w:val="0"/>
          <w:sz w:val="18"/>
          <w:szCs w:val="18"/>
          <w:lang w:eastAsia="ru-RU"/>
        </w:rPr>
        <w:t xml:space="preserve"> </w:t>
      </w:r>
      <w:r w:rsidRPr="000751FE">
        <w:rPr>
          <w:rFonts w:ascii="Trebuchet MS" w:eastAsia="Times New Roman" w:hAnsi="Trebuchet MS" w:cs="Times New Roman" w:hint="eastAsia"/>
          <w:color w:val="000000"/>
          <w:kern w:val="0"/>
          <w:sz w:val="18"/>
          <w:szCs w:val="18"/>
          <w:lang w:eastAsia="ru-RU"/>
        </w:rPr>
        <w:t>как</w:t>
      </w:r>
      <w:r w:rsidRPr="000751FE">
        <w:rPr>
          <w:rFonts w:ascii="Trebuchet MS" w:eastAsia="Times New Roman" w:hAnsi="Trebuchet MS" w:cs="Times New Roman"/>
          <w:color w:val="000000"/>
          <w:kern w:val="0"/>
          <w:sz w:val="18"/>
          <w:szCs w:val="18"/>
          <w:lang w:eastAsia="ru-RU"/>
        </w:rPr>
        <w:t xml:space="preserve"> </w:t>
      </w:r>
      <w:r w:rsidRPr="000751FE">
        <w:rPr>
          <w:rFonts w:ascii="Trebuchet MS" w:eastAsia="Times New Roman" w:hAnsi="Trebuchet MS" w:cs="Times New Roman" w:hint="eastAsia"/>
          <w:color w:val="000000"/>
          <w:kern w:val="0"/>
          <w:sz w:val="18"/>
          <w:szCs w:val="18"/>
          <w:lang w:eastAsia="ru-RU"/>
        </w:rPr>
        <w:t>выражение</w:t>
      </w:r>
      <w:r w:rsidRPr="000751FE">
        <w:rPr>
          <w:rFonts w:ascii="Trebuchet MS" w:eastAsia="Times New Roman" w:hAnsi="Trebuchet MS" w:cs="Times New Roman"/>
          <w:color w:val="000000"/>
          <w:kern w:val="0"/>
          <w:sz w:val="18"/>
          <w:szCs w:val="18"/>
          <w:lang w:eastAsia="ru-RU"/>
        </w:rPr>
        <w:t xml:space="preserve"> </w:t>
      </w:r>
      <w:r w:rsidRPr="000751FE">
        <w:rPr>
          <w:rFonts w:ascii="Trebuchet MS" w:eastAsia="Times New Roman" w:hAnsi="Trebuchet MS" w:cs="Times New Roman" w:hint="eastAsia"/>
          <w:color w:val="000000"/>
          <w:kern w:val="0"/>
          <w:sz w:val="18"/>
          <w:szCs w:val="18"/>
          <w:lang w:eastAsia="ru-RU"/>
        </w:rPr>
        <w:t>противоречивого</w:t>
      </w:r>
      <w:r w:rsidRPr="000751FE">
        <w:rPr>
          <w:rFonts w:ascii="Trebuchet MS" w:eastAsia="Times New Roman" w:hAnsi="Trebuchet MS" w:cs="Times New Roman"/>
          <w:color w:val="000000"/>
          <w:kern w:val="0"/>
          <w:sz w:val="18"/>
          <w:szCs w:val="18"/>
          <w:lang w:eastAsia="ru-RU"/>
        </w:rPr>
        <w:t xml:space="preserve"> </w:t>
      </w:r>
      <w:r w:rsidRPr="000751FE">
        <w:rPr>
          <w:rFonts w:ascii="Trebuchet MS" w:eastAsia="Times New Roman" w:hAnsi="Trebuchet MS" w:cs="Times New Roman" w:hint="eastAsia"/>
          <w:color w:val="000000"/>
          <w:kern w:val="0"/>
          <w:sz w:val="18"/>
          <w:szCs w:val="18"/>
          <w:lang w:eastAsia="ru-RU"/>
        </w:rPr>
        <w:t>характера</w:t>
      </w:r>
    </w:p>
    <w:p w:rsidR="000751FE" w:rsidRPr="000751FE" w:rsidRDefault="000751FE" w:rsidP="000751FE">
      <w:pPr>
        <w:rPr>
          <w:rFonts w:ascii="Trebuchet MS" w:eastAsia="Times New Roman" w:hAnsi="Trebuchet MS" w:cs="Times New Roman"/>
          <w:color w:val="000000"/>
          <w:kern w:val="0"/>
          <w:sz w:val="18"/>
          <w:szCs w:val="18"/>
          <w:lang w:eastAsia="ru-RU"/>
        </w:rPr>
      </w:pPr>
    </w:p>
    <w:p w:rsidR="000751FE" w:rsidRPr="000751FE" w:rsidRDefault="000751FE" w:rsidP="000751FE">
      <w:pPr>
        <w:rPr>
          <w:rFonts w:ascii="Trebuchet MS" w:eastAsia="Times New Roman" w:hAnsi="Trebuchet MS" w:cs="Times New Roman"/>
          <w:color w:val="000000"/>
          <w:kern w:val="0"/>
          <w:sz w:val="18"/>
          <w:szCs w:val="18"/>
          <w:lang w:eastAsia="ru-RU"/>
        </w:rPr>
      </w:pPr>
      <w:r w:rsidRPr="000751FE">
        <w:rPr>
          <w:rFonts w:ascii="Trebuchet MS" w:eastAsia="Times New Roman" w:hAnsi="Trebuchet MS" w:cs="Times New Roman" w:hint="eastAsia"/>
          <w:color w:val="000000"/>
          <w:kern w:val="0"/>
          <w:sz w:val="18"/>
          <w:szCs w:val="18"/>
          <w:lang w:eastAsia="ru-RU"/>
        </w:rPr>
        <w:t>западносибирской</w:t>
      </w:r>
      <w:r w:rsidRPr="000751FE">
        <w:rPr>
          <w:rFonts w:ascii="Trebuchet MS" w:eastAsia="Times New Roman" w:hAnsi="Trebuchet MS" w:cs="Times New Roman"/>
          <w:color w:val="000000"/>
          <w:kern w:val="0"/>
          <w:sz w:val="18"/>
          <w:szCs w:val="18"/>
          <w:lang w:eastAsia="ru-RU"/>
        </w:rPr>
        <w:t xml:space="preserve"> </w:t>
      </w:r>
      <w:r w:rsidRPr="000751FE">
        <w:rPr>
          <w:rFonts w:ascii="Trebuchet MS" w:eastAsia="Times New Roman" w:hAnsi="Trebuchet MS" w:cs="Times New Roman" w:hint="eastAsia"/>
          <w:color w:val="000000"/>
          <w:kern w:val="0"/>
          <w:sz w:val="18"/>
          <w:szCs w:val="18"/>
          <w:lang w:eastAsia="ru-RU"/>
        </w:rPr>
        <w:t>культуры</w:t>
      </w:r>
      <w:r w:rsidRPr="000751FE">
        <w:rPr>
          <w:rFonts w:ascii="Trebuchet MS" w:eastAsia="Times New Roman" w:hAnsi="Trebuchet MS" w:cs="Times New Roman"/>
          <w:color w:val="000000"/>
          <w:kern w:val="0"/>
          <w:sz w:val="18"/>
          <w:szCs w:val="18"/>
          <w:lang w:eastAsia="ru-RU"/>
        </w:rPr>
        <w:t>...144</w:t>
      </w:r>
    </w:p>
    <w:p w:rsidR="000751FE" w:rsidRPr="000751FE" w:rsidRDefault="000751FE" w:rsidP="000751FE">
      <w:pPr>
        <w:rPr>
          <w:rFonts w:ascii="Trebuchet MS" w:eastAsia="Times New Roman" w:hAnsi="Trebuchet MS" w:cs="Times New Roman"/>
          <w:color w:val="000000"/>
          <w:kern w:val="0"/>
          <w:sz w:val="18"/>
          <w:szCs w:val="18"/>
          <w:lang w:eastAsia="ru-RU"/>
        </w:rPr>
      </w:pPr>
    </w:p>
    <w:p w:rsidR="000751FE" w:rsidRPr="000751FE" w:rsidRDefault="000751FE" w:rsidP="000751FE">
      <w:pPr>
        <w:rPr>
          <w:rFonts w:ascii="Trebuchet MS" w:eastAsia="Times New Roman" w:hAnsi="Trebuchet MS" w:cs="Times New Roman"/>
          <w:color w:val="000000"/>
          <w:kern w:val="0"/>
          <w:sz w:val="18"/>
          <w:szCs w:val="18"/>
          <w:lang w:eastAsia="ru-RU"/>
        </w:rPr>
      </w:pPr>
      <w:r w:rsidRPr="000751FE">
        <w:rPr>
          <w:rFonts w:ascii="Trebuchet MS" w:eastAsia="Times New Roman" w:hAnsi="Trebuchet MS" w:cs="Times New Roman"/>
          <w:color w:val="000000"/>
          <w:kern w:val="0"/>
          <w:sz w:val="18"/>
          <w:szCs w:val="18"/>
          <w:lang w:eastAsia="ru-RU"/>
        </w:rPr>
        <w:t xml:space="preserve">2.4. </w:t>
      </w:r>
      <w:r w:rsidRPr="000751FE">
        <w:rPr>
          <w:rFonts w:ascii="Trebuchet MS" w:eastAsia="Times New Roman" w:hAnsi="Trebuchet MS" w:cs="Times New Roman" w:hint="eastAsia"/>
          <w:color w:val="000000"/>
          <w:kern w:val="0"/>
          <w:sz w:val="18"/>
          <w:szCs w:val="18"/>
          <w:lang w:eastAsia="ru-RU"/>
        </w:rPr>
        <w:t>Влияние</w:t>
      </w:r>
      <w:r w:rsidRPr="000751FE">
        <w:rPr>
          <w:rFonts w:ascii="Trebuchet MS" w:eastAsia="Times New Roman" w:hAnsi="Trebuchet MS" w:cs="Times New Roman"/>
          <w:color w:val="000000"/>
          <w:kern w:val="0"/>
          <w:sz w:val="18"/>
          <w:szCs w:val="18"/>
          <w:lang w:eastAsia="ru-RU"/>
        </w:rPr>
        <w:t xml:space="preserve"> </w:t>
      </w:r>
      <w:r w:rsidRPr="000751FE">
        <w:rPr>
          <w:rFonts w:ascii="Trebuchet MS" w:eastAsia="Times New Roman" w:hAnsi="Trebuchet MS" w:cs="Times New Roman" w:hint="eastAsia"/>
          <w:color w:val="000000"/>
          <w:kern w:val="0"/>
          <w:sz w:val="18"/>
          <w:szCs w:val="18"/>
          <w:lang w:eastAsia="ru-RU"/>
        </w:rPr>
        <w:t>художественной</w:t>
      </w:r>
      <w:r w:rsidRPr="000751FE">
        <w:rPr>
          <w:rFonts w:ascii="Trebuchet MS" w:eastAsia="Times New Roman" w:hAnsi="Trebuchet MS" w:cs="Times New Roman"/>
          <w:color w:val="000000"/>
          <w:kern w:val="0"/>
          <w:sz w:val="18"/>
          <w:szCs w:val="18"/>
          <w:lang w:eastAsia="ru-RU"/>
        </w:rPr>
        <w:t xml:space="preserve"> </w:t>
      </w:r>
      <w:r w:rsidRPr="000751FE">
        <w:rPr>
          <w:rFonts w:ascii="Trebuchet MS" w:eastAsia="Times New Roman" w:hAnsi="Trebuchet MS" w:cs="Times New Roman" w:hint="eastAsia"/>
          <w:color w:val="000000"/>
          <w:kern w:val="0"/>
          <w:sz w:val="18"/>
          <w:szCs w:val="18"/>
          <w:lang w:eastAsia="ru-RU"/>
        </w:rPr>
        <w:t>каноничности</w:t>
      </w:r>
      <w:r w:rsidRPr="000751FE">
        <w:rPr>
          <w:rFonts w:ascii="Trebuchet MS" w:eastAsia="Times New Roman" w:hAnsi="Trebuchet MS" w:cs="Times New Roman"/>
          <w:color w:val="000000"/>
          <w:kern w:val="0"/>
          <w:sz w:val="18"/>
          <w:szCs w:val="18"/>
          <w:lang w:eastAsia="ru-RU"/>
        </w:rPr>
        <w:t xml:space="preserve"> </w:t>
      </w:r>
      <w:r w:rsidRPr="000751FE">
        <w:rPr>
          <w:rFonts w:ascii="Trebuchet MS" w:eastAsia="Times New Roman" w:hAnsi="Trebuchet MS" w:cs="Times New Roman" w:hint="eastAsia"/>
          <w:color w:val="000000"/>
          <w:kern w:val="0"/>
          <w:sz w:val="18"/>
          <w:szCs w:val="18"/>
          <w:lang w:eastAsia="ru-RU"/>
        </w:rPr>
        <w:t>на</w:t>
      </w:r>
      <w:r w:rsidRPr="000751FE">
        <w:rPr>
          <w:rFonts w:ascii="Trebuchet MS" w:eastAsia="Times New Roman" w:hAnsi="Trebuchet MS" w:cs="Times New Roman"/>
          <w:color w:val="000000"/>
          <w:kern w:val="0"/>
          <w:sz w:val="18"/>
          <w:szCs w:val="18"/>
          <w:lang w:eastAsia="ru-RU"/>
        </w:rPr>
        <w:t xml:space="preserve"> </w:t>
      </w:r>
      <w:r w:rsidRPr="000751FE">
        <w:rPr>
          <w:rFonts w:ascii="Trebuchet MS" w:eastAsia="Times New Roman" w:hAnsi="Trebuchet MS" w:cs="Times New Roman" w:hint="eastAsia"/>
          <w:color w:val="000000"/>
          <w:kern w:val="0"/>
          <w:sz w:val="18"/>
          <w:szCs w:val="18"/>
          <w:lang w:eastAsia="ru-RU"/>
        </w:rPr>
        <w:t>характер</w:t>
      </w:r>
    </w:p>
    <w:p w:rsidR="000751FE" w:rsidRPr="000751FE" w:rsidRDefault="000751FE" w:rsidP="000751FE">
      <w:pPr>
        <w:rPr>
          <w:rFonts w:ascii="Trebuchet MS" w:eastAsia="Times New Roman" w:hAnsi="Trebuchet MS" w:cs="Times New Roman"/>
          <w:color w:val="000000"/>
          <w:kern w:val="0"/>
          <w:sz w:val="18"/>
          <w:szCs w:val="18"/>
          <w:lang w:eastAsia="ru-RU"/>
        </w:rPr>
      </w:pPr>
    </w:p>
    <w:p w:rsidR="000751FE" w:rsidRPr="000751FE" w:rsidRDefault="000751FE" w:rsidP="000751FE">
      <w:pPr>
        <w:rPr>
          <w:rFonts w:ascii="Trebuchet MS" w:eastAsia="Times New Roman" w:hAnsi="Trebuchet MS" w:cs="Times New Roman"/>
          <w:color w:val="000000"/>
          <w:kern w:val="0"/>
          <w:sz w:val="18"/>
          <w:szCs w:val="18"/>
          <w:lang w:eastAsia="ru-RU"/>
        </w:rPr>
      </w:pPr>
      <w:r w:rsidRPr="000751FE">
        <w:rPr>
          <w:rFonts w:ascii="Trebuchet MS" w:eastAsia="Times New Roman" w:hAnsi="Trebuchet MS" w:cs="Times New Roman" w:hint="eastAsia"/>
          <w:color w:val="000000"/>
          <w:kern w:val="0"/>
          <w:sz w:val="18"/>
          <w:szCs w:val="18"/>
          <w:lang w:eastAsia="ru-RU"/>
        </w:rPr>
        <w:t>живописного</w:t>
      </w:r>
      <w:r w:rsidRPr="000751FE">
        <w:rPr>
          <w:rFonts w:ascii="Trebuchet MS" w:eastAsia="Times New Roman" w:hAnsi="Trebuchet MS" w:cs="Times New Roman"/>
          <w:color w:val="000000"/>
          <w:kern w:val="0"/>
          <w:sz w:val="18"/>
          <w:szCs w:val="18"/>
          <w:lang w:eastAsia="ru-RU"/>
        </w:rPr>
        <w:t xml:space="preserve"> </w:t>
      </w:r>
      <w:r w:rsidRPr="000751FE">
        <w:rPr>
          <w:rFonts w:ascii="Trebuchet MS" w:eastAsia="Times New Roman" w:hAnsi="Trebuchet MS" w:cs="Times New Roman" w:hint="eastAsia"/>
          <w:color w:val="000000"/>
          <w:kern w:val="0"/>
          <w:sz w:val="18"/>
          <w:szCs w:val="18"/>
          <w:lang w:eastAsia="ru-RU"/>
        </w:rPr>
        <w:t>языка</w:t>
      </w:r>
      <w:r w:rsidRPr="000751FE">
        <w:rPr>
          <w:rFonts w:ascii="Trebuchet MS" w:eastAsia="Times New Roman" w:hAnsi="Trebuchet MS" w:cs="Times New Roman"/>
          <w:color w:val="000000"/>
          <w:kern w:val="0"/>
          <w:sz w:val="18"/>
          <w:szCs w:val="18"/>
          <w:lang w:eastAsia="ru-RU"/>
        </w:rPr>
        <w:t>...161</w:t>
      </w:r>
    </w:p>
    <w:p w:rsidR="000751FE" w:rsidRPr="000751FE" w:rsidRDefault="000751FE" w:rsidP="000751FE">
      <w:pPr>
        <w:rPr>
          <w:rFonts w:ascii="Trebuchet MS" w:eastAsia="Times New Roman" w:hAnsi="Trebuchet MS" w:cs="Times New Roman"/>
          <w:color w:val="000000"/>
          <w:kern w:val="0"/>
          <w:sz w:val="18"/>
          <w:szCs w:val="18"/>
          <w:lang w:eastAsia="ru-RU"/>
        </w:rPr>
      </w:pPr>
    </w:p>
    <w:p w:rsidR="000751FE" w:rsidRPr="000751FE" w:rsidRDefault="000751FE" w:rsidP="000751FE">
      <w:pPr>
        <w:rPr>
          <w:rFonts w:ascii="Trebuchet MS" w:eastAsia="Times New Roman" w:hAnsi="Trebuchet MS" w:cs="Times New Roman"/>
          <w:color w:val="000000"/>
          <w:kern w:val="0"/>
          <w:sz w:val="18"/>
          <w:szCs w:val="18"/>
          <w:lang w:eastAsia="ru-RU"/>
        </w:rPr>
      </w:pPr>
      <w:r w:rsidRPr="000751FE">
        <w:rPr>
          <w:rFonts w:ascii="Trebuchet MS" w:eastAsia="Times New Roman" w:hAnsi="Trebuchet MS" w:cs="Times New Roman" w:hint="eastAsia"/>
          <w:color w:val="000000"/>
          <w:kern w:val="0"/>
          <w:sz w:val="18"/>
          <w:szCs w:val="18"/>
          <w:lang w:eastAsia="ru-RU"/>
        </w:rPr>
        <w:t>Заключение</w:t>
      </w:r>
      <w:r w:rsidRPr="000751FE">
        <w:rPr>
          <w:rFonts w:ascii="Trebuchet MS" w:eastAsia="Times New Roman" w:hAnsi="Trebuchet MS" w:cs="Times New Roman"/>
          <w:color w:val="000000"/>
          <w:kern w:val="0"/>
          <w:sz w:val="18"/>
          <w:szCs w:val="18"/>
          <w:lang w:eastAsia="ru-RU"/>
        </w:rPr>
        <w:t>...176</w:t>
      </w:r>
    </w:p>
    <w:p w:rsidR="000751FE" w:rsidRPr="000751FE" w:rsidRDefault="000751FE" w:rsidP="000751FE">
      <w:pPr>
        <w:rPr>
          <w:rFonts w:ascii="Trebuchet MS" w:eastAsia="Times New Roman" w:hAnsi="Trebuchet MS" w:cs="Times New Roman"/>
          <w:color w:val="000000"/>
          <w:kern w:val="0"/>
          <w:sz w:val="18"/>
          <w:szCs w:val="18"/>
          <w:lang w:eastAsia="ru-RU"/>
        </w:rPr>
      </w:pPr>
    </w:p>
    <w:p w:rsidR="000751FE" w:rsidRPr="000751FE" w:rsidRDefault="000751FE" w:rsidP="000751FE">
      <w:pPr>
        <w:rPr>
          <w:rFonts w:ascii="Trebuchet MS" w:eastAsia="Times New Roman" w:hAnsi="Trebuchet MS" w:cs="Times New Roman"/>
          <w:color w:val="000000"/>
          <w:kern w:val="0"/>
          <w:sz w:val="18"/>
          <w:szCs w:val="18"/>
          <w:lang w:eastAsia="ru-RU"/>
        </w:rPr>
      </w:pPr>
      <w:r w:rsidRPr="000751FE">
        <w:rPr>
          <w:rFonts w:ascii="Trebuchet MS" w:eastAsia="Times New Roman" w:hAnsi="Trebuchet MS" w:cs="Times New Roman" w:hint="eastAsia"/>
          <w:color w:val="000000"/>
          <w:kern w:val="0"/>
          <w:sz w:val="18"/>
          <w:szCs w:val="18"/>
          <w:lang w:eastAsia="ru-RU"/>
        </w:rPr>
        <w:t>Библиография</w:t>
      </w:r>
      <w:r w:rsidRPr="000751FE">
        <w:rPr>
          <w:rFonts w:ascii="Trebuchet MS" w:eastAsia="Times New Roman" w:hAnsi="Trebuchet MS" w:cs="Times New Roman"/>
          <w:color w:val="000000"/>
          <w:kern w:val="0"/>
          <w:sz w:val="18"/>
          <w:szCs w:val="18"/>
          <w:lang w:eastAsia="ru-RU"/>
        </w:rPr>
        <w:t xml:space="preserve"> </w:t>
      </w:r>
      <w:r w:rsidRPr="000751FE">
        <w:rPr>
          <w:rFonts w:ascii="Trebuchet MS" w:eastAsia="Times New Roman" w:hAnsi="Trebuchet MS" w:cs="Times New Roman" w:hint="eastAsia"/>
          <w:color w:val="000000"/>
          <w:kern w:val="0"/>
          <w:sz w:val="18"/>
          <w:szCs w:val="18"/>
          <w:lang w:eastAsia="ru-RU"/>
        </w:rPr>
        <w:t>и</w:t>
      </w:r>
      <w:r w:rsidRPr="000751FE">
        <w:rPr>
          <w:rFonts w:ascii="Trebuchet MS" w:eastAsia="Times New Roman" w:hAnsi="Trebuchet MS" w:cs="Times New Roman"/>
          <w:color w:val="000000"/>
          <w:kern w:val="0"/>
          <w:sz w:val="18"/>
          <w:szCs w:val="18"/>
          <w:lang w:eastAsia="ru-RU"/>
        </w:rPr>
        <w:t xml:space="preserve"> </w:t>
      </w:r>
      <w:r w:rsidRPr="000751FE">
        <w:rPr>
          <w:rFonts w:ascii="Trebuchet MS" w:eastAsia="Times New Roman" w:hAnsi="Trebuchet MS" w:cs="Times New Roman" w:hint="eastAsia"/>
          <w:color w:val="000000"/>
          <w:kern w:val="0"/>
          <w:sz w:val="18"/>
          <w:szCs w:val="18"/>
          <w:lang w:eastAsia="ru-RU"/>
        </w:rPr>
        <w:t>источники</w:t>
      </w:r>
      <w:r w:rsidRPr="000751FE">
        <w:rPr>
          <w:rFonts w:ascii="Trebuchet MS" w:eastAsia="Times New Roman" w:hAnsi="Trebuchet MS" w:cs="Times New Roman"/>
          <w:color w:val="000000"/>
          <w:kern w:val="0"/>
          <w:sz w:val="18"/>
          <w:szCs w:val="18"/>
          <w:lang w:eastAsia="ru-RU"/>
        </w:rPr>
        <w:t>...180</w:t>
      </w:r>
    </w:p>
    <w:p w:rsidR="000751FE" w:rsidRPr="000751FE" w:rsidRDefault="000751FE" w:rsidP="000751FE">
      <w:pPr>
        <w:rPr>
          <w:rFonts w:ascii="Trebuchet MS" w:eastAsia="Times New Roman" w:hAnsi="Trebuchet MS" w:cs="Times New Roman"/>
          <w:color w:val="000000"/>
          <w:kern w:val="0"/>
          <w:sz w:val="18"/>
          <w:szCs w:val="18"/>
          <w:lang w:eastAsia="ru-RU"/>
        </w:rPr>
      </w:pPr>
    </w:p>
    <w:p w:rsidR="000751FE" w:rsidRPr="000751FE" w:rsidRDefault="000751FE" w:rsidP="000751FE">
      <w:pPr>
        <w:rPr>
          <w:rFonts w:ascii="Trebuchet MS" w:eastAsia="Times New Roman" w:hAnsi="Trebuchet MS" w:cs="Times New Roman"/>
          <w:color w:val="000000"/>
          <w:kern w:val="0"/>
          <w:sz w:val="18"/>
          <w:szCs w:val="18"/>
          <w:lang w:eastAsia="ru-RU"/>
        </w:rPr>
      </w:pPr>
      <w:r w:rsidRPr="000751FE">
        <w:rPr>
          <w:rFonts w:ascii="Trebuchet MS" w:eastAsia="Times New Roman" w:hAnsi="Trebuchet MS" w:cs="Times New Roman" w:hint="eastAsia"/>
          <w:color w:val="000000"/>
          <w:kern w:val="0"/>
          <w:sz w:val="18"/>
          <w:szCs w:val="18"/>
          <w:lang w:eastAsia="ru-RU"/>
        </w:rPr>
        <w:t>Список</w:t>
      </w:r>
      <w:r w:rsidRPr="000751FE">
        <w:rPr>
          <w:rFonts w:ascii="Trebuchet MS" w:eastAsia="Times New Roman" w:hAnsi="Trebuchet MS" w:cs="Times New Roman"/>
          <w:color w:val="000000"/>
          <w:kern w:val="0"/>
          <w:sz w:val="18"/>
          <w:szCs w:val="18"/>
          <w:lang w:eastAsia="ru-RU"/>
        </w:rPr>
        <w:t xml:space="preserve"> </w:t>
      </w:r>
      <w:r w:rsidRPr="000751FE">
        <w:rPr>
          <w:rFonts w:ascii="Trebuchet MS" w:eastAsia="Times New Roman" w:hAnsi="Trebuchet MS" w:cs="Times New Roman" w:hint="eastAsia"/>
          <w:color w:val="000000"/>
          <w:kern w:val="0"/>
          <w:sz w:val="18"/>
          <w:szCs w:val="18"/>
          <w:lang w:eastAsia="ru-RU"/>
        </w:rPr>
        <w:t>сокращений</w:t>
      </w:r>
      <w:r w:rsidRPr="000751FE">
        <w:rPr>
          <w:rFonts w:ascii="Trebuchet MS" w:eastAsia="Times New Roman" w:hAnsi="Trebuchet MS" w:cs="Times New Roman"/>
          <w:color w:val="000000"/>
          <w:kern w:val="0"/>
          <w:sz w:val="18"/>
          <w:szCs w:val="18"/>
          <w:lang w:eastAsia="ru-RU"/>
        </w:rPr>
        <w:t>...196</w:t>
      </w:r>
    </w:p>
    <w:p w:rsidR="000751FE" w:rsidRPr="000751FE" w:rsidRDefault="000751FE" w:rsidP="000751FE">
      <w:pPr>
        <w:rPr>
          <w:rFonts w:ascii="Trebuchet MS" w:eastAsia="Times New Roman" w:hAnsi="Trebuchet MS" w:cs="Times New Roman"/>
          <w:color w:val="000000"/>
          <w:kern w:val="0"/>
          <w:sz w:val="18"/>
          <w:szCs w:val="18"/>
          <w:lang w:eastAsia="ru-RU"/>
        </w:rPr>
      </w:pPr>
    </w:p>
    <w:p w:rsidR="000751FE" w:rsidRPr="000751FE" w:rsidRDefault="000751FE" w:rsidP="000751FE">
      <w:pPr>
        <w:rPr>
          <w:rFonts w:ascii="Trebuchet MS" w:eastAsia="Times New Roman" w:hAnsi="Trebuchet MS" w:cs="Times New Roman"/>
          <w:color w:val="000000"/>
          <w:kern w:val="0"/>
          <w:sz w:val="18"/>
          <w:szCs w:val="18"/>
          <w:lang w:eastAsia="ru-RU"/>
        </w:rPr>
      </w:pPr>
      <w:r w:rsidRPr="000751FE">
        <w:rPr>
          <w:rFonts w:ascii="Trebuchet MS" w:eastAsia="Times New Roman" w:hAnsi="Trebuchet MS" w:cs="Times New Roman" w:hint="eastAsia"/>
          <w:color w:val="000000"/>
          <w:kern w:val="0"/>
          <w:sz w:val="18"/>
          <w:szCs w:val="18"/>
          <w:lang w:eastAsia="ru-RU"/>
        </w:rPr>
        <w:t>Приложение</w:t>
      </w:r>
      <w:r w:rsidRPr="000751FE">
        <w:rPr>
          <w:rFonts w:ascii="Trebuchet MS" w:eastAsia="Times New Roman" w:hAnsi="Trebuchet MS" w:cs="Times New Roman"/>
          <w:color w:val="000000"/>
          <w:kern w:val="0"/>
          <w:sz w:val="18"/>
          <w:szCs w:val="18"/>
          <w:lang w:eastAsia="ru-RU"/>
        </w:rPr>
        <w:t>...197</w:t>
      </w:r>
    </w:p>
    <w:p w:rsidR="000751FE" w:rsidRPr="000751FE" w:rsidRDefault="000751FE" w:rsidP="000751FE">
      <w:pPr>
        <w:rPr>
          <w:rFonts w:ascii="Trebuchet MS" w:eastAsia="Times New Roman" w:hAnsi="Trebuchet MS" w:cs="Times New Roman"/>
          <w:color w:val="000000"/>
          <w:kern w:val="0"/>
          <w:sz w:val="18"/>
          <w:szCs w:val="18"/>
          <w:lang w:eastAsia="ru-RU"/>
        </w:rPr>
      </w:pPr>
    </w:p>
    <w:p w:rsidR="000A51A2" w:rsidRPr="000751FE" w:rsidRDefault="000751FE" w:rsidP="000751FE">
      <w:r w:rsidRPr="000751FE">
        <w:rPr>
          <w:rFonts w:ascii="Trebuchet MS" w:eastAsia="Times New Roman" w:hAnsi="Trebuchet MS" w:cs="Times New Roman" w:hint="eastAsia"/>
          <w:color w:val="000000"/>
          <w:kern w:val="0"/>
          <w:sz w:val="18"/>
          <w:szCs w:val="18"/>
          <w:lang w:eastAsia="ru-RU"/>
        </w:rPr>
        <w:t>Иллюстрации</w:t>
      </w:r>
      <w:r w:rsidRPr="000751FE">
        <w:rPr>
          <w:rFonts w:ascii="Trebuchet MS" w:eastAsia="Times New Roman" w:hAnsi="Trebuchet MS" w:cs="Times New Roman"/>
          <w:color w:val="000000"/>
          <w:kern w:val="0"/>
          <w:sz w:val="18"/>
          <w:szCs w:val="18"/>
          <w:lang w:eastAsia="ru-RU"/>
        </w:rPr>
        <w:t>...202</w:t>
      </w:r>
      <w:bookmarkStart w:id="0" w:name="_GoBack"/>
      <w:bookmarkEnd w:id="0"/>
    </w:p>
    <w:sectPr w:rsidR="000A51A2" w:rsidRPr="000751FE"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4897" w:rsidRDefault="00234897">
      <w:pPr>
        <w:spacing w:after="0" w:line="240" w:lineRule="auto"/>
      </w:pPr>
      <w:r>
        <w:separator/>
      </w:r>
    </w:p>
  </w:endnote>
  <w:endnote w:type="continuationSeparator" w:id="0">
    <w:p w:rsidR="00234897" w:rsidRDefault="00234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4897" w:rsidRDefault="00234897"/>
    <w:p w:rsidR="00234897" w:rsidRDefault="00234897"/>
    <w:p w:rsidR="00234897" w:rsidRDefault="00234897"/>
    <w:p w:rsidR="00234897" w:rsidRDefault="00234897"/>
    <w:p w:rsidR="00234897" w:rsidRDefault="00234897"/>
    <w:p w:rsidR="00234897" w:rsidRDefault="00234897"/>
    <w:p w:rsidR="00234897" w:rsidRDefault="00234897">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4897" w:rsidRDefault="0023489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234897" w:rsidRDefault="0023489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234897" w:rsidRDefault="00234897"/>
    <w:p w:rsidR="00234897" w:rsidRDefault="00234897"/>
    <w:p w:rsidR="00234897" w:rsidRDefault="00234897">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4897" w:rsidRDefault="00234897"/>
                          <w:p w:rsidR="00234897" w:rsidRDefault="0023489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234897" w:rsidRDefault="00234897"/>
                    <w:p w:rsidR="00234897" w:rsidRDefault="0023489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234897" w:rsidRDefault="00234897"/>
    <w:p w:rsidR="00234897" w:rsidRDefault="00234897">
      <w:pPr>
        <w:rPr>
          <w:sz w:val="2"/>
          <w:szCs w:val="2"/>
        </w:rPr>
      </w:pPr>
    </w:p>
    <w:p w:rsidR="00234897" w:rsidRDefault="00234897"/>
    <w:p w:rsidR="00234897" w:rsidRDefault="00234897">
      <w:pPr>
        <w:spacing w:after="0" w:line="240" w:lineRule="auto"/>
      </w:pPr>
    </w:p>
  </w:footnote>
  <w:footnote w:type="continuationSeparator" w:id="0">
    <w:p w:rsidR="00234897" w:rsidRDefault="002348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A6"/>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2C"/>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44"/>
    <w:rsid w:val="000433AF"/>
    <w:rsid w:val="000434DD"/>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9E1"/>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CE0"/>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7E7"/>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7"/>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1FE"/>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6CC"/>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496"/>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2"/>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8D"/>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A4"/>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76"/>
    <w:rsid w:val="000D4786"/>
    <w:rsid w:val="000D4BE4"/>
    <w:rsid w:val="000D4C7A"/>
    <w:rsid w:val="000D4C96"/>
    <w:rsid w:val="000D4CBE"/>
    <w:rsid w:val="000D4EDD"/>
    <w:rsid w:val="000D4F55"/>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69"/>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74"/>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67B"/>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D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970"/>
    <w:rsid w:val="00134B0D"/>
    <w:rsid w:val="00134B50"/>
    <w:rsid w:val="00134B7B"/>
    <w:rsid w:val="00134CE0"/>
    <w:rsid w:val="00134E0C"/>
    <w:rsid w:val="00134E47"/>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2"/>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D3E"/>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AAD"/>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1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34F"/>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8E"/>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2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615"/>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64"/>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5FE"/>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8F8"/>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9C"/>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9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0"/>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8C3"/>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130"/>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B54"/>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B67"/>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4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92"/>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10E"/>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897"/>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3"/>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AB"/>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1B3"/>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6A"/>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4"/>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29"/>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CEA"/>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9EA"/>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0D"/>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4A"/>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B7"/>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37"/>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8BB"/>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552"/>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45F"/>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87"/>
    <w:rsid w:val="002F35B1"/>
    <w:rsid w:val="002F37C7"/>
    <w:rsid w:val="002F380A"/>
    <w:rsid w:val="002F389B"/>
    <w:rsid w:val="002F394F"/>
    <w:rsid w:val="002F39C6"/>
    <w:rsid w:val="002F3A4E"/>
    <w:rsid w:val="002F3A6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BD9"/>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43D"/>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6FD"/>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72"/>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17"/>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3EC"/>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5"/>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54"/>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20"/>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AC1"/>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48F"/>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37"/>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ACA"/>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0F"/>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5D"/>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9D0"/>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37F"/>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3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22B"/>
    <w:rsid w:val="0048731D"/>
    <w:rsid w:val="00487330"/>
    <w:rsid w:val="0048735B"/>
    <w:rsid w:val="00487386"/>
    <w:rsid w:val="0048743C"/>
    <w:rsid w:val="004874BB"/>
    <w:rsid w:val="004874C5"/>
    <w:rsid w:val="0048755B"/>
    <w:rsid w:val="004875F0"/>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BA2"/>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60"/>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C7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9F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C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EF9"/>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1D1"/>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E0A"/>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1BF"/>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04"/>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2E"/>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2F88"/>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29"/>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D7"/>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10"/>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36"/>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56"/>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201"/>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18"/>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9F9"/>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6C"/>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C"/>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BE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8D"/>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D92"/>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56"/>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3A7"/>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024"/>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6FDD"/>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8"/>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300"/>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92"/>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7BA"/>
    <w:rsid w:val="00652990"/>
    <w:rsid w:val="00652A40"/>
    <w:rsid w:val="00652BC5"/>
    <w:rsid w:val="00652BC7"/>
    <w:rsid w:val="00652C75"/>
    <w:rsid w:val="00652E22"/>
    <w:rsid w:val="0065309C"/>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1F"/>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070"/>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0B"/>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C76"/>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572"/>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B37"/>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36"/>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6F"/>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D21"/>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2E"/>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123"/>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17"/>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480"/>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4D4"/>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B8"/>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ECF"/>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97"/>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3"/>
    <w:rsid w:val="00757C97"/>
    <w:rsid w:val="00757D74"/>
    <w:rsid w:val="00757D98"/>
    <w:rsid w:val="00757EBC"/>
    <w:rsid w:val="00757FA9"/>
    <w:rsid w:val="00760046"/>
    <w:rsid w:val="007600FE"/>
    <w:rsid w:val="0076024C"/>
    <w:rsid w:val="00760347"/>
    <w:rsid w:val="007603C9"/>
    <w:rsid w:val="00760603"/>
    <w:rsid w:val="00760679"/>
    <w:rsid w:val="00760715"/>
    <w:rsid w:val="00760718"/>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86"/>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775"/>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97"/>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34"/>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6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7C7"/>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58D"/>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579"/>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B0"/>
    <w:rsid w:val="008474F5"/>
    <w:rsid w:val="00847586"/>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5C5"/>
    <w:rsid w:val="00861780"/>
    <w:rsid w:val="0086183F"/>
    <w:rsid w:val="00861884"/>
    <w:rsid w:val="008619C4"/>
    <w:rsid w:val="00861A86"/>
    <w:rsid w:val="00861AD1"/>
    <w:rsid w:val="00861AF1"/>
    <w:rsid w:val="00861C02"/>
    <w:rsid w:val="00861C90"/>
    <w:rsid w:val="00861D31"/>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413"/>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51"/>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9EB"/>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73"/>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6B"/>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5AD"/>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DB"/>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7E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7C"/>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3F"/>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A46"/>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AC"/>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4CD"/>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157"/>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3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A5"/>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A83"/>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53"/>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48"/>
    <w:rsid w:val="00A03055"/>
    <w:rsid w:val="00A03089"/>
    <w:rsid w:val="00A03148"/>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40"/>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0D"/>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AD"/>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4A"/>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A8"/>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D71"/>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68"/>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BA6"/>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7B2"/>
    <w:rsid w:val="00A577C3"/>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0B0"/>
    <w:rsid w:val="00A6417E"/>
    <w:rsid w:val="00A641F0"/>
    <w:rsid w:val="00A64247"/>
    <w:rsid w:val="00A64281"/>
    <w:rsid w:val="00A64374"/>
    <w:rsid w:val="00A64477"/>
    <w:rsid w:val="00A6469F"/>
    <w:rsid w:val="00A646AC"/>
    <w:rsid w:val="00A646E2"/>
    <w:rsid w:val="00A64710"/>
    <w:rsid w:val="00A64796"/>
    <w:rsid w:val="00A6497B"/>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CF4"/>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64"/>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996"/>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3F"/>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3D"/>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79"/>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2C"/>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2A9"/>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6A6"/>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BF8"/>
    <w:rsid w:val="00B12D51"/>
    <w:rsid w:val="00B12D60"/>
    <w:rsid w:val="00B12D98"/>
    <w:rsid w:val="00B12E90"/>
    <w:rsid w:val="00B12EB6"/>
    <w:rsid w:val="00B12ED2"/>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0CA"/>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E92"/>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26"/>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15A"/>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51"/>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7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6FB"/>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6F4"/>
    <w:rsid w:val="00B877AE"/>
    <w:rsid w:val="00B877BF"/>
    <w:rsid w:val="00B878FC"/>
    <w:rsid w:val="00B87918"/>
    <w:rsid w:val="00B87B45"/>
    <w:rsid w:val="00B87B7D"/>
    <w:rsid w:val="00B87BE4"/>
    <w:rsid w:val="00B87BF2"/>
    <w:rsid w:val="00B87DCA"/>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0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809"/>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7BD"/>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B4"/>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64"/>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D8"/>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7C"/>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7AF"/>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B5"/>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53"/>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77"/>
    <w:rsid w:val="00C10795"/>
    <w:rsid w:val="00C10849"/>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C9"/>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3C2"/>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7E"/>
    <w:rsid w:val="00C314DF"/>
    <w:rsid w:val="00C3153A"/>
    <w:rsid w:val="00C3169A"/>
    <w:rsid w:val="00C316DD"/>
    <w:rsid w:val="00C3174F"/>
    <w:rsid w:val="00C3175D"/>
    <w:rsid w:val="00C31763"/>
    <w:rsid w:val="00C3179F"/>
    <w:rsid w:val="00C31903"/>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74"/>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6DA"/>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37"/>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C2"/>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1E"/>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78"/>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3B"/>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3F6"/>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3F"/>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B1C"/>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4A"/>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91F"/>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6FD"/>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0EB"/>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2B"/>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1B"/>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6E"/>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3C"/>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0FE8"/>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EA3"/>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62"/>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9FE"/>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582"/>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57"/>
    <w:rsid w:val="00DE03E5"/>
    <w:rsid w:val="00DE042E"/>
    <w:rsid w:val="00DE05C5"/>
    <w:rsid w:val="00DE05C7"/>
    <w:rsid w:val="00DE0624"/>
    <w:rsid w:val="00DE0681"/>
    <w:rsid w:val="00DE06D9"/>
    <w:rsid w:val="00DE0801"/>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5"/>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B3"/>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26"/>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6F"/>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33"/>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17"/>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54"/>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ADB"/>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961"/>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EA"/>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01"/>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37"/>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43"/>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D35"/>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B7A"/>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E8"/>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3BA"/>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9"/>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3"/>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22"/>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32"/>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1E"/>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0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D3"/>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D51"/>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B4"/>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AEC"/>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9DA"/>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A1C"/>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DA"/>
    <w:rsid w:val="00F840EA"/>
    <w:rsid w:val="00F8416F"/>
    <w:rsid w:val="00F841A9"/>
    <w:rsid w:val="00F841C9"/>
    <w:rsid w:val="00F8427B"/>
    <w:rsid w:val="00F84300"/>
    <w:rsid w:val="00F84308"/>
    <w:rsid w:val="00F84320"/>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B0"/>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7D1"/>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3C"/>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BF7"/>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0D"/>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B4D"/>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CA7"/>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7"/>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4EFA3D9"/>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2931836">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79324758">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6441371">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7661828">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5688221">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3127105">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2660852">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048411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359113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A3B9D7-762A-4CAA-B921-A4C36F9AB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32471</TotalTime>
  <Pages>2</Pages>
  <Words>168</Words>
  <Characters>960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2283</cp:revision>
  <cp:lastPrinted>2009-02-06T05:36:00Z</cp:lastPrinted>
  <dcterms:created xsi:type="dcterms:W3CDTF">2023-09-07T12:38:00Z</dcterms:created>
  <dcterms:modified xsi:type="dcterms:W3CDTF">2023-12-21T16:25:00Z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