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5808" w14:textId="7248DE2F" w:rsidR="00B72FFE" w:rsidRDefault="00617B32" w:rsidP="00617B32">
      <w:r w:rsidRPr="00617B32">
        <w:rPr>
          <w:rFonts w:hint="eastAsia"/>
        </w:rPr>
        <w:t>Розенблюм</w:t>
      </w:r>
      <w:r w:rsidRPr="00617B32">
        <w:t xml:space="preserve"> </w:t>
      </w:r>
      <w:r w:rsidRPr="00617B32">
        <w:rPr>
          <w:rFonts w:hint="eastAsia"/>
        </w:rPr>
        <w:t>Иван</w:t>
      </w:r>
      <w:r w:rsidRPr="00617B32">
        <w:t xml:space="preserve"> </w:t>
      </w:r>
      <w:r w:rsidRPr="00617B32">
        <w:rPr>
          <w:rFonts w:hint="eastAsia"/>
        </w:rPr>
        <w:t>Михайлович</w:t>
      </w:r>
      <w:r>
        <w:t xml:space="preserve"> </w:t>
      </w:r>
      <w:r w:rsidRPr="00617B32">
        <w:rPr>
          <w:rFonts w:hint="eastAsia"/>
        </w:rPr>
        <w:t>Развитие</w:t>
      </w:r>
      <w:r w:rsidRPr="00617B32">
        <w:t xml:space="preserve"> </w:t>
      </w:r>
      <w:r w:rsidRPr="00617B32">
        <w:rPr>
          <w:rFonts w:hint="eastAsia"/>
        </w:rPr>
        <w:t>системы</w:t>
      </w:r>
      <w:r w:rsidRPr="00617B32">
        <w:t xml:space="preserve"> </w:t>
      </w:r>
      <w:r w:rsidRPr="00617B32">
        <w:rPr>
          <w:rFonts w:hint="eastAsia"/>
        </w:rPr>
        <w:t>управления</w:t>
      </w:r>
      <w:r w:rsidRPr="00617B32">
        <w:t xml:space="preserve"> </w:t>
      </w:r>
      <w:r w:rsidRPr="00617B32">
        <w:rPr>
          <w:rFonts w:hint="eastAsia"/>
        </w:rPr>
        <w:t>знаниями</w:t>
      </w:r>
      <w:r w:rsidRPr="00617B32">
        <w:t xml:space="preserve"> </w:t>
      </w:r>
      <w:r w:rsidRPr="00617B32">
        <w:rPr>
          <w:rFonts w:hint="eastAsia"/>
        </w:rPr>
        <w:t>в</w:t>
      </w:r>
      <w:r w:rsidRPr="00617B32">
        <w:t xml:space="preserve"> </w:t>
      </w:r>
      <w:r w:rsidRPr="00617B32">
        <w:rPr>
          <w:rFonts w:hint="eastAsia"/>
        </w:rPr>
        <w:t>организациях</w:t>
      </w:r>
      <w:r w:rsidRPr="00617B32">
        <w:t xml:space="preserve"> </w:t>
      </w:r>
      <w:r w:rsidRPr="00617B32">
        <w:rPr>
          <w:rFonts w:hint="eastAsia"/>
        </w:rPr>
        <w:t>сферы</w:t>
      </w:r>
      <w:r w:rsidRPr="00617B32">
        <w:t xml:space="preserve"> </w:t>
      </w:r>
      <w:r w:rsidRPr="00617B32">
        <w:rPr>
          <w:rFonts w:hint="eastAsia"/>
        </w:rPr>
        <w:t>культуры</w:t>
      </w:r>
    </w:p>
    <w:p w14:paraId="38D1C9E5" w14:textId="77777777" w:rsidR="00617B32" w:rsidRDefault="00617B32" w:rsidP="00617B32">
      <w:r>
        <w:rPr>
          <w:rFonts w:hint="eastAsia"/>
        </w:rPr>
        <w:t>ОГЛАВЛЕНИЕ</w:t>
      </w:r>
      <w:r>
        <w:t xml:space="preserve"> </w:t>
      </w:r>
      <w:r>
        <w:rPr>
          <w:rFonts w:hint="eastAsia"/>
        </w:rPr>
        <w:t>ДИССЕРТАЦИИ</w:t>
      </w:r>
    </w:p>
    <w:p w14:paraId="633B253D" w14:textId="77777777" w:rsidR="00617B32" w:rsidRDefault="00617B32" w:rsidP="00617B32">
      <w:r>
        <w:rPr>
          <w:rFonts w:hint="eastAsia"/>
        </w:rPr>
        <w:t>кандидат</w:t>
      </w:r>
      <w:r>
        <w:t xml:space="preserve"> </w:t>
      </w:r>
      <w:r>
        <w:rPr>
          <w:rFonts w:hint="eastAsia"/>
        </w:rPr>
        <w:t>наук</w:t>
      </w:r>
      <w:r>
        <w:t xml:space="preserve"> </w:t>
      </w:r>
      <w:r>
        <w:rPr>
          <w:rFonts w:hint="eastAsia"/>
        </w:rPr>
        <w:t>Розенблюм</w:t>
      </w:r>
      <w:r>
        <w:t xml:space="preserve"> </w:t>
      </w:r>
      <w:r>
        <w:rPr>
          <w:rFonts w:hint="eastAsia"/>
        </w:rPr>
        <w:t>Иван</w:t>
      </w:r>
      <w:r>
        <w:t xml:space="preserve"> </w:t>
      </w:r>
      <w:r>
        <w:rPr>
          <w:rFonts w:hint="eastAsia"/>
        </w:rPr>
        <w:t>Михайлович</w:t>
      </w:r>
    </w:p>
    <w:p w14:paraId="6F108733" w14:textId="77777777" w:rsidR="00617B32" w:rsidRDefault="00617B32" w:rsidP="00617B32">
      <w:r>
        <w:rPr>
          <w:rFonts w:hint="eastAsia"/>
        </w:rPr>
        <w:t>особенности</w:t>
      </w:r>
      <w:r>
        <w:t xml:space="preserve"> </w:t>
      </w:r>
      <w:r>
        <w:rPr>
          <w:rFonts w:hint="eastAsia"/>
        </w:rPr>
        <w:t>в</w:t>
      </w:r>
      <w:r>
        <w:t xml:space="preserve"> </w:t>
      </w:r>
      <w:r>
        <w:rPr>
          <w:rFonts w:hint="eastAsia"/>
        </w:rPr>
        <w:t>сфере</w:t>
      </w:r>
      <w:r>
        <w:t xml:space="preserve"> </w:t>
      </w:r>
      <w:r>
        <w:rPr>
          <w:rFonts w:hint="eastAsia"/>
        </w:rPr>
        <w:t>культуры</w:t>
      </w:r>
    </w:p>
    <w:p w14:paraId="681F9AE6" w14:textId="77777777" w:rsidR="00617B32" w:rsidRDefault="00617B32" w:rsidP="00617B32"/>
    <w:p w14:paraId="1F864EA3" w14:textId="77777777" w:rsidR="00617B32" w:rsidRDefault="00617B32" w:rsidP="00617B32">
      <w:r>
        <w:rPr>
          <w:rFonts w:hint="eastAsia"/>
        </w:rPr>
        <w:t>Глава</w:t>
      </w:r>
      <w:r>
        <w:t xml:space="preserve"> 2 </w:t>
      </w:r>
      <w:r>
        <w:rPr>
          <w:rFonts w:hint="eastAsia"/>
        </w:rPr>
        <w:t>Анализ</w:t>
      </w:r>
      <w:r>
        <w:t xml:space="preserve"> </w:t>
      </w:r>
      <w:r>
        <w:rPr>
          <w:rFonts w:hint="eastAsia"/>
        </w:rPr>
        <w:t>знаниевой</w:t>
      </w:r>
      <w:r>
        <w:t xml:space="preserve"> </w:t>
      </w:r>
      <w:r>
        <w:rPr>
          <w:rFonts w:hint="eastAsia"/>
        </w:rPr>
        <w:t>основы</w:t>
      </w:r>
      <w:r>
        <w:t xml:space="preserve"> </w:t>
      </w:r>
      <w:r>
        <w:rPr>
          <w:rFonts w:hint="eastAsia"/>
        </w:rPr>
        <w:t>управления</w:t>
      </w:r>
      <w:r>
        <w:t xml:space="preserve"> </w:t>
      </w:r>
      <w:r>
        <w:rPr>
          <w:rFonts w:hint="eastAsia"/>
        </w:rPr>
        <w:t>организациями</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7E8377F6" w14:textId="77777777" w:rsidR="00617B32" w:rsidRDefault="00617B32" w:rsidP="00617B32"/>
    <w:p w14:paraId="149E13C7" w14:textId="77777777" w:rsidR="00617B32" w:rsidRDefault="00617B32" w:rsidP="00617B32">
      <w:r>
        <w:t xml:space="preserve">2.1 </w:t>
      </w:r>
      <w:r>
        <w:rPr>
          <w:rFonts w:hint="eastAsia"/>
        </w:rPr>
        <w:t>Влияние</w:t>
      </w:r>
      <w:r>
        <w:t xml:space="preserve"> </w:t>
      </w:r>
      <w:r>
        <w:rPr>
          <w:rFonts w:hint="eastAsia"/>
        </w:rPr>
        <w:t>национальной</w:t>
      </w:r>
      <w:r>
        <w:t xml:space="preserve"> </w:t>
      </w:r>
      <w:r>
        <w:rPr>
          <w:rFonts w:hint="eastAsia"/>
        </w:rPr>
        <w:t>культурной</w:t>
      </w:r>
      <w:r>
        <w:t xml:space="preserve"> </w:t>
      </w:r>
      <w:r>
        <w:rPr>
          <w:rFonts w:hint="eastAsia"/>
        </w:rPr>
        <w:t>политики</w:t>
      </w:r>
      <w:r>
        <w:t xml:space="preserve"> </w:t>
      </w:r>
      <w:r>
        <w:rPr>
          <w:rFonts w:hint="eastAsia"/>
        </w:rPr>
        <w:t>на</w:t>
      </w:r>
      <w:r>
        <w:t xml:space="preserve"> </w:t>
      </w:r>
      <w:r>
        <w:rPr>
          <w:rFonts w:hint="eastAsia"/>
        </w:rPr>
        <w:t>создание</w:t>
      </w:r>
      <w:r>
        <w:t xml:space="preserve"> </w:t>
      </w:r>
      <w:r>
        <w:rPr>
          <w:rFonts w:hint="eastAsia"/>
        </w:rPr>
        <w:t>благоприятной</w:t>
      </w:r>
      <w:r>
        <w:t xml:space="preserve"> </w:t>
      </w:r>
      <w:r>
        <w:rPr>
          <w:rFonts w:hint="eastAsia"/>
        </w:rPr>
        <w:t>знаниевой</w:t>
      </w:r>
      <w:r>
        <w:t xml:space="preserve"> </w:t>
      </w:r>
      <w:r>
        <w:rPr>
          <w:rFonts w:hint="eastAsia"/>
        </w:rPr>
        <w:t>основы</w:t>
      </w:r>
      <w:r>
        <w:t xml:space="preserve"> </w:t>
      </w:r>
      <w:r>
        <w:rPr>
          <w:rFonts w:hint="eastAsia"/>
        </w:rPr>
        <w:t>развития</w:t>
      </w:r>
      <w:r>
        <w:t xml:space="preserve"> </w:t>
      </w:r>
      <w:r>
        <w:rPr>
          <w:rFonts w:hint="eastAsia"/>
        </w:rPr>
        <w:t>организаций</w:t>
      </w:r>
      <w:r>
        <w:t xml:space="preserve"> </w:t>
      </w:r>
      <w:r>
        <w:rPr>
          <w:rFonts w:hint="eastAsia"/>
        </w:rPr>
        <w:t>сферы</w:t>
      </w:r>
      <w:r>
        <w:t xml:space="preserve"> </w:t>
      </w:r>
      <w:r>
        <w:rPr>
          <w:rFonts w:hint="eastAsia"/>
        </w:rPr>
        <w:t>культуры</w:t>
      </w:r>
    </w:p>
    <w:p w14:paraId="0F697311" w14:textId="77777777" w:rsidR="00617B32" w:rsidRDefault="00617B32" w:rsidP="00617B32"/>
    <w:p w14:paraId="5B700860" w14:textId="77777777" w:rsidR="00617B32" w:rsidRDefault="00617B32" w:rsidP="00617B32">
      <w:r>
        <w:t xml:space="preserve">2.2 </w:t>
      </w:r>
      <w:r>
        <w:rPr>
          <w:rFonts w:hint="eastAsia"/>
        </w:rPr>
        <w:t>Знаниевый</w:t>
      </w:r>
      <w:r>
        <w:t xml:space="preserve"> </w:t>
      </w:r>
      <w:r>
        <w:rPr>
          <w:rFonts w:hint="eastAsia"/>
        </w:rPr>
        <w:t>подход</w:t>
      </w:r>
      <w:r>
        <w:t xml:space="preserve"> </w:t>
      </w:r>
      <w:r>
        <w:rPr>
          <w:rFonts w:hint="eastAsia"/>
        </w:rPr>
        <w:t>к</w:t>
      </w:r>
      <w:r>
        <w:t xml:space="preserve"> </w:t>
      </w:r>
      <w:r>
        <w:rPr>
          <w:rFonts w:hint="eastAsia"/>
        </w:rPr>
        <w:t>менеджменту</w:t>
      </w:r>
      <w:r>
        <w:t xml:space="preserve"> </w:t>
      </w:r>
      <w:r>
        <w:rPr>
          <w:rFonts w:hint="eastAsia"/>
        </w:rPr>
        <w:t>в</w:t>
      </w:r>
      <w:r>
        <w:t xml:space="preserve"> </w:t>
      </w:r>
      <w:r>
        <w:rPr>
          <w:rFonts w:hint="eastAsia"/>
        </w:rPr>
        <w:t>организациях</w:t>
      </w:r>
      <w:r>
        <w:t xml:space="preserve"> </w:t>
      </w:r>
      <w:r>
        <w:rPr>
          <w:rFonts w:hint="eastAsia"/>
        </w:rPr>
        <w:t>сферы</w:t>
      </w:r>
      <w:r>
        <w:t xml:space="preserve"> </w:t>
      </w:r>
      <w:r>
        <w:rPr>
          <w:rFonts w:hint="eastAsia"/>
        </w:rPr>
        <w:t>культуры</w:t>
      </w:r>
    </w:p>
    <w:p w14:paraId="73FE235D" w14:textId="77777777" w:rsidR="00617B32" w:rsidRDefault="00617B32" w:rsidP="00617B32"/>
    <w:p w14:paraId="779F947A" w14:textId="77777777" w:rsidR="00617B32" w:rsidRDefault="00617B32" w:rsidP="00617B32">
      <w:r>
        <w:t xml:space="preserve">2.3 </w:t>
      </w:r>
      <w:r>
        <w:rPr>
          <w:rFonts w:hint="eastAsia"/>
        </w:rPr>
        <w:t>Зарубежная</w:t>
      </w:r>
      <w:r>
        <w:t xml:space="preserve"> </w:t>
      </w:r>
      <w:r>
        <w:rPr>
          <w:rFonts w:hint="eastAsia"/>
        </w:rPr>
        <w:t>практика</w:t>
      </w:r>
      <w:r>
        <w:t xml:space="preserve"> </w:t>
      </w:r>
      <w:r>
        <w:rPr>
          <w:rFonts w:hint="eastAsia"/>
        </w:rPr>
        <w:t>управления</w:t>
      </w:r>
      <w:r>
        <w:t xml:space="preserve"> </w:t>
      </w:r>
      <w:r>
        <w:rPr>
          <w:rFonts w:hint="eastAsia"/>
        </w:rPr>
        <w:t>организациями</w:t>
      </w:r>
      <w:r>
        <w:t xml:space="preserve"> </w:t>
      </w:r>
      <w:r>
        <w:rPr>
          <w:rFonts w:hint="eastAsia"/>
        </w:rPr>
        <w:t>сферы</w:t>
      </w:r>
      <w:r>
        <w:t xml:space="preserve"> </w:t>
      </w:r>
      <w:r>
        <w:rPr>
          <w:rFonts w:hint="eastAsia"/>
        </w:rPr>
        <w:t>культуры</w:t>
      </w:r>
    </w:p>
    <w:p w14:paraId="40100987" w14:textId="77777777" w:rsidR="00617B32" w:rsidRDefault="00617B32" w:rsidP="00617B32"/>
    <w:p w14:paraId="424A479A" w14:textId="77777777" w:rsidR="00617B32" w:rsidRDefault="00617B32" w:rsidP="00617B32">
      <w:r>
        <w:t xml:space="preserve">2.4 </w:t>
      </w:r>
      <w:r>
        <w:rPr>
          <w:rFonts w:hint="eastAsia"/>
        </w:rPr>
        <w:t>Коммерциализации</w:t>
      </w:r>
      <w:r>
        <w:t xml:space="preserve"> </w:t>
      </w:r>
      <w:r>
        <w:rPr>
          <w:rFonts w:hint="eastAsia"/>
        </w:rPr>
        <w:t>знаний</w:t>
      </w:r>
      <w:r>
        <w:t xml:space="preserve"> </w:t>
      </w:r>
      <w:r>
        <w:rPr>
          <w:rFonts w:hint="eastAsia"/>
        </w:rPr>
        <w:t>как</w:t>
      </w:r>
      <w:r>
        <w:t xml:space="preserve"> </w:t>
      </w:r>
      <w:r>
        <w:rPr>
          <w:rFonts w:hint="eastAsia"/>
        </w:rPr>
        <w:t>условие</w:t>
      </w:r>
      <w:r>
        <w:t xml:space="preserve"> </w:t>
      </w:r>
      <w:r>
        <w:rPr>
          <w:rFonts w:hint="eastAsia"/>
        </w:rPr>
        <w:t>конкурентного</w:t>
      </w:r>
      <w:r>
        <w:t xml:space="preserve"> </w:t>
      </w:r>
      <w:r>
        <w:rPr>
          <w:rFonts w:hint="eastAsia"/>
        </w:rPr>
        <w:t>успеха</w:t>
      </w:r>
      <w:r>
        <w:t xml:space="preserve"> </w:t>
      </w:r>
      <w:r>
        <w:rPr>
          <w:rFonts w:hint="eastAsia"/>
        </w:rPr>
        <w:t>организаций</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цифровой</w:t>
      </w:r>
      <w:r>
        <w:t xml:space="preserve"> </w:t>
      </w:r>
      <w:r>
        <w:rPr>
          <w:rFonts w:hint="eastAsia"/>
        </w:rPr>
        <w:t>экономике</w:t>
      </w:r>
    </w:p>
    <w:p w14:paraId="36A9A454" w14:textId="77777777" w:rsidR="00617B32" w:rsidRDefault="00617B32" w:rsidP="00617B32"/>
    <w:p w14:paraId="25120C00" w14:textId="77777777" w:rsidR="00617B32" w:rsidRDefault="00617B32" w:rsidP="00617B32">
      <w:r>
        <w:rPr>
          <w:rFonts w:hint="eastAsia"/>
        </w:rPr>
        <w:t>Глава</w:t>
      </w:r>
      <w:r>
        <w:t xml:space="preserve"> 3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организациях</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40631B8A" w14:textId="77777777" w:rsidR="00617B32" w:rsidRDefault="00617B32" w:rsidP="00617B32"/>
    <w:p w14:paraId="3524582C" w14:textId="77777777" w:rsidR="00617B32" w:rsidRDefault="00617B32" w:rsidP="00617B32">
      <w:r>
        <w:t xml:space="preserve">3.1 </w:t>
      </w:r>
      <w:r>
        <w:rPr>
          <w:rFonts w:hint="eastAsia"/>
        </w:rPr>
        <w:t>Востребованные</w:t>
      </w:r>
      <w:r>
        <w:t xml:space="preserve"> </w:t>
      </w:r>
      <w:r>
        <w:rPr>
          <w:rFonts w:hint="eastAsia"/>
        </w:rPr>
        <w:t>компетенции</w:t>
      </w:r>
      <w:r>
        <w:t xml:space="preserve"> </w:t>
      </w:r>
      <w:r>
        <w:rPr>
          <w:rFonts w:hint="eastAsia"/>
        </w:rPr>
        <w:t>в</w:t>
      </w:r>
      <w:r>
        <w:t xml:space="preserve"> </w:t>
      </w:r>
      <w:r>
        <w:rPr>
          <w:rFonts w:hint="eastAsia"/>
        </w:rPr>
        <w:t>организациях</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4E575E0F" w14:textId="77777777" w:rsidR="00617B32" w:rsidRDefault="00617B32" w:rsidP="00617B32"/>
    <w:p w14:paraId="08C049A2" w14:textId="77777777" w:rsidR="00617B32" w:rsidRDefault="00617B32" w:rsidP="00617B32">
      <w:r>
        <w:t xml:space="preserve">3.2 </w:t>
      </w:r>
      <w:r>
        <w:rPr>
          <w:rFonts w:hint="eastAsia"/>
        </w:rPr>
        <w:t>Стратегическое</w:t>
      </w:r>
      <w:r>
        <w:t xml:space="preserve"> </w:t>
      </w:r>
      <w:r>
        <w:rPr>
          <w:rFonts w:hint="eastAsia"/>
        </w:rPr>
        <w:t>целеполагание</w:t>
      </w:r>
      <w:r>
        <w:t xml:space="preserve"> </w:t>
      </w:r>
      <w:r>
        <w:rPr>
          <w:rFonts w:hint="eastAsia"/>
        </w:rPr>
        <w:t>развития</w:t>
      </w:r>
      <w:r>
        <w:t xml:space="preserve"> </w:t>
      </w:r>
      <w:r>
        <w:rPr>
          <w:rFonts w:hint="eastAsia"/>
        </w:rPr>
        <w:t>организаций</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r>
        <w:t xml:space="preserve"> </w:t>
      </w:r>
      <w:r>
        <w:rPr>
          <w:rFonts w:hint="eastAsia"/>
        </w:rPr>
        <w:t>на</w:t>
      </w:r>
      <w:r>
        <w:t xml:space="preserve"> </w:t>
      </w:r>
      <w:r>
        <w:rPr>
          <w:rFonts w:hint="eastAsia"/>
        </w:rPr>
        <w:t>знаниевой</w:t>
      </w:r>
      <w:r>
        <w:t xml:space="preserve"> </w:t>
      </w:r>
      <w:r>
        <w:rPr>
          <w:rFonts w:hint="eastAsia"/>
        </w:rPr>
        <w:t>основе</w:t>
      </w:r>
    </w:p>
    <w:p w14:paraId="53D579B5" w14:textId="77777777" w:rsidR="00617B32" w:rsidRDefault="00617B32" w:rsidP="00617B32"/>
    <w:p w14:paraId="3FAAF4E3" w14:textId="77777777" w:rsidR="00617B32" w:rsidRDefault="00617B32" w:rsidP="00617B32">
      <w:r>
        <w:t xml:space="preserve">3.3 </w:t>
      </w:r>
      <w:r>
        <w:rPr>
          <w:rFonts w:hint="eastAsia"/>
        </w:rPr>
        <w:t>Разработка</w:t>
      </w:r>
      <w:r>
        <w:t xml:space="preserve"> </w:t>
      </w:r>
      <w:r>
        <w:rPr>
          <w:rFonts w:hint="eastAsia"/>
        </w:rPr>
        <w:t>модели</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орган</w:t>
      </w:r>
      <w:r>
        <w:rPr>
          <w:rFonts w:hint="eastAsia"/>
        </w:rPr>
        <w:lastRenderedPageBreak/>
        <w:t>изациях</w:t>
      </w:r>
      <w:r>
        <w:t xml:space="preserve"> </w:t>
      </w:r>
      <w:r>
        <w:rPr>
          <w:rFonts w:hint="eastAsia"/>
        </w:rPr>
        <w:t>сферы</w:t>
      </w:r>
      <w:r>
        <w:t xml:space="preserve"> </w:t>
      </w:r>
      <w:r>
        <w:rPr>
          <w:rFonts w:hint="eastAsia"/>
        </w:rPr>
        <w:t>культуры</w:t>
      </w:r>
    </w:p>
    <w:p w14:paraId="1C818408" w14:textId="77777777" w:rsidR="00617B32" w:rsidRDefault="00617B32" w:rsidP="00617B32"/>
    <w:p w14:paraId="2FB2D909" w14:textId="77777777" w:rsidR="00617B32" w:rsidRDefault="00617B32" w:rsidP="00617B32">
      <w:r>
        <w:rPr>
          <w:rFonts w:hint="eastAsia"/>
        </w:rPr>
        <w:t>Заключение</w:t>
      </w:r>
    </w:p>
    <w:p w14:paraId="7B3CF599" w14:textId="77777777" w:rsidR="00617B32" w:rsidRDefault="00617B32" w:rsidP="00617B32"/>
    <w:p w14:paraId="6CA6EBC9" w14:textId="77777777" w:rsidR="00617B32" w:rsidRDefault="00617B32" w:rsidP="00617B32">
      <w:r>
        <w:rPr>
          <w:rFonts w:hint="eastAsia"/>
        </w:rPr>
        <w:t>Список</w:t>
      </w:r>
      <w:r>
        <w:t xml:space="preserve"> </w:t>
      </w:r>
      <w:r>
        <w:rPr>
          <w:rFonts w:hint="eastAsia"/>
        </w:rPr>
        <w:t>литературы</w:t>
      </w:r>
    </w:p>
    <w:p w14:paraId="5AB06BF0" w14:textId="77777777" w:rsidR="00617B32" w:rsidRDefault="00617B32" w:rsidP="00617B32"/>
    <w:p w14:paraId="3D29C203" w14:textId="77777777" w:rsidR="00617B32" w:rsidRDefault="00617B32" w:rsidP="00617B32">
      <w:r>
        <w:rPr>
          <w:rFonts w:hint="eastAsia"/>
        </w:rPr>
        <w:t>Приложение</w:t>
      </w:r>
      <w:r>
        <w:t xml:space="preserve"> </w:t>
      </w:r>
      <w:r>
        <w:rPr>
          <w:rFonts w:hint="eastAsia"/>
        </w:rPr>
        <w:t>А</w:t>
      </w:r>
      <w:r>
        <w:t xml:space="preserve"> </w:t>
      </w:r>
      <w:r>
        <w:rPr>
          <w:rFonts w:hint="eastAsia"/>
        </w:rPr>
        <w:t>Структура</w:t>
      </w:r>
      <w:r>
        <w:t xml:space="preserve"> </w:t>
      </w:r>
      <w:r>
        <w:rPr>
          <w:rFonts w:hint="eastAsia"/>
        </w:rPr>
        <w:t>сферы</w:t>
      </w:r>
      <w:r>
        <w:t xml:space="preserve"> </w:t>
      </w:r>
      <w:r>
        <w:rPr>
          <w:rFonts w:hint="eastAsia"/>
        </w:rPr>
        <w:t>культуры</w:t>
      </w:r>
      <w:r>
        <w:t xml:space="preserve"> </w:t>
      </w:r>
      <w:r>
        <w:rPr>
          <w:rFonts w:hint="eastAsia"/>
        </w:rPr>
        <w:t>и</w:t>
      </w:r>
      <w:r>
        <w:t xml:space="preserve"> </w:t>
      </w:r>
      <w:r>
        <w:rPr>
          <w:rFonts w:hint="eastAsia"/>
        </w:rPr>
        <w:t>ее</w:t>
      </w:r>
      <w:r>
        <w:t xml:space="preserve"> </w:t>
      </w:r>
      <w:r>
        <w:rPr>
          <w:rFonts w:hint="eastAsia"/>
        </w:rPr>
        <w:t>знаниевая</w:t>
      </w:r>
      <w:r>
        <w:t xml:space="preserve"> </w:t>
      </w:r>
      <w:r>
        <w:rPr>
          <w:rFonts w:hint="eastAsia"/>
        </w:rPr>
        <w:t>основа</w:t>
      </w:r>
    </w:p>
    <w:p w14:paraId="0604AF2E" w14:textId="77777777" w:rsidR="00617B32" w:rsidRDefault="00617B32" w:rsidP="00617B32"/>
    <w:p w14:paraId="7CC13320" w14:textId="77777777" w:rsidR="00617B32" w:rsidRDefault="00617B32" w:rsidP="00617B32">
      <w:r>
        <w:rPr>
          <w:rFonts w:hint="eastAsia"/>
        </w:rPr>
        <w:t>Приложение</w:t>
      </w:r>
      <w:r>
        <w:t xml:space="preserve"> </w:t>
      </w:r>
      <w:r>
        <w:rPr>
          <w:rFonts w:hint="eastAsia"/>
        </w:rPr>
        <w:t>Б</w:t>
      </w:r>
      <w:r>
        <w:t xml:space="preserve"> </w:t>
      </w:r>
      <w:r>
        <w:rPr>
          <w:rFonts w:hint="eastAsia"/>
        </w:rPr>
        <w:t>Крупнейшие</w:t>
      </w:r>
      <w:r>
        <w:t xml:space="preserve"> </w:t>
      </w:r>
      <w:r>
        <w:rPr>
          <w:rFonts w:hint="eastAsia"/>
        </w:rPr>
        <w:t>компании</w:t>
      </w:r>
      <w:r>
        <w:t xml:space="preserve">, </w:t>
      </w:r>
      <w:r>
        <w:rPr>
          <w:rFonts w:hint="eastAsia"/>
        </w:rPr>
        <w:t>работающие</w:t>
      </w:r>
      <w:r>
        <w:t xml:space="preserve"> </w:t>
      </w:r>
      <w:r>
        <w:rPr>
          <w:rFonts w:hint="eastAsia"/>
        </w:rPr>
        <w:t>в</w:t>
      </w:r>
      <w:r>
        <w:t xml:space="preserve"> </w:t>
      </w:r>
      <w:r>
        <w:rPr>
          <w:rFonts w:hint="eastAsia"/>
        </w:rPr>
        <w:t>культурных</w:t>
      </w:r>
    </w:p>
    <w:p w14:paraId="1AD35467" w14:textId="77777777" w:rsidR="00617B32" w:rsidRDefault="00617B32" w:rsidP="00617B32"/>
    <w:p w14:paraId="3859BDF9" w14:textId="77777777" w:rsidR="00617B32" w:rsidRDefault="00617B32" w:rsidP="00617B32">
      <w:r>
        <w:rPr>
          <w:rFonts w:hint="eastAsia"/>
        </w:rPr>
        <w:t>индустриях</w:t>
      </w:r>
    </w:p>
    <w:p w14:paraId="65D9C907" w14:textId="77777777" w:rsidR="00617B32" w:rsidRDefault="00617B32" w:rsidP="00617B32"/>
    <w:p w14:paraId="6F020DFF" w14:textId="77777777" w:rsidR="00617B32" w:rsidRDefault="00617B32" w:rsidP="00617B32">
      <w:r>
        <w:rPr>
          <w:rFonts w:hint="eastAsia"/>
        </w:rPr>
        <w:t>Приложение</w:t>
      </w:r>
      <w:r>
        <w:t xml:space="preserve"> </w:t>
      </w:r>
      <w:r>
        <w:rPr>
          <w:rFonts w:hint="eastAsia"/>
        </w:rPr>
        <w:t>В</w:t>
      </w:r>
      <w:r>
        <w:t xml:space="preserve"> </w:t>
      </w:r>
      <w:r>
        <w:rPr>
          <w:rFonts w:hint="eastAsia"/>
        </w:rPr>
        <w:t>Крупнейшие</w:t>
      </w:r>
      <w:r>
        <w:t xml:space="preserve"> </w:t>
      </w:r>
      <w:r>
        <w:rPr>
          <w:rFonts w:hint="eastAsia"/>
        </w:rPr>
        <w:t>компании</w:t>
      </w:r>
      <w:r>
        <w:t xml:space="preserve">, </w:t>
      </w:r>
      <w:r>
        <w:rPr>
          <w:rFonts w:hint="eastAsia"/>
        </w:rPr>
        <w:t>работающие</w:t>
      </w:r>
      <w:r>
        <w:t xml:space="preserve"> </w:t>
      </w:r>
      <w:r>
        <w:rPr>
          <w:rFonts w:hint="eastAsia"/>
        </w:rPr>
        <w:t>в</w:t>
      </w:r>
      <w:r>
        <w:t xml:space="preserve"> </w:t>
      </w:r>
      <w:r>
        <w:rPr>
          <w:rFonts w:hint="eastAsia"/>
        </w:rPr>
        <w:t>культурных</w:t>
      </w:r>
    </w:p>
    <w:p w14:paraId="3CDFE486" w14:textId="77777777" w:rsidR="00617B32" w:rsidRDefault="00617B32" w:rsidP="00617B32"/>
    <w:p w14:paraId="744ED04D" w14:textId="77777777" w:rsidR="00617B32" w:rsidRDefault="00617B32" w:rsidP="00617B32">
      <w:r>
        <w:rPr>
          <w:rFonts w:hint="eastAsia"/>
        </w:rPr>
        <w:t>индустриях</w:t>
      </w:r>
      <w:r>
        <w:t xml:space="preserve"> </w:t>
      </w:r>
      <w:r>
        <w:rPr>
          <w:rFonts w:hint="eastAsia"/>
        </w:rPr>
        <w:t>Российской</w:t>
      </w:r>
      <w:r>
        <w:t xml:space="preserve"> </w:t>
      </w:r>
      <w:r>
        <w:rPr>
          <w:rFonts w:hint="eastAsia"/>
        </w:rPr>
        <w:t>Федерации</w:t>
      </w:r>
    </w:p>
    <w:p w14:paraId="0E9A2232" w14:textId="77777777" w:rsidR="00617B32" w:rsidRDefault="00617B32" w:rsidP="00617B32"/>
    <w:p w14:paraId="4A1E9455" w14:textId="77777777" w:rsidR="00617B32" w:rsidRDefault="00617B32" w:rsidP="00617B32">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w:t>
      </w:r>
      <w:r>
        <w:rPr>
          <w:rFonts w:hint="eastAsia"/>
        </w:rPr>
        <w:t>Востребованные</w:t>
      </w:r>
      <w:r>
        <w:t xml:space="preserve"> </w:t>
      </w:r>
      <w:r>
        <w:rPr>
          <w:rFonts w:hint="eastAsia"/>
        </w:rPr>
        <w:t>компетенции</w:t>
      </w:r>
      <w:r>
        <w:t xml:space="preserve"> </w:t>
      </w:r>
      <w:r>
        <w:rPr>
          <w:rFonts w:hint="eastAsia"/>
        </w:rPr>
        <w:t>в</w:t>
      </w:r>
      <w:r>
        <w:t xml:space="preserve"> </w:t>
      </w:r>
      <w:r>
        <w:rPr>
          <w:rFonts w:hint="eastAsia"/>
        </w:rPr>
        <w:t>организациях</w:t>
      </w:r>
    </w:p>
    <w:p w14:paraId="122D5540" w14:textId="77777777" w:rsidR="00617B32" w:rsidRDefault="00617B32" w:rsidP="00617B32"/>
    <w:p w14:paraId="702C3FF4" w14:textId="77777777" w:rsidR="00617B32" w:rsidRDefault="00617B32" w:rsidP="00617B32">
      <w:r>
        <w:rPr>
          <w:rFonts w:hint="eastAsia"/>
        </w:rPr>
        <w:t>культуры</w:t>
      </w:r>
      <w:r>
        <w:rPr>
          <w:rFonts w:hint="eastAsia"/>
        </w:rPr>
        <w:t>»</w:t>
      </w:r>
    </w:p>
    <w:p w14:paraId="6C9E6D52" w14:textId="77777777" w:rsidR="00617B32" w:rsidRDefault="00617B32" w:rsidP="00617B32"/>
    <w:p w14:paraId="14D4E265" w14:textId="77777777" w:rsidR="00617B32" w:rsidRDefault="00617B32" w:rsidP="00617B32">
      <w:r>
        <w:rPr>
          <w:rFonts w:hint="eastAsia"/>
        </w:rPr>
        <w:t>Приложение</w:t>
      </w:r>
      <w:r>
        <w:t xml:space="preserve"> </w:t>
      </w:r>
      <w:r>
        <w:rPr>
          <w:rFonts w:hint="eastAsia"/>
        </w:rPr>
        <w:t>Д</w:t>
      </w:r>
      <w:r>
        <w:t xml:space="preserve"> </w:t>
      </w:r>
      <w:r>
        <w:rPr>
          <w:rFonts w:hint="eastAsia"/>
        </w:rPr>
        <w:t>Оценка</w:t>
      </w:r>
      <w:r>
        <w:t xml:space="preserve"> </w:t>
      </w:r>
      <w:r>
        <w:rPr>
          <w:rFonts w:hint="eastAsia"/>
        </w:rPr>
        <w:t>важности</w:t>
      </w:r>
      <w:r>
        <w:t xml:space="preserve"> </w:t>
      </w:r>
      <w:r>
        <w:rPr>
          <w:rFonts w:hint="eastAsia"/>
        </w:rPr>
        <w:t>показателей</w:t>
      </w:r>
      <w:r>
        <w:t xml:space="preserve"> </w:t>
      </w:r>
      <w:r>
        <w:rPr>
          <w:rFonts w:hint="eastAsia"/>
        </w:rPr>
        <w:t>эффективности</w:t>
      </w:r>
    </w:p>
    <w:p w14:paraId="45FDFD0E" w14:textId="77777777" w:rsidR="00617B32" w:rsidRDefault="00617B32" w:rsidP="00617B32"/>
    <w:p w14:paraId="3BE1DD0D" w14:textId="77777777" w:rsidR="00617B32" w:rsidRDefault="00617B32" w:rsidP="00617B32">
      <w:r>
        <w:rPr>
          <w:rFonts w:hint="eastAsia"/>
        </w:rPr>
        <w:t>инструментов</w:t>
      </w:r>
      <w:r>
        <w:t xml:space="preserve"> </w:t>
      </w:r>
      <w:r>
        <w:rPr>
          <w:rFonts w:hint="eastAsia"/>
        </w:rPr>
        <w:t>СУЗ</w:t>
      </w:r>
    </w:p>
    <w:p w14:paraId="62EA02D4" w14:textId="77777777" w:rsidR="00617B32" w:rsidRDefault="00617B32" w:rsidP="00617B32"/>
    <w:p w14:paraId="467B6751" w14:textId="77777777" w:rsidR="00617B32" w:rsidRDefault="00617B32" w:rsidP="00617B32">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индекса</w:t>
      </w:r>
      <w:r>
        <w:t xml:space="preserve"> </w:t>
      </w:r>
      <w:r>
        <w:rPr>
          <w:rFonts w:hint="eastAsia"/>
        </w:rPr>
        <w:t>совокупной</w:t>
      </w:r>
      <w:r>
        <w:t xml:space="preserve"> </w:t>
      </w:r>
      <w:r>
        <w:rPr>
          <w:rFonts w:hint="eastAsia"/>
        </w:rPr>
        <w:t>эффективности</w:t>
      </w:r>
    </w:p>
    <w:p w14:paraId="07376246" w14:textId="77777777" w:rsidR="00617B32" w:rsidRDefault="00617B32" w:rsidP="00617B32"/>
    <w:p w14:paraId="72C1D4B8" w14:textId="77777777" w:rsidR="00617B32" w:rsidRDefault="00617B32" w:rsidP="00617B32">
      <w:r>
        <w:rPr>
          <w:rFonts w:hint="eastAsia"/>
        </w:rPr>
        <w:t>СУЗ</w:t>
      </w:r>
    </w:p>
    <w:p w14:paraId="110A8704" w14:textId="77777777" w:rsidR="00617B32" w:rsidRDefault="00617B32" w:rsidP="00617B32"/>
    <w:p w14:paraId="5BEA54C8" w14:textId="77777777" w:rsidR="00617B32" w:rsidRDefault="00617B32" w:rsidP="00617B32">
      <w:r>
        <w:rPr>
          <w:rFonts w:hint="eastAsia"/>
        </w:rPr>
        <w:t>Приложение</w:t>
      </w:r>
      <w:r>
        <w:t xml:space="preserve"> </w:t>
      </w:r>
      <w:r>
        <w:rPr>
          <w:rFonts w:hint="eastAsia"/>
        </w:rPr>
        <w:t>Ж</w:t>
      </w:r>
      <w:r>
        <w:t xml:space="preserve"> </w:t>
      </w:r>
      <w:r>
        <w:rPr>
          <w:rFonts w:hint="eastAsia"/>
        </w:rPr>
        <w:t>Определение</w:t>
      </w:r>
      <w:r>
        <w:t xml:space="preserve"> </w:t>
      </w:r>
      <w:r>
        <w:rPr>
          <w:rFonts w:hint="eastAsia"/>
        </w:rPr>
        <w:t>глобальных</w:t>
      </w:r>
      <w:r>
        <w:t xml:space="preserve"> </w:t>
      </w:r>
      <w:r>
        <w:rPr>
          <w:rFonts w:hint="eastAsia"/>
        </w:rPr>
        <w:t>приоритетов</w:t>
      </w:r>
      <w:r>
        <w:t xml:space="preserve"> </w:t>
      </w:r>
      <w:r>
        <w:rPr>
          <w:rFonts w:hint="eastAsia"/>
        </w:rPr>
        <w:t>показателей</w:t>
      </w:r>
    </w:p>
    <w:p w14:paraId="47C35C90" w14:textId="77777777" w:rsidR="00617B32" w:rsidRDefault="00617B32" w:rsidP="00617B32"/>
    <w:p w14:paraId="2CC2ED56" w14:textId="77777777" w:rsidR="00617B32" w:rsidRDefault="00617B32" w:rsidP="00617B32">
      <w:r>
        <w:rPr>
          <w:rFonts w:hint="eastAsia"/>
        </w:rPr>
        <w:t>эффективности</w:t>
      </w:r>
      <w:r>
        <w:t xml:space="preserve"> </w:t>
      </w:r>
      <w:r>
        <w:rPr>
          <w:rFonts w:hint="eastAsia"/>
        </w:rPr>
        <w:t>СУЗ</w:t>
      </w:r>
    </w:p>
    <w:p w14:paraId="4D17BABB" w14:textId="77777777" w:rsidR="00617B32" w:rsidRDefault="00617B32" w:rsidP="00617B32"/>
    <w:p w14:paraId="22638482" w14:textId="77777777" w:rsidR="00617B32" w:rsidRDefault="00617B32" w:rsidP="00617B32">
      <w:r>
        <w:rPr>
          <w:rFonts w:hint="eastAsia"/>
        </w:rPr>
        <w:t>Приложение</w:t>
      </w:r>
      <w:r>
        <w:t xml:space="preserve"> </w:t>
      </w:r>
      <w:r>
        <w:rPr>
          <w:rFonts w:hint="eastAsia"/>
        </w:rPr>
        <w:t>И</w:t>
      </w:r>
      <w:r>
        <w:t xml:space="preserve"> </w:t>
      </w:r>
      <w:r>
        <w:rPr>
          <w:rFonts w:hint="eastAsia"/>
        </w:rPr>
        <w:t>Определение</w:t>
      </w:r>
      <w:r>
        <w:t xml:space="preserve"> </w:t>
      </w:r>
      <w:r>
        <w:rPr>
          <w:rFonts w:hint="eastAsia"/>
        </w:rPr>
        <w:t>глобальных</w:t>
      </w:r>
      <w:r>
        <w:t xml:space="preserve"> </w:t>
      </w:r>
      <w:r>
        <w:rPr>
          <w:rFonts w:hint="eastAsia"/>
        </w:rPr>
        <w:t>приоритетов</w:t>
      </w:r>
      <w:r>
        <w:t xml:space="preserve"> </w:t>
      </w:r>
      <w:r>
        <w:rPr>
          <w:rFonts w:hint="eastAsia"/>
        </w:rPr>
        <w:t>компетенций</w:t>
      </w:r>
      <w:r>
        <w:t>,</w:t>
      </w:r>
    </w:p>
    <w:p w14:paraId="5EDF2A45" w14:textId="77777777" w:rsidR="00617B32" w:rsidRDefault="00617B32" w:rsidP="00617B32"/>
    <w:p w14:paraId="135BBB3C" w14:textId="32657800" w:rsidR="00617B32" w:rsidRPr="00617B32" w:rsidRDefault="00617B32" w:rsidP="00617B32">
      <w:r>
        <w:rPr>
          <w:rFonts w:hint="eastAsia"/>
        </w:rPr>
        <w:t>влияющих</w:t>
      </w:r>
      <w:r>
        <w:t xml:space="preserve"> </w:t>
      </w:r>
      <w:r>
        <w:rPr>
          <w:rFonts w:hint="eastAsia"/>
        </w:rPr>
        <w:t>на</w:t>
      </w:r>
      <w:r>
        <w:t xml:space="preserve"> </w:t>
      </w:r>
      <w:r>
        <w:rPr>
          <w:rFonts w:hint="eastAsia"/>
        </w:rPr>
        <w:t>эффективность</w:t>
      </w:r>
      <w:r>
        <w:t xml:space="preserve"> </w:t>
      </w:r>
      <w:r>
        <w:rPr>
          <w:rFonts w:hint="eastAsia"/>
        </w:rPr>
        <w:t>СУЗ</w:t>
      </w:r>
    </w:p>
    <w:sectPr w:rsidR="00617B32" w:rsidRPr="00617B32" w:rsidSect="00BE35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B787" w14:textId="77777777" w:rsidR="00BE3562" w:rsidRDefault="00BE3562">
      <w:pPr>
        <w:spacing w:after="0" w:line="240" w:lineRule="auto"/>
      </w:pPr>
      <w:r>
        <w:separator/>
      </w:r>
    </w:p>
  </w:endnote>
  <w:endnote w:type="continuationSeparator" w:id="0">
    <w:p w14:paraId="10CDB143" w14:textId="77777777" w:rsidR="00BE3562" w:rsidRDefault="00BE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21CC" w14:textId="77777777" w:rsidR="00BE3562" w:rsidRDefault="00BE3562"/>
    <w:p w14:paraId="53296354" w14:textId="77777777" w:rsidR="00BE3562" w:rsidRDefault="00BE3562"/>
    <w:p w14:paraId="75D46DA5" w14:textId="77777777" w:rsidR="00BE3562" w:rsidRDefault="00BE3562"/>
    <w:p w14:paraId="717F54DD" w14:textId="77777777" w:rsidR="00BE3562" w:rsidRDefault="00BE3562"/>
    <w:p w14:paraId="3CE7A14A" w14:textId="77777777" w:rsidR="00BE3562" w:rsidRDefault="00BE3562"/>
    <w:p w14:paraId="1D23693B" w14:textId="77777777" w:rsidR="00BE3562" w:rsidRDefault="00BE3562"/>
    <w:p w14:paraId="7288ABA3" w14:textId="77777777" w:rsidR="00BE3562" w:rsidRDefault="00BE35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61A7C" wp14:editId="3DE2E5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02CB" w14:textId="77777777" w:rsidR="00BE3562" w:rsidRDefault="00BE35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61A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F902CB" w14:textId="77777777" w:rsidR="00BE3562" w:rsidRDefault="00BE35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D76B1" w14:textId="77777777" w:rsidR="00BE3562" w:rsidRDefault="00BE3562"/>
    <w:p w14:paraId="6B2F1C1F" w14:textId="77777777" w:rsidR="00BE3562" w:rsidRDefault="00BE3562"/>
    <w:p w14:paraId="0956B778" w14:textId="77777777" w:rsidR="00BE3562" w:rsidRDefault="00BE35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3CE82" wp14:editId="0F961D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B21FA" w14:textId="77777777" w:rsidR="00BE3562" w:rsidRDefault="00BE3562"/>
                          <w:p w14:paraId="5F93287E" w14:textId="77777777" w:rsidR="00BE3562" w:rsidRDefault="00BE35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3CE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3B21FA" w14:textId="77777777" w:rsidR="00BE3562" w:rsidRDefault="00BE3562"/>
                    <w:p w14:paraId="5F93287E" w14:textId="77777777" w:rsidR="00BE3562" w:rsidRDefault="00BE35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C92F2A" w14:textId="77777777" w:rsidR="00BE3562" w:rsidRDefault="00BE3562"/>
    <w:p w14:paraId="67233D6A" w14:textId="77777777" w:rsidR="00BE3562" w:rsidRDefault="00BE3562">
      <w:pPr>
        <w:rPr>
          <w:sz w:val="2"/>
          <w:szCs w:val="2"/>
        </w:rPr>
      </w:pPr>
    </w:p>
    <w:p w14:paraId="4DF7FF92" w14:textId="77777777" w:rsidR="00BE3562" w:rsidRDefault="00BE3562"/>
    <w:p w14:paraId="3E146BBE" w14:textId="77777777" w:rsidR="00BE3562" w:rsidRDefault="00BE3562">
      <w:pPr>
        <w:spacing w:after="0" w:line="240" w:lineRule="auto"/>
      </w:pPr>
    </w:p>
  </w:footnote>
  <w:footnote w:type="continuationSeparator" w:id="0">
    <w:p w14:paraId="4BFADFCB" w14:textId="77777777" w:rsidR="00BE3562" w:rsidRDefault="00BE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62"/>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6570</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793</cp:revision>
  <cp:lastPrinted>2009-02-06T05:36:00Z</cp:lastPrinted>
  <dcterms:created xsi:type="dcterms:W3CDTF">2024-04-09T10:20:00Z</dcterms:created>
  <dcterms:modified xsi:type="dcterms:W3CDTF">2024-04-18T16:49:00Z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