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C265" w14:textId="13CDFA36" w:rsidR="008F63B2" w:rsidRDefault="00163B05" w:rsidP="00163B05">
      <w:pPr>
        <w:rPr>
          <w:rFonts w:ascii="Times New Roman" w:eastAsia="Arial Unicode MS" w:hAnsi="Times New Roman" w:cs="Times New Roman"/>
          <w:b/>
          <w:bCs/>
          <w:color w:val="000000"/>
          <w:kern w:val="0"/>
          <w:sz w:val="28"/>
          <w:szCs w:val="28"/>
          <w:lang w:eastAsia="ru-RU" w:bidi="uk-UA"/>
        </w:rPr>
      </w:pPr>
      <w:r w:rsidRPr="00163B05">
        <w:rPr>
          <w:rFonts w:ascii="Times New Roman" w:eastAsia="Arial Unicode MS" w:hAnsi="Times New Roman" w:cs="Times New Roman" w:hint="eastAsia"/>
          <w:b/>
          <w:bCs/>
          <w:color w:val="000000"/>
          <w:kern w:val="0"/>
          <w:sz w:val="28"/>
          <w:szCs w:val="28"/>
          <w:lang w:eastAsia="ru-RU" w:bidi="uk-UA"/>
        </w:rPr>
        <w:t>Макаров</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Максим</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Математическое</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моделирование</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нелинейного</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деформирования</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и</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потери</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устойчивости</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трехслойных</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пластин</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и</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оболочек</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с</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трансверсально</w:t>
      </w:r>
      <w:r w:rsidRPr="00163B05">
        <w:rPr>
          <w:rFonts w:ascii="Times New Roman" w:eastAsia="Arial Unicode MS" w:hAnsi="Times New Roman" w:cs="Times New Roman"/>
          <w:b/>
          <w:bCs/>
          <w:color w:val="000000"/>
          <w:kern w:val="0"/>
          <w:sz w:val="28"/>
          <w:szCs w:val="28"/>
          <w:lang w:eastAsia="ru-RU" w:bidi="uk-UA"/>
        </w:rPr>
        <w:t>-</w:t>
      </w:r>
      <w:r w:rsidRPr="00163B05">
        <w:rPr>
          <w:rFonts w:ascii="Times New Roman" w:eastAsia="Arial Unicode MS" w:hAnsi="Times New Roman" w:cs="Times New Roman" w:hint="eastAsia"/>
          <w:b/>
          <w:bCs/>
          <w:color w:val="000000"/>
          <w:kern w:val="0"/>
          <w:sz w:val="28"/>
          <w:szCs w:val="28"/>
          <w:lang w:eastAsia="ru-RU" w:bidi="uk-UA"/>
        </w:rPr>
        <w:t>мягким</w:t>
      </w:r>
      <w:r w:rsidRPr="00163B05">
        <w:rPr>
          <w:rFonts w:ascii="Times New Roman" w:eastAsia="Arial Unicode MS" w:hAnsi="Times New Roman" w:cs="Times New Roman"/>
          <w:b/>
          <w:bCs/>
          <w:color w:val="000000"/>
          <w:kern w:val="0"/>
          <w:sz w:val="28"/>
          <w:szCs w:val="28"/>
          <w:lang w:eastAsia="ru-RU" w:bidi="uk-UA"/>
        </w:rPr>
        <w:t xml:space="preserve"> </w:t>
      </w:r>
      <w:r w:rsidRPr="00163B05">
        <w:rPr>
          <w:rFonts w:ascii="Times New Roman" w:eastAsia="Arial Unicode MS" w:hAnsi="Times New Roman" w:cs="Times New Roman" w:hint="eastAsia"/>
          <w:b/>
          <w:bCs/>
          <w:color w:val="000000"/>
          <w:kern w:val="0"/>
          <w:sz w:val="28"/>
          <w:szCs w:val="28"/>
          <w:lang w:eastAsia="ru-RU" w:bidi="uk-UA"/>
        </w:rPr>
        <w:t>заполнителем</w:t>
      </w:r>
    </w:p>
    <w:p w14:paraId="18020D3B" w14:textId="77777777" w:rsidR="00163B05" w:rsidRDefault="00163B05" w:rsidP="00163B05">
      <w:r>
        <w:rPr>
          <w:rFonts w:hint="eastAsia"/>
        </w:rPr>
        <w:t>ОГЛАВЛЕНИЕ</w:t>
      </w:r>
      <w:r>
        <w:t xml:space="preserve"> </w:t>
      </w:r>
      <w:r>
        <w:rPr>
          <w:rFonts w:hint="eastAsia"/>
        </w:rPr>
        <w:t>ДИССЕРТАЦИИ</w:t>
      </w:r>
    </w:p>
    <w:p w14:paraId="21C25765" w14:textId="77777777" w:rsidR="00163B05" w:rsidRDefault="00163B05" w:rsidP="00163B05">
      <w:r>
        <w:rPr>
          <w:rFonts w:hint="eastAsia"/>
        </w:rPr>
        <w:t>кандидат</w:t>
      </w:r>
      <w:r>
        <w:t xml:space="preserve"> </w:t>
      </w:r>
      <w:r>
        <w:rPr>
          <w:rFonts w:hint="eastAsia"/>
        </w:rPr>
        <w:t>наук</w:t>
      </w:r>
      <w:r>
        <w:t xml:space="preserve"> </w:t>
      </w:r>
      <w:r>
        <w:rPr>
          <w:rFonts w:hint="eastAsia"/>
        </w:rPr>
        <w:t>Макаров</w:t>
      </w:r>
      <w:r>
        <w:t xml:space="preserve"> </w:t>
      </w:r>
      <w:r>
        <w:rPr>
          <w:rFonts w:hint="eastAsia"/>
        </w:rPr>
        <w:t>Максим</w:t>
      </w:r>
      <w:r>
        <w:t xml:space="preserve"> </w:t>
      </w:r>
      <w:r>
        <w:rPr>
          <w:rFonts w:hint="eastAsia"/>
        </w:rPr>
        <w:t>Викторович</w:t>
      </w:r>
    </w:p>
    <w:p w14:paraId="379F71B1" w14:textId="77777777" w:rsidR="00163B05" w:rsidRDefault="00163B05" w:rsidP="00163B05">
      <w:r>
        <w:t xml:space="preserve">2.1. </w:t>
      </w:r>
      <w:r>
        <w:rPr>
          <w:rFonts w:hint="eastAsia"/>
        </w:rPr>
        <w:t>Постановка</w:t>
      </w:r>
      <w:r>
        <w:t xml:space="preserve"> </w:t>
      </w:r>
      <w:r>
        <w:rPr>
          <w:rFonts w:hint="eastAsia"/>
        </w:rPr>
        <w:t>задачи</w:t>
      </w:r>
    </w:p>
    <w:p w14:paraId="7AD96F62" w14:textId="77777777" w:rsidR="00163B05" w:rsidRDefault="00163B05" w:rsidP="00163B05"/>
    <w:p w14:paraId="02930BE0" w14:textId="77777777" w:rsidR="00163B05" w:rsidRDefault="00163B05" w:rsidP="00163B05">
      <w:r>
        <w:t xml:space="preserve">2.2. </w:t>
      </w:r>
      <w:r>
        <w:rPr>
          <w:rFonts w:hint="eastAsia"/>
        </w:rPr>
        <w:t>Метод</w:t>
      </w:r>
      <w:r>
        <w:t xml:space="preserve"> </w:t>
      </w:r>
      <w:r>
        <w:rPr>
          <w:rFonts w:hint="eastAsia"/>
        </w:rPr>
        <w:t>интегрирующих</w:t>
      </w:r>
      <w:r>
        <w:t xml:space="preserve"> </w:t>
      </w:r>
      <w:r>
        <w:rPr>
          <w:rFonts w:hint="eastAsia"/>
        </w:rPr>
        <w:t>матриц</w:t>
      </w:r>
      <w:r>
        <w:t xml:space="preserve"> </w:t>
      </w:r>
      <w:r>
        <w:rPr>
          <w:rFonts w:hint="eastAsia"/>
        </w:rPr>
        <w:t>для</w:t>
      </w:r>
      <w:r>
        <w:t xml:space="preserve"> </w:t>
      </w:r>
      <w:r>
        <w:rPr>
          <w:rFonts w:hint="eastAsia"/>
        </w:rPr>
        <w:t>задачи</w:t>
      </w:r>
      <w:r>
        <w:t xml:space="preserve"> </w:t>
      </w:r>
      <w:r>
        <w:rPr>
          <w:rFonts w:hint="eastAsia"/>
        </w:rPr>
        <w:t>нелинейного</w:t>
      </w:r>
      <w:r>
        <w:t xml:space="preserve"> </w:t>
      </w:r>
      <w:r>
        <w:rPr>
          <w:rFonts w:hint="eastAsia"/>
        </w:rPr>
        <w:t>деформирования</w:t>
      </w:r>
      <w:r>
        <w:t xml:space="preserve">. </w:t>
      </w:r>
      <w:r>
        <w:rPr>
          <w:rFonts w:hint="eastAsia"/>
        </w:rPr>
        <w:t>Сведение</w:t>
      </w:r>
      <w:r>
        <w:t xml:space="preserve"> </w:t>
      </w:r>
      <w:r>
        <w:rPr>
          <w:rFonts w:hint="eastAsia"/>
        </w:rPr>
        <w:t>краевой</w:t>
      </w:r>
      <w:r>
        <w:t xml:space="preserve"> </w:t>
      </w:r>
      <w:r>
        <w:rPr>
          <w:rFonts w:hint="eastAsia"/>
        </w:rPr>
        <w:t>задачи</w:t>
      </w:r>
      <w:r>
        <w:t xml:space="preserve"> </w:t>
      </w:r>
      <w:r>
        <w:rPr>
          <w:rFonts w:hint="eastAsia"/>
        </w:rPr>
        <w:t>к</w:t>
      </w:r>
      <w:r>
        <w:t xml:space="preserve"> </w:t>
      </w:r>
      <w:r>
        <w:rPr>
          <w:rFonts w:hint="eastAsia"/>
        </w:rPr>
        <w:t>интегро</w:t>
      </w:r>
      <w:r>
        <w:t>-</w:t>
      </w:r>
      <w:r>
        <w:rPr>
          <w:rFonts w:hint="eastAsia"/>
        </w:rPr>
        <w:t>алгебраическому</w:t>
      </w:r>
      <w:r>
        <w:t xml:space="preserve"> </w:t>
      </w:r>
      <w:r>
        <w:rPr>
          <w:rFonts w:hint="eastAsia"/>
        </w:rPr>
        <w:t>виду</w:t>
      </w:r>
    </w:p>
    <w:p w14:paraId="5E3B3ADC" w14:textId="77777777" w:rsidR="00163B05" w:rsidRDefault="00163B05" w:rsidP="00163B05"/>
    <w:p w14:paraId="214DE364" w14:textId="77777777" w:rsidR="00163B05" w:rsidRDefault="00163B05" w:rsidP="00163B05">
      <w:r>
        <w:t xml:space="preserve">2.3. </w:t>
      </w:r>
      <w:r>
        <w:rPr>
          <w:rFonts w:hint="eastAsia"/>
        </w:rPr>
        <w:t>Итерационный</w:t>
      </w:r>
      <w:r>
        <w:t xml:space="preserve"> </w:t>
      </w:r>
      <w:r>
        <w:rPr>
          <w:rFonts w:hint="eastAsia"/>
        </w:rPr>
        <w:t>метод</w:t>
      </w:r>
      <w:r>
        <w:t xml:space="preserve"> </w:t>
      </w:r>
      <w:r>
        <w:rPr>
          <w:rFonts w:hint="eastAsia"/>
        </w:rPr>
        <w:t>для</w:t>
      </w:r>
      <w:r>
        <w:t xml:space="preserve"> </w:t>
      </w:r>
      <w:r>
        <w:rPr>
          <w:rFonts w:hint="eastAsia"/>
        </w:rPr>
        <w:t>решения</w:t>
      </w:r>
      <w:r>
        <w:t xml:space="preserve"> </w:t>
      </w:r>
      <w:r>
        <w:rPr>
          <w:rFonts w:hint="eastAsia"/>
        </w:rPr>
        <w:t>физически</w:t>
      </w:r>
      <w:r>
        <w:t xml:space="preserve"> </w:t>
      </w:r>
      <w:r>
        <w:rPr>
          <w:rFonts w:hint="eastAsia"/>
        </w:rPr>
        <w:t>и</w:t>
      </w:r>
      <w:r>
        <w:t xml:space="preserve"> </w:t>
      </w:r>
      <w:r>
        <w:rPr>
          <w:rFonts w:hint="eastAsia"/>
        </w:rPr>
        <w:t>геометрически</w:t>
      </w:r>
      <w:r>
        <w:t xml:space="preserve"> </w:t>
      </w:r>
      <w:r>
        <w:rPr>
          <w:rFonts w:hint="eastAsia"/>
        </w:rPr>
        <w:t>нелинейной</w:t>
      </w:r>
      <w:r>
        <w:t xml:space="preserve"> </w:t>
      </w:r>
      <w:r>
        <w:rPr>
          <w:rFonts w:hint="eastAsia"/>
        </w:rPr>
        <w:t>задачи</w:t>
      </w:r>
      <w:r>
        <w:t xml:space="preserve"> </w:t>
      </w:r>
      <w:r>
        <w:rPr>
          <w:rFonts w:hint="eastAsia"/>
        </w:rPr>
        <w:t>об</w:t>
      </w:r>
      <w:r>
        <w:t xml:space="preserve"> </w:t>
      </w:r>
      <w:r>
        <w:rPr>
          <w:rFonts w:hint="eastAsia"/>
        </w:rPr>
        <w:t>определении</w:t>
      </w:r>
      <w:r>
        <w:t xml:space="preserve"> </w:t>
      </w:r>
      <w:r>
        <w:rPr>
          <w:rFonts w:hint="eastAsia"/>
        </w:rPr>
        <w:t>НДС</w:t>
      </w:r>
      <w:r>
        <w:t xml:space="preserve"> </w:t>
      </w:r>
      <w:r>
        <w:rPr>
          <w:rFonts w:hint="eastAsia"/>
        </w:rPr>
        <w:t>и</w:t>
      </w:r>
      <w:r>
        <w:t xml:space="preserve"> </w:t>
      </w:r>
      <w:r>
        <w:rPr>
          <w:rFonts w:hint="eastAsia"/>
        </w:rPr>
        <w:t>результаты</w:t>
      </w:r>
      <w:r>
        <w:t xml:space="preserve"> </w:t>
      </w:r>
      <w:r>
        <w:rPr>
          <w:rFonts w:hint="eastAsia"/>
        </w:rPr>
        <w:t>численных</w:t>
      </w:r>
      <w:r>
        <w:t xml:space="preserve"> </w:t>
      </w:r>
      <w:r>
        <w:rPr>
          <w:rFonts w:hint="eastAsia"/>
        </w:rPr>
        <w:t>экспериментов</w:t>
      </w:r>
    </w:p>
    <w:p w14:paraId="44193929" w14:textId="77777777" w:rsidR="00163B05" w:rsidRDefault="00163B05" w:rsidP="00163B05"/>
    <w:p w14:paraId="16B2BED3" w14:textId="77777777" w:rsidR="00163B05" w:rsidRDefault="00163B05" w:rsidP="00163B05">
      <w:r>
        <w:t>2</w:t>
      </w:r>
    </w:p>
    <w:p w14:paraId="624F71D4" w14:textId="77777777" w:rsidR="00163B05" w:rsidRDefault="00163B05" w:rsidP="00163B05"/>
    <w:p w14:paraId="1CCEAF4E" w14:textId="77777777" w:rsidR="00163B05" w:rsidRDefault="00163B05" w:rsidP="00163B05">
      <w:r>
        <w:t xml:space="preserve">2.4. </w:t>
      </w:r>
      <w:r>
        <w:rPr>
          <w:rFonts w:hint="eastAsia"/>
        </w:rPr>
        <w:t>Постановка</w:t>
      </w:r>
      <w:r>
        <w:t xml:space="preserve"> </w:t>
      </w:r>
      <w:r>
        <w:rPr>
          <w:rFonts w:hint="eastAsia"/>
        </w:rPr>
        <w:t>задачи</w:t>
      </w:r>
      <w:r>
        <w:t xml:space="preserve"> </w:t>
      </w:r>
      <w:r>
        <w:rPr>
          <w:rFonts w:hint="eastAsia"/>
        </w:rPr>
        <w:t>на</w:t>
      </w:r>
      <w:r>
        <w:t xml:space="preserve"> </w:t>
      </w:r>
      <w:r>
        <w:rPr>
          <w:rFonts w:hint="eastAsia"/>
        </w:rPr>
        <w:t>собственные</w:t>
      </w:r>
      <w:r>
        <w:t xml:space="preserve"> </w:t>
      </w:r>
      <w:r>
        <w:rPr>
          <w:rFonts w:hint="eastAsia"/>
        </w:rPr>
        <w:t>значения</w:t>
      </w:r>
      <w:r>
        <w:t xml:space="preserve">, </w:t>
      </w:r>
      <w:r>
        <w:rPr>
          <w:rFonts w:hint="eastAsia"/>
        </w:rPr>
        <w:t>линеаризация</w:t>
      </w:r>
      <w:r>
        <w:t xml:space="preserve"> </w:t>
      </w:r>
      <w:r>
        <w:rPr>
          <w:rFonts w:hint="eastAsia"/>
        </w:rPr>
        <w:t>в</w:t>
      </w:r>
      <w:r>
        <w:t xml:space="preserve"> </w:t>
      </w:r>
      <w:r>
        <w:rPr>
          <w:rFonts w:hint="eastAsia"/>
        </w:rPr>
        <w:t>окрестности</w:t>
      </w:r>
      <w:r>
        <w:t xml:space="preserve"> </w:t>
      </w:r>
      <w:r>
        <w:rPr>
          <w:rFonts w:hint="eastAsia"/>
        </w:rPr>
        <w:t>решения</w:t>
      </w:r>
      <w:r>
        <w:t xml:space="preserve"> </w:t>
      </w:r>
      <w:r>
        <w:rPr>
          <w:rFonts w:hint="eastAsia"/>
        </w:rPr>
        <w:t>нелинейной</w:t>
      </w:r>
      <w:r>
        <w:t xml:space="preserve"> </w:t>
      </w:r>
      <w:r>
        <w:rPr>
          <w:rFonts w:hint="eastAsia"/>
        </w:rPr>
        <w:t>задачи</w:t>
      </w:r>
    </w:p>
    <w:p w14:paraId="4027FC48" w14:textId="77777777" w:rsidR="00163B05" w:rsidRDefault="00163B05" w:rsidP="00163B05"/>
    <w:p w14:paraId="590631CB" w14:textId="77777777" w:rsidR="00163B05" w:rsidRDefault="00163B05" w:rsidP="00163B05">
      <w:r>
        <w:t xml:space="preserve">2.5. </w:t>
      </w:r>
      <w:r>
        <w:rPr>
          <w:rFonts w:hint="eastAsia"/>
        </w:rPr>
        <w:t>Метод</w:t>
      </w:r>
      <w:r>
        <w:t xml:space="preserve"> </w:t>
      </w:r>
      <w:r>
        <w:rPr>
          <w:rFonts w:hint="eastAsia"/>
        </w:rPr>
        <w:t>продолжения</w:t>
      </w:r>
      <w:r>
        <w:t xml:space="preserve"> </w:t>
      </w:r>
      <w:r>
        <w:rPr>
          <w:rFonts w:hint="eastAsia"/>
        </w:rPr>
        <w:t>по</w:t>
      </w:r>
      <w:r>
        <w:t xml:space="preserve"> </w:t>
      </w:r>
      <w:r>
        <w:rPr>
          <w:rFonts w:hint="eastAsia"/>
        </w:rPr>
        <w:t>параметру</w:t>
      </w:r>
      <w:r>
        <w:t xml:space="preserve"> (</w:t>
      </w:r>
      <w:r>
        <w:rPr>
          <w:rFonts w:hint="eastAsia"/>
        </w:rPr>
        <w:t>по</w:t>
      </w:r>
      <w:r>
        <w:t xml:space="preserve"> </w:t>
      </w:r>
      <w:r>
        <w:rPr>
          <w:rFonts w:hint="eastAsia"/>
        </w:rPr>
        <w:t>работе</w:t>
      </w:r>
      <w:r>
        <w:t xml:space="preserve"> </w:t>
      </w:r>
      <w:r>
        <w:rPr>
          <w:rFonts w:hint="eastAsia"/>
        </w:rPr>
        <w:t>внешних</w:t>
      </w:r>
      <w:r>
        <w:t xml:space="preserve"> </w:t>
      </w:r>
      <w:r>
        <w:rPr>
          <w:rFonts w:hint="eastAsia"/>
        </w:rPr>
        <w:t>сил</w:t>
      </w:r>
      <w:r>
        <w:t>)</w:t>
      </w:r>
    </w:p>
    <w:p w14:paraId="5DB11834" w14:textId="77777777" w:rsidR="00163B05" w:rsidRDefault="00163B05" w:rsidP="00163B05"/>
    <w:p w14:paraId="6DFA6C76" w14:textId="77777777" w:rsidR="00163B05" w:rsidRDefault="00163B05" w:rsidP="00163B05">
      <w:r>
        <w:t xml:space="preserve">2.6. </w:t>
      </w:r>
      <w:r>
        <w:rPr>
          <w:rFonts w:hint="eastAsia"/>
        </w:rPr>
        <w:t>Численные</w:t>
      </w:r>
      <w:r>
        <w:t xml:space="preserve"> </w:t>
      </w:r>
      <w:r>
        <w:rPr>
          <w:rFonts w:hint="eastAsia"/>
        </w:rPr>
        <w:t>результаты</w:t>
      </w:r>
      <w:r>
        <w:t xml:space="preserve"> </w:t>
      </w:r>
      <w:r>
        <w:rPr>
          <w:rFonts w:hint="eastAsia"/>
        </w:rPr>
        <w:t>решения</w:t>
      </w:r>
      <w:r>
        <w:t xml:space="preserve"> </w:t>
      </w:r>
      <w:r>
        <w:rPr>
          <w:rFonts w:hint="eastAsia"/>
        </w:rPr>
        <w:t>задачи</w:t>
      </w:r>
      <w:r>
        <w:t xml:space="preserve"> </w:t>
      </w:r>
      <w:r>
        <w:rPr>
          <w:rFonts w:hint="eastAsia"/>
        </w:rPr>
        <w:t>о</w:t>
      </w:r>
      <w:r>
        <w:t xml:space="preserve"> </w:t>
      </w:r>
      <w:r>
        <w:rPr>
          <w:rFonts w:hint="eastAsia"/>
        </w:rPr>
        <w:t>закритическом</w:t>
      </w:r>
      <w:r>
        <w:t xml:space="preserve"> </w:t>
      </w:r>
      <w:r>
        <w:rPr>
          <w:rFonts w:hint="eastAsia"/>
        </w:rPr>
        <w:t>поведении</w:t>
      </w:r>
    </w:p>
    <w:p w14:paraId="3B1FE873" w14:textId="77777777" w:rsidR="00163B05" w:rsidRDefault="00163B05" w:rsidP="00163B05"/>
    <w:p w14:paraId="522547BD" w14:textId="77777777" w:rsidR="00163B05" w:rsidRDefault="00163B05" w:rsidP="00163B05">
      <w:r>
        <w:rPr>
          <w:rFonts w:hint="eastAsia"/>
        </w:rPr>
        <w:t>ГЛАВА</w:t>
      </w:r>
      <w:r>
        <w:t xml:space="preserve"> 3.</w:t>
      </w:r>
      <w:r>
        <w:rPr>
          <w:rFonts w:hint="eastAsia"/>
        </w:rPr>
        <w:t>ЧИСЛЕННОЕ</w:t>
      </w:r>
      <w:r>
        <w:t xml:space="preserve"> </w:t>
      </w:r>
      <w:r>
        <w:rPr>
          <w:rFonts w:hint="eastAsia"/>
        </w:rPr>
        <w:t>РЕШЕНИЕ</w:t>
      </w:r>
      <w:r>
        <w:t xml:space="preserve"> </w:t>
      </w:r>
      <w:r>
        <w:rPr>
          <w:rFonts w:hint="eastAsia"/>
        </w:rPr>
        <w:t>ЗАДАЧИ</w:t>
      </w:r>
      <w:r>
        <w:t xml:space="preserve"> </w:t>
      </w:r>
      <w:r>
        <w:rPr>
          <w:rFonts w:hint="eastAsia"/>
        </w:rPr>
        <w:t>ОБ</w:t>
      </w:r>
      <w:r>
        <w:t xml:space="preserve"> </w:t>
      </w:r>
      <w:r>
        <w:rPr>
          <w:rFonts w:hint="eastAsia"/>
        </w:rPr>
        <w:t>ОПРЕДЕЛЕНИИ</w:t>
      </w:r>
      <w:r>
        <w:t xml:space="preserve"> </w:t>
      </w:r>
      <w:r>
        <w:rPr>
          <w:rFonts w:hint="eastAsia"/>
        </w:rPr>
        <w:t>ФОРМ</w:t>
      </w:r>
      <w:r>
        <w:t xml:space="preserve"> </w:t>
      </w:r>
      <w:r>
        <w:rPr>
          <w:rFonts w:hint="eastAsia"/>
        </w:rPr>
        <w:t>ПОТЕРИ</w:t>
      </w:r>
      <w:r>
        <w:t xml:space="preserve"> </w:t>
      </w:r>
      <w:r>
        <w:rPr>
          <w:rFonts w:hint="eastAsia"/>
        </w:rPr>
        <w:t>УСТОЙЧИВОСТИ</w:t>
      </w:r>
      <w:r>
        <w:t xml:space="preserve"> </w:t>
      </w:r>
      <w:r>
        <w:rPr>
          <w:rFonts w:hint="eastAsia"/>
        </w:rPr>
        <w:t>ТРЕХСЛОЙНОЙ</w:t>
      </w:r>
      <w:r>
        <w:t xml:space="preserve"> </w:t>
      </w:r>
      <w:r>
        <w:rPr>
          <w:rFonts w:hint="eastAsia"/>
        </w:rPr>
        <w:t>ПЛАСТИНЫ</w:t>
      </w:r>
      <w:r>
        <w:t xml:space="preserve"> </w:t>
      </w:r>
      <w:r>
        <w:rPr>
          <w:rFonts w:hint="eastAsia"/>
        </w:rPr>
        <w:t>С</w:t>
      </w:r>
      <w:r>
        <w:t xml:space="preserve"> </w:t>
      </w:r>
      <w:r>
        <w:rPr>
          <w:rFonts w:hint="eastAsia"/>
        </w:rPr>
        <w:t>ТРАНСВЕРСАЛЬНО</w:t>
      </w:r>
      <w:r>
        <w:t>-</w:t>
      </w:r>
      <w:r>
        <w:rPr>
          <w:rFonts w:hint="eastAsia"/>
        </w:rPr>
        <w:t>МЯГКИМ</w:t>
      </w:r>
      <w:r>
        <w:t xml:space="preserve"> </w:t>
      </w:r>
      <w:r>
        <w:rPr>
          <w:rFonts w:hint="eastAsia"/>
        </w:rPr>
        <w:t>ЗАПОЛНИТЕЛЕМ</w:t>
      </w:r>
      <w:r>
        <w:t xml:space="preserve">, </w:t>
      </w:r>
      <w:r>
        <w:rPr>
          <w:rFonts w:hint="eastAsia"/>
        </w:rPr>
        <w:t>ПОДКРЕПЛЕННОЙ</w:t>
      </w:r>
      <w:r>
        <w:t xml:space="preserve"> </w:t>
      </w:r>
      <w:r>
        <w:rPr>
          <w:rFonts w:hint="eastAsia"/>
        </w:rPr>
        <w:t>В</w:t>
      </w:r>
      <w:r>
        <w:t xml:space="preserve"> </w:t>
      </w:r>
      <w:r>
        <w:rPr>
          <w:rFonts w:hint="eastAsia"/>
        </w:rPr>
        <w:t>ТОРЦЕВЫХ</w:t>
      </w:r>
      <w:r>
        <w:t xml:space="preserve"> </w:t>
      </w:r>
      <w:r>
        <w:rPr>
          <w:rFonts w:hint="eastAsia"/>
        </w:rPr>
        <w:t>СЕЧЕНИЯХ</w:t>
      </w:r>
      <w:r>
        <w:t xml:space="preserve"> </w:t>
      </w:r>
      <w:r>
        <w:rPr>
          <w:rFonts w:hint="eastAsia"/>
        </w:rPr>
        <w:t>ТВЕРДЫМИ</w:t>
      </w:r>
      <w:r>
        <w:t xml:space="preserve"> </w:t>
      </w:r>
      <w:r>
        <w:rPr>
          <w:rFonts w:hint="eastAsia"/>
        </w:rPr>
        <w:t>СТЕРЖНЯМИ</w:t>
      </w:r>
      <w:r>
        <w:t xml:space="preserve"> </w:t>
      </w:r>
      <w:r>
        <w:rPr>
          <w:rFonts w:hint="eastAsia"/>
        </w:rPr>
        <w:t>ПРИ</w:t>
      </w:r>
      <w:r>
        <w:t xml:space="preserve"> </w:t>
      </w:r>
      <w:r>
        <w:rPr>
          <w:rFonts w:hint="eastAsia"/>
        </w:rPr>
        <w:t>ПРОДОЛЬНО</w:t>
      </w:r>
      <w:r>
        <w:t>-</w:t>
      </w:r>
      <w:r>
        <w:rPr>
          <w:rFonts w:hint="eastAsia"/>
        </w:rPr>
        <w:t>ПОПЕРЕЧНОМ</w:t>
      </w:r>
      <w:r>
        <w:t xml:space="preserve"> </w:t>
      </w:r>
      <w:r>
        <w:rPr>
          <w:rFonts w:hint="eastAsia"/>
        </w:rPr>
        <w:t>ИЗГИБЕ</w:t>
      </w:r>
      <w:r>
        <w:t xml:space="preserve"> </w:t>
      </w:r>
      <w:r>
        <w:rPr>
          <w:rFonts w:hint="eastAsia"/>
        </w:rPr>
        <w:t>ПЛАСТИНЫ</w:t>
      </w:r>
      <w:r>
        <w:t xml:space="preserve"> </w:t>
      </w:r>
      <w:r>
        <w:rPr>
          <w:rFonts w:hint="eastAsia"/>
        </w:rPr>
        <w:t>ПО</w:t>
      </w:r>
      <w:r>
        <w:t xml:space="preserve"> </w:t>
      </w:r>
      <w:r>
        <w:rPr>
          <w:rFonts w:hint="eastAsia"/>
        </w:rPr>
        <w:t>ЦИЛИНДРИЧЕСКОЙ</w:t>
      </w:r>
      <w:r>
        <w:t xml:space="preserve"> </w:t>
      </w:r>
      <w:r>
        <w:rPr>
          <w:rFonts w:hint="eastAsia"/>
        </w:rPr>
        <w:t>ФОРМЕ</w:t>
      </w:r>
    </w:p>
    <w:p w14:paraId="7B3DEDD5" w14:textId="77777777" w:rsidR="00163B05" w:rsidRDefault="00163B05" w:rsidP="00163B05"/>
    <w:p w14:paraId="11D9EBDC" w14:textId="77777777" w:rsidR="00163B05" w:rsidRDefault="00163B05" w:rsidP="00163B05">
      <w:r>
        <w:t xml:space="preserve">3.1 </w:t>
      </w:r>
      <w:r>
        <w:rPr>
          <w:rFonts w:hint="eastAsia"/>
        </w:rPr>
        <w:t>Контактная</w:t>
      </w:r>
      <w:r>
        <w:t xml:space="preserve"> </w:t>
      </w:r>
      <w:r>
        <w:rPr>
          <w:rFonts w:hint="eastAsia"/>
        </w:rPr>
        <w:t>постановка</w:t>
      </w:r>
      <w:r>
        <w:t xml:space="preserve"> </w:t>
      </w:r>
      <w:r>
        <w:rPr>
          <w:rFonts w:hint="eastAsia"/>
        </w:rPr>
        <w:t>задач</w:t>
      </w:r>
      <w:r>
        <w:t xml:space="preserve"> </w:t>
      </w:r>
      <w:r>
        <w:rPr>
          <w:rFonts w:hint="eastAsia"/>
        </w:rPr>
        <w:t>механики</w:t>
      </w:r>
      <w:r>
        <w:t xml:space="preserve"> </w:t>
      </w:r>
      <w:r>
        <w:rPr>
          <w:rFonts w:hint="eastAsia"/>
        </w:rPr>
        <w:t>подкрепленных</w:t>
      </w:r>
      <w:r>
        <w:t xml:space="preserve"> </w:t>
      </w:r>
      <w:r>
        <w:rPr>
          <w:rFonts w:hint="eastAsia"/>
        </w:rPr>
        <w:t>на</w:t>
      </w:r>
      <w:r>
        <w:t xml:space="preserve"> </w:t>
      </w:r>
      <w:r>
        <w:rPr>
          <w:rFonts w:hint="eastAsia"/>
        </w:rPr>
        <w:t>контуре</w:t>
      </w:r>
      <w:r>
        <w:t xml:space="preserve"> </w:t>
      </w:r>
      <w:r>
        <w:rPr>
          <w:rFonts w:hint="eastAsia"/>
        </w:rPr>
        <w:t>трехслойных</w:t>
      </w:r>
      <w:r>
        <w:t xml:space="preserve"> </w:t>
      </w:r>
      <w:r>
        <w:rPr>
          <w:rFonts w:hint="eastAsia"/>
        </w:rPr>
        <w:t>оболочек</w:t>
      </w:r>
      <w:r>
        <w:t xml:space="preserve"> </w:t>
      </w:r>
      <w:r>
        <w:rPr>
          <w:rFonts w:hint="eastAsia"/>
        </w:rPr>
        <w:t>с</w:t>
      </w:r>
      <w:r>
        <w:t xml:space="preserve"> </w:t>
      </w:r>
      <w:r>
        <w:rPr>
          <w:rFonts w:hint="eastAsia"/>
        </w:rPr>
        <w:t>трансверс</w:t>
      </w:r>
      <w:r>
        <w:rPr>
          <w:rFonts w:hint="eastAsia"/>
        </w:rPr>
        <w:lastRenderedPageBreak/>
        <w:t>ально</w:t>
      </w:r>
      <w:r>
        <w:t>-</w:t>
      </w:r>
      <w:r>
        <w:rPr>
          <w:rFonts w:hint="eastAsia"/>
        </w:rPr>
        <w:t>мягким</w:t>
      </w:r>
      <w:r>
        <w:t xml:space="preserve"> </w:t>
      </w:r>
      <w:r>
        <w:rPr>
          <w:rFonts w:hint="eastAsia"/>
        </w:rPr>
        <w:t>заполнителем</w:t>
      </w:r>
    </w:p>
    <w:p w14:paraId="703A048D" w14:textId="77777777" w:rsidR="00163B05" w:rsidRDefault="00163B05" w:rsidP="00163B05"/>
    <w:p w14:paraId="7CCD86D0" w14:textId="77777777" w:rsidR="00163B05" w:rsidRDefault="00163B05" w:rsidP="00163B05">
      <w:r>
        <w:t xml:space="preserve">3.2 </w:t>
      </w:r>
      <w:r>
        <w:rPr>
          <w:rFonts w:hint="eastAsia"/>
        </w:rPr>
        <w:t>Плоский</w:t>
      </w:r>
      <w:r>
        <w:t xml:space="preserve"> </w:t>
      </w:r>
      <w:r>
        <w:rPr>
          <w:rFonts w:hint="eastAsia"/>
        </w:rPr>
        <w:t>изгиб</w:t>
      </w:r>
      <w:r>
        <w:t xml:space="preserve"> </w:t>
      </w:r>
      <w:r>
        <w:rPr>
          <w:rFonts w:hint="eastAsia"/>
        </w:rPr>
        <w:t>со</w:t>
      </w:r>
      <w:r>
        <w:t xml:space="preserve"> </w:t>
      </w:r>
      <w:r>
        <w:rPr>
          <w:rFonts w:hint="eastAsia"/>
        </w:rPr>
        <w:t>сжатием</w:t>
      </w:r>
      <w:r>
        <w:t xml:space="preserve"> </w:t>
      </w:r>
      <w:r>
        <w:rPr>
          <w:rFonts w:hint="eastAsia"/>
        </w:rPr>
        <w:t>трехслойной</w:t>
      </w:r>
      <w:r>
        <w:t xml:space="preserve"> </w:t>
      </w:r>
      <w:r>
        <w:rPr>
          <w:rFonts w:hint="eastAsia"/>
        </w:rPr>
        <w:t>пластины</w:t>
      </w:r>
      <w:r>
        <w:t xml:space="preserve">, </w:t>
      </w:r>
      <w:r>
        <w:rPr>
          <w:rFonts w:hint="eastAsia"/>
        </w:rPr>
        <w:t>подкрепленной</w:t>
      </w:r>
      <w:r>
        <w:t xml:space="preserve"> </w:t>
      </w:r>
      <w:r>
        <w:rPr>
          <w:rFonts w:hint="eastAsia"/>
        </w:rPr>
        <w:t>в</w:t>
      </w:r>
      <w:r>
        <w:t xml:space="preserve"> </w:t>
      </w:r>
      <w:r>
        <w:rPr>
          <w:rFonts w:hint="eastAsia"/>
        </w:rPr>
        <w:t>концевых</w:t>
      </w:r>
      <w:r>
        <w:t xml:space="preserve"> </w:t>
      </w:r>
      <w:r>
        <w:rPr>
          <w:rFonts w:hint="eastAsia"/>
        </w:rPr>
        <w:t>сечениях</w:t>
      </w:r>
      <w:r>
        <w:t xml:space="preserve"> </w:t>
      </w:r>
      <w:r>
        <w:rPr>
          <w:rFonts w:hint="eastAsia"/>
        </w:rPr>
        <w:t>абсолютно</w:t>
      </w:r>
      <w:r>
        <w:t xml:space="preserve"> </w:t>
      </w:r>
      <w:r>
        <w:rPr>
          <w:rFonts w:hint="eastAsia"/>
        </w:rPr>
        <w:t>твердыми</w:t>
      </w:r>
      <w:r>
        <w:t xml:space="preserve"> </w:t>
      </w:r>
      <w:r>
        <w:rPr>
          <w:rFonts w:hint="eastAsia"/>
        </w:rPr>
        <w:t>телами</w:t>
      </w:r>
    </w:p>
    <w:p w14:paraId="73B9C17C" w14:textId="77777777" w:rsidR="00163B05" w:rsidRDefault="00163B05" w:rsidP="00163B05"/>
    <w:p w14:paraId="3840AFDA" w14:textId="77777777" w:rsidR="00163B05" w:rsidRDefault="00163B05" w:rsidP="00163B05">
      <w:r>
        <w:t xml:space="preserve">3.3 </w:t>
      </w:r>
      <w:r>
        <w:rPr>
          <w:rFonts w:hint="eastAsia"/>
        </w:rPr>
        <w:t>Сведение</w:t>
      </w:r>
      <w:r>
        <w:t xml:space="preserve"> </w:t>
      </w:r>
      <w:r>
        <w:rPr>
          <w:rFonts w:hint="eastAsia"/>
        </w:rPr>
        <w:t>краевой</w:t>
      </w:r>
      <w:r>
        <w:t xml:space="preserve"> </w:t>
      </w:r>
      <w:r>
        <w:rPr>
          <w:rFonts w:hint="eastAsia"/>
        </w:rPr>
        <w:t>задачи</w:t>
      </w:r>
      <w:r>
        <w:t xml:space="preserve"> </w:t>
      </w:r>
      <w:r>
        <w:rPr>
          <w:rFonts w:hint="eastAsia"/>
        </w:rPr>
        <w:t>к</w:t>
      </w:r>
      <w:r>
        <w:t xml:space="preserve"> </w:t>
      </w:r>
      <w:r>
        <w:rPr>
          <w:rFonts w:hint="eastAsia"/>
        </w:rPr>
        <w:t>интегро</w:t>
      </w:r>
      <w:r>
        <w:t>-</w:t>
      </w:r>
      <w:r>
        <w:rPr>
          <w:rFonts w:hint="eastAsia"/>
        </w:rPr>
        <w:t>алгебраическому</w:t>
      </w:r>
      <w:r>
        <w:t xml:space="preserve"> </w:t>
      </w:r>
      <w:r>
        <w:rPr>
          <w:rFonts w:hint="eastAsia"/>
        </w:rPr>
        <w:t>виду</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методом</w:t>
      </w:r>
      <w:r>
        <w:t xml:space="preserve"> </w:t>
      </w:r>
      <w:r>
        <w:rPr>
          <w:rFonts w:hint="eastAsia"/>
        </w:rPr>
        <w:t>интегрирующих</w:t>
      </w:r>
      <w:r>
        <w:t xml:space="preserve"> </w:t>
      </w:r>
      <w:r>
        <w:rPr>
          <w:rFonts w:hint="eastAsia"/>
        </w:rPr>
        <w:t>матриц</w:t>
      </w:r>
    </w:p>
    <w:p w14:paraId="24A71723" w14:textId="77777777" w:rsidR="00163B05" w:rsidRDefault="00163B05" w:rsidP="00163B05"/>
    <w:p w14:paraId="392F647E" w14:textId="77777777" w:rsidR="00163B05" w:rsidRDefault="00163B05" w:rsidP="00163B05">
      <w:r>
        <w:t xml:space="preserve">3.4 </w:t>
      </w:r>
      <w:r>
        <w:rPr>
          <w:rFonts w:hint="eastAsia"/>
        </w:rPr>
        <w:t>Аппроксимация</w:t>
      </w:r>
      <w:r>
        <w:t xml:space="preserve"> </w:t>
      </w:r>
      <w:r>
        <w:rPr>
          <w:rFonts w:hint="eastAsia"/>
        </w:rPr>
        <w:t>интегральных</w:t>
      </w:r>
      <w:r>
        <w:t xml:space="preserve"> </w:t>
      </w:r>
      <w:r>
        <w:rPr>
          <w:rFonts w:hint="eastAsia"/>
        </w:rPr>
        <w:t>уравнений</w:t>
      </w:r>
      <w:r>
        <w:t xml:space="preserve"> </w:t>
      </w:r>
      <w:r>
        <w:rPr>
          <w:rFonts w:hint="eastAsia"/>
        </w:rPr>
        <w:t>методом</w:t>
      </w:r>
      <w:r>
        <w:t xml:space="preserve"> </w:t>
      </w:r>
      <w:r>
        <w:rPr>
          <w:rFonts w:hint="eastAsia"/>
        </w:rPr>
        <w:t>коллокаций</w:t>
      </w:r>
      <w:r>
        <w:t xml:space="preserve"> </w:t>
      </w:r>
      <w:r>
        <w:rPr>
          <w:rFonts w:hint="eastAsia"/>
        </w:rPr>
        <w:t>по</w:t>
      </w:r>
      <w:r>
        <w:t xml:space="preserve"> </w:t>
      </w:r>
      <w:r>
        <w:rPr>
          <w:rFonts w:hint="eastAsia"/>
        </w:rPr>
        <w:t>гауссовским</w:t>
      </w:r>
      <w:r>
        <w:t xml:space="preserve"> </w:t>
      </w:r>
      <w:r>
        <w:rPr>
          <w:rFonts w:hint="eastAsia"/>
        </w:rPr>
        <w:t>узлам</w:t>
      </w:r>
    </w:p>
    <w:p w14:paraId="6A2F1A40" w14:textId="77777777" w:rsidR="00163B05" w:rsidRDefault="00163B05" w:rsidP="00163B05"/>
    <w:p w14:paraId="2C0EF958" w14:textId="77777777" w:rsidR="00163B05" w:rsidRDefault="00163B05" w:rsidP="00163B05">
      <w:r>
        <w:t xml:space="preserve">3.5 </w:t>
      </w:r>
      <w:r>
        <w:rPr>
          <w:rFonts w:hint="eastAsia"/>
        </w:rPr>
        <w:t>Результаты</w:t>
      </w:r>
      <w:r>
        <w:t xml:space="preserve"> </w:t>
      </w:r>
      <w:r>
        <w:rPr>
          <w:rFonts w:hint="eastAsia"/>
        </w:rPr>
        <w:t>численных</w:t>
      </w:r>
      <w:r>
        <w:t xml:space="preserve"> </w:t>
      </w:r>
      <w:r>
        <w:rPr>
          <w:rFonts w:hint="eastAsia"/>
        </w:rPr>
        <w:t>экспериментов</w:t>
      </w:r>
      <w:r>
        <w:t xml:space="preserve"> </w:t>
      </w:r>
      <w:r>
        <w:rPr>
          <w:rFonts w:hint="eastAsia"/>
        </w:rPr>
        <w:t>для</w:t>
      </w:r>
      <w:r>
        <w:t xml:space="preserve"> </w:t>
      </w:r>
      <w:r>
        <w:rPr>
          <w:rFonts w:hint="eastAsia"/>
        </w:rPr>
        <w:t>исследования</w:t>
      </w:r>
      <w:r>
        <w:t xml:space="preserve"> </w:t>
      </w:r>
      <w:r>
        <w:rPr>
          <w:rFonts w:hint="eastAsia"/>
        </w:rPr>
        <w:t>докритического</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их</w:t>
      </w:r>
      <w:r>
        <w:t xml:space="preserve"> </w:t>
      </w:r>
      <w:r>
        <w:rPr>
          <w:rFonts w:hint="eastAsia"/>
        </w:rPr>
        <w:t>сравнительный</w:t>
      </w:r>
      <w:r>
        <w:t xml:space="preserve"> </w:t>
      </w:r>
      <w:r>
        <w:rPr>
          <w:rFonts w:hint="eastAsia"/>
        </w:rPr>
        <w:t>анализ</w:t>
      </w:r>
      <w:r>
        <w:t xml:space="preserve"> </w:t>
      </w:r>
      <w:r>
        <w:rPr>
          <w:rFonts w:hint="eastAsia"/>
        </w:rPr>
        <w:t>с</w:t>
      </w:r>
      <w:r>
        <w:t xml:space="preserve"> </w:t>
      </w:r>
      <w:r>
        <w:rPr>
          <w:rFonts w:hint="eastAsia"/>
        </w:rPr>
        <w:t>результатами</w:t>
      </w:r>
      <w:r>
        <w:t xml:space="preserve">, </w:t>
      </w:r>
      <w:r>
        <w:rPr>
          <w:rFonts w:hint="eastAsia"/>
        </w:rPr>
        <w:t>полученными</w:t>
      </w:r>
      <w:r>
        <w:t xml:space="preserve"> </w:t>
      </w:r>
      <w:r>
        <w:rPr>
          <w:rFonts w:hint="eastAsia"/>
        </w:rPr>
        <w:t>с</w:t>
      </w:r>
      <w:r>
        <w:t xml:space="preserve"> </w:t>
      </w:r>
      <w:r>
        <w:rPr>
          <w:rFonts w:hint="eastAsia"/>
        </w:rPr>
        <w:t>помощью</w:t>
      </w:r>
      <w:r>
        <w:t xml:space="preserve"> </w:t>
      </w:r>
      <w:r>
        <w:rPr>
          <w:rFonts w:hint="eastAsia"/>
        </w:rPr>
        <w:t>метода</w:t>
      </w:r>
      <w:r>
        <w:t xml:space="preserve"> </w:t>
      </w:r>
      <w:r>
        <w:rPr>
          <w:rFonts w:hint="eastAsia"/>
        </w:rPr>
        <w:t>конечных</w:t>
      </w:r>
      <w:r>
        <w:t xml:space="preserve"> </w:t>
      </w:r>
      <w:r>
        <w:rPr>
          <w:rFonts w:hint="eastAsia"/>
        </w:rPr>
        <w:t>разностей</w:t>
      </w:r>
      <w:r>
        <w:t xml:space="preserve"> (</w:t>
      </w:r>
      <w:r>
        <w:rPr>
          <w:rFonts w:hint="eastAsia"/>
        </w:rPr>
        <w:t>глава</w:t>
      </w:r>
      <w:r>
        <w:t xml:space="preserve"> 1) </w:t>
      </w:r>
      <w:r>
        <w:rPr>
          <w:rFonts w:hint="eastAsia"/>
        </w:rPr>
        <w:t>без</w:t>
      </w:r>
      <w:r>
        <w:t xml:space="preserve"> </w:t>
      </w:r>
      <w:r>
        <w:rPr>
          <w:rFonts w:hint="eastAsia"/>
        </w:rPr>
        <w:t>подкрепляющего</w:t>
      </w:r>
      <w:r>
        <w:t xml:space="preserve"> </w:t>
      </w:r>
      <w:r>
        <w:rPr>
          <w:rFonts w:hint="eastAsia"/>
        </w:rPr>
        <w:t>стержня</w:t>
      </w:r>
    </w:p>
    <w:p w14:paraId="5580749E" w14:textId="77777777" w:rsidR="00163B05" w:rsidRDefault="00163B05" w:rsidP="00163B05"/>
    <w:p w14:paraId="3C06AE76" w14:textId="77777777" w:rsidR="00163B05" w:rsidRDefault="00163B05" w:rsidP="00163B05">
      <w:r>
        <w:t xml:space="preserve">3.6 </w:t>
      </w:r>
      <w:r>
        <w:rPr>
          <w:rFonts w:hint="eastAsia"/>
        </w:rPr>
        <w:t>Численные</w:t>
      </w:r>
      <w:r>
        <w:t xml:space="preserve"> </w:t>
      </w:r>
      <w:r>
        <w:rPr>
          <w:rFonts w:hint="eastAsia"/>
        </w:rPr>
        <w:t>результаты</w:t>
      </w:r>
      <w:r>
        <w:t xml:space="preserve"> </w:t>
      </w:r>
      <w:r>
        <w:rPr>
          <w:rFonts w:hint="eastAsia"/>
        </w:rPr>
        <w:t>задачи</w:t>
      </w:r>
      <w:r>
        <w:t xml:space="preserve"> </w:t>
      </w:r>
      <w:r>
        <w:rPr>
          <w:rFonts w:hint="eastAsia"/>
        </w:rPr>
        <w:t>о</w:t>
      </w:r>
      <w:r>
        <w:t xml:space="preserve"> </w:t>
      </w:r>
      <w:r>
        <w:rPr>
          <w:rFonts w:hint="eastAsia"/>
        </w:rPr>
        <w:t>поиске</w:t>
      </w:r>
      <w:r>
        <w:t xml:space="preserve"> </w:t>
      </w:r>
      <w:r>
        <w:rPr>
          <w:rFonts w:hint="eastAsia"/>
        </w:rPr>
        <w:t>закритического</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методом</w:t>
      </w:r>
      <w:r>
        <w:t xml:space="preserve"> </w:t>
      </w:r>
      <w:r>
        <w:rPr>
          <w:rFonts w:hint="eastAsia"/>
        </w:rPr>
        <w:t>продолжения</w:t>
      </w:r>
      <w:r>
        <w:t xml:space="preserve"> </w:t>
      </w:r>
      <w:r>
        <w:rPr>
          <w:rFonts w:hint="eastAsia"/>
        </w:rPr>
        <w:t>по</w:t>
      </w:r>
      <w:r>
        <w:t xml:space="preserve"> </w:t>
      </w:r>
      <w:r>
        <w:rPr>
          <w:rFonts w:hint="eastAsia"/>
        </w:rPr>
        <w:t>параметру</w:t>
      </w:r>
      <w:r>
        <w:t xml:space="preserve"> </w:t>
      </w:r>
      <w:r>
        <w:rPr>
          <w:rFonts w:hint="eastAsia"/>
        </w:rPr>
        <w:t>и</w:t>
      </w:r>
      <w:r>
        <w:t xml:space="preserve"> </w:t>
      </w:r>
      <w:r>
        <w:rPr>
          <w:rFonts w:hint="eastAsia"/>
        </w:rPr>
        <w:t>их</w:t>
      </w:r>
      <w:r>
        <w:t xml:space="preserve"> </w:t>
      </w:r>
      <w:r>
        <w:rPr>
          <w:rFonts w:hint="eastAsia"/>
        </w:rPr>
        <w:t>сравнительный</w:t>
      </w:r>
      <w:r>
        <w:t xml:space="preserve"> </w:t>
      </w:r>
      <w:r>
        <w:rPr>
          <w:rFonts w:hint="eastAsia"/>
        </w:rPr>
        <w:t>анализ</w:t>
      </w:r>
      <w:r>
        <w:t xml:space="preserve"> </w:t>
      </w:r>
      <w:r>
        <w:rPr>
          <w:rFonts w:hint="eastAsia"/>
        </w:rPr>
        <w:t>с</w:t>
      </w:r>
      <w:r>
        <w:t xml:space="preserve"> </w:t>
      </w:r>
      <w:r>
        <w:rPr>
          <w:rFonts w:hint="eastAsia"/>
        </w:rPr>
        <w:t>результатами</w:t>
      </w:r>
      <w:r>
        <w:t xml:space="preserve"> </w:t>
      </w:r>
      <w:r>
        <w:rPr>
          <w:rFonts w:hint="eastAsia"/>
        </w:rPr>
        <w:t>главы</w:t>
      </w:r>
    </w:p>
    <w:p w14:paraId="675FAF45" w14:textId="77777777" w:rsidR="00163B05" w:rsidRDefault="00163B05" w:rsidP="00163B05"/>
    <w:p w14:paraId="5CD3D211" w14:textId="77777777" w:rsidR="00163B05" w:rsidRDefault="00163B05" w:rsidP="00163B05">
      <w:r>
        <w:rPr>
          <w:rFonts w:hint="eastAsia"/>
        </w:rPr>
        <w:t>ГЛАВА</w:t>
      </w:r>
      <w:r>
        <w:t xml:space="preserve"> 4. </w:t>
      </w:r>
      <w:r>
        <w:rPr>
          <w:rFonts w:hint="eastAsia"/>
        </w:rPr>
        <w:t>ОСЕСИММЕТРИЧНЫЕ</w:t>
      </w:r>
      <w:r>
        <w:t xml:space="preserve"> </w:t>
      </w:r>
      <w:r>
        <w:rPr>
          <w:rFonts w:hint="eastAsia"/>
        </w:rPr>
        <w:t>ЗАДАЧИ</w:t>
      </w:r>
      <w:r>
        <w:t xml:space="preserve"> </w:t>
      </w:r>
      <w:r>
        <w:rPr>
          <w:rFonts w:hint="eastAsia"/>
        </w:rPr>
        <w:t>О</w:t>
      </w:r>
      <w:r>
        <w:t xml:space="preserve"> </w:t>
      </w:r>
      <w:r>
        <w:rPr>
          <w:rFonts w:hint="eastAsia"/>
        </w:rPr>
        <w:t>ГЕОМЕТРИЧЕСКИ</w:t>
      </w:r>
      <w:r>
        <w:t xml:space="preserve"> </w:t>
      </w:r>
      <w:r>
        <w:rPr>
          <w:rFonts w:hint="eastAsia"/>
        </w:rPr>
        <w:t>НЕЛИНЕЙНОМ</w:t>
      </w:r>
      <w:r>
        <w:t xml:space="preserve"> </w:t>
      </w:r>
      <w:r>
        <w:rPr>
          <w:rFonts w:hint="eastAsia"/>
        </w:rPr>
        <w:t>ДЕФОРМИРОВАНИИ</w:t>
      </w:r>
      <w:r>
        <w:t xml:space="preserve"> </w:t>
      </w:r>
      <w:r>
        <w:rPr>
          <w:rFonts w:hint="eastAsia"/>
        </w:rPr>
        <w:t>И</w:t>
      </w:r>
      <w:r>
        <w:t xml:space="preserve"> </w:t>
      </w:r>
      <w:r>
        <w:rPr>
          <w:rFonts w:hint="eastAsia"/>
        </w:rPr>
        <w:t>УСТОЙЧИВОСТИ</w:t>
      </w:r>
      <w:r>
        <w:t xml:space="preserve"> </w:t>
      </w:r>
      <w:r>
        <w:rPr>
          <w:rFonts w:hint="eastAsia"/>
        </w:rPr>
        <w:t>ТРЕХСЛОЙНОЙ</w:t>
      </w:r>
      <w:r>
        <w:t xml:space="preserve"> </w:t>
      </w:r>
      <w:r>
        <w:rPr>
          <w:rFonts w:hint="eastAsia"/>
        </w:rPr>
        <w:t>ЦИЛИНДРИЧЕСКОЙ</w:t>
      </w:r>
      <w:r>
        <w:t xml:space="preserve"> </w:t>
      </w:r>
      <w:r>
        <w:rPr>
          <w:rFonts w:hint="eastAsia"/>
        </w:rPr>
        <w:t>ОБОЛОЧКИ</w:t>
      </w:r>
      <w:r>
        <w:t xml:space="preserve"> </w:t>
      </w:r>
      <w:r>
        <w:rPr>
          <w:rFonts w:hint="eastAsia"/>
        </w:rPr>
        <w:t>С</w:t>
      </w:r>
      <w:r>
        <w:t xml:space="preserve"> </w:t>
      </w:r>
      <w:r>
        <w:rPr>
          <w:rFonts w:hint="eastAsia"/>
        </w:rPr>
        <w:t>КОНТУРНЫМИ</w:t>
      </w:r>
    </w:p>
    <w:p w14:paraId="452EB483" w14:textId="77777777" w:rsidR="00163B05" w:rsidRDefault="00163B05" w:rsidP="00163B05"/>
    <w:p w14:paraId="2BCFD35E" w14:textId="77777777" w:rsidR="00163B05" w:rsidRDefault="00163B05" w:rsidP="00163B05">
      <w:r>
        <w:rPr>
          <w:rFonts w:hint="eastAsia"/>
        </w:rPr>
        <w:t>и</w:t>
      </w:r>
      <w:r>
        <w:t xml:space="preserve"> </w:t>
      </w:r>
      <w:r>
        <w:rPr>
          <w:rFonts w:hint="eastAsia"/>
        </w:rPr>
        <w:t>анализ</w:t>
      </w:r>
      <w:r>
        <w:t xml:space="preserve"> </w:t>
      </w:r>
      <w:r>
        <w:rPr>
          <w:rFonts w:hint="eastAsia"/>
        </w:rPr>
        <w:t>устойчивости</w:t>
      </w:r>
    </w:p>
    <w:p w14:paraId="5EEC8574" w14:textId="77777777" w:rsidR="00163B05" w:rsidRDefault="00163B05" w:rsidP="00163B05"/>
    <w:p w14:paraId="32C897D8" w14:textId="77777777" w:rsidR="00163B05" w:rsidRDefault="00163B05" w:rsidP="00163B05">
      <w:r>
        <w:t>84</w:t>
      </w:r>
    </w:p>
    <w:p w14:paraId="5476181A" w14:textId="77777777" w:rsidR="00163B05" w:rsidRDefault="00163B05" w:rsidP="00163B05"/>
    <w:p w14:paraId="51878718" w14:textId="77777777" w:rsidR="00163B05" w:rsidRDefault="00163B05" w:rsidP="00163B05">
      <w:r>
        <w:t xml:space="preserve">2.7. </w:t>
      </w:r>
      <w:r>
        <w:rPr>
          <w:rFonts w:hint="eastAsia"/>
        </w:rPr>
        <w:t>Сравнение</w:t>
      </w:r>
      <w:r>
        <w:t xml:space="preserve"> </w:t>
      </w:r>
      <w:r>
        <w:rPr>
          <w:rFonts w:hint="eastAsia"/>
        </w:rPr>
        <w:t>численных</w:t>
      </w:r>
      <w:r>
        <w:t xml:space="preserve"> </w:t>
      </w:r>
      <w:r>
        <w:rPr>
          <w:rFonts w:hint="eastAsia"/>
        </w:rPr>
        <w:t>результатов</w:t>
      </w:r>
      <w:r>
        <w:t xml:space="preserve"> </w:t>
      </w:r>
      <w:r>
        <w:rPr>
          <w:rFonts w:hint="eastAsia"/>
        </w:rPr>
        <w:t>с</w:t>
      </w:r>
      <w:r>
        <w:t xml:space="preserve"> </w:t>
      </w:r>
      <w:r>
        <w:rPr>
          <w:rFonts w:hint="eastAsia"/>
        </w:rPr>
        <w:t>экспериментальными</w:t>
      </w:r>
      <w:r>
        <w:t xml:space="preserve"> </w:t>
      </w:r>
      <w:r>
        <w:rPr>
          <w:rFonts w:hint="eastAsia"/>
        </w:rPr>
        <w:t>данными</w:t>
      </w:r>
    </w:p>
    <w:p w14:paraId="575681E7" w14:textId="77777777" w:rsidR="00163B05" w:rsidRDefault="00163B05" w:rsidP="00163B05"/>
    <w:p w14:paraId="2CC2611F" w14:textId="77777777" w:rsidR="00163B05" w:rsidRDefault="00163B05" w:rsidP="00163B05">
      <w:r>
        <w:rPr>
          <w:rFonts w:hint="eastAsia"/>
        </w:rPr>
        <w:t>полученными</w:t>
      </w:r>
    </w:p>
    <w:p w14:paraId="3814B2CF" w14:textId="77777777" w:rsidR="00163B05" w:rsidRDefault="00163B05" w:rsidP="00163B05"/>
    <w:p w14:paraId="0D1C9328" w14:textId="77777777" w:rsidR="00163B05" w:rsidRDefault="00163B05" w:rsidP="00163B05">
      <w:r>
        <w:rPr>
          <w:rFonts w:hint="eastAsia"/>
        </w:rPr>
        <w:t>ПОДКРЕПЛЯЮЩИМИ</w:t>
      </w:r>
      <w:r>
        <w:t xml:space="preserve"> </w:t>
      </w:r>
      <w:r>
        <w:rPr>
          <w:rFonts w:hint="eastAsia"/>
        </w:rPr>
        <w:t>СТЕРЖНЯМИ</w:t>
      </w:r>
    </w:p>
    <w:p w14:paraId="1C4624D9" w14:textId="77777777" w:rsidR="00163B05" w:rsidRDefault="00163B05" w:rsidP="00163B05"/>
    <w:p w14:paraId="4A005EF7" w14:textId="77777777" w:rsidR="00163B05" w:rsidRDefault="00163B05" w:rsidP="00163B05">
      <w:r>
        <w:t>119</w:t>
      </w:r>
    </w:p>
    <w:p w14:paraId="0B48042C" w14:textId="77777777" w:rsidR="00163B05" w:rsidRDefault="00163B05" w:rsidP="00163B05"/>
    <w:p w14:paraId="64D4C8AD" w14:textId="77777777" w:rsidR="00163B05" w:rsidRDefault="00163B05" w:rsidP="00163B05">
      <w:r>
        <w:t xml:space="preserve">4.1 </w:t>
      </w:r>
      <w:r>
        <w:rPr>
          <w:rFonts w:hint="eastAsia"/>
        </w:rPr>
        <w:t>Постановка</w:t>
      </w:r>
      <w:r>
        <w:t xml:space="preserve"> </w:t>
      </w:r>
      <w:r>
        <w:rPr>
          <w:rFonts w:hint="eastAsia"/>
        </w:rPr>
        <w:t>задачи</w:t>
      </w:r>
    </w:p>
    <w:p w14:paraId="522373A2" w14:textId="77777777" w:rsidR="00163B05" w:rsidRDefault="00163B05" w:rsidP="00163B05"/>
    <w:p w14:paraId="3517DF13" w14:textId="77777777" w:rsidR="00163B05" w:rsidRDefault="00163B05" w:rsidP="00163B05">
      <w:r>
        <w:t xml:space="preserve">4.2 </w:t>
      </w:r>
      <w:r>
        <w:rPr>
          <w:rFonts w:hint="eastAsia"/>
        </w:rPr>
        <w:t>Сведение</w:t>
      </w:r>
      <w:r>
        <w:t xml:space="preserve"> </w:t>
      </w:r>
      <w:r>
        <w:rPr>
          <w:rFonts w:hint="eastAsia"/>
        </w:rPr>
        <w:t>краевой</w:t>
      </w:r>
      <w:r>
        <w:t xml:space="preserve"> </w:t>
      </w:r>
      <w:r>
        <w:rPr>
          <w:rFonts w:hint="eastAsia"/>
        </w:rPr>
        <w:t>задачи</w:t>
      </w:r>
      <w:r>
        <w:t xml:space="preserve"> </w:t>
      </w:r>
      <w:r>
        <w:rPr>
          <w:rFonts w:hint="eastAsia"/>
        </w:rPr>
        <w:t>к</w:t>
      </w:r>
      <w:r>
        <w:t xml:space="preserve"> </w:t>
      </w:r>
      <w:r>
        <w:rPr>
          <w:rFonts w:hint="eastAsia"/>
        </w:rPr>
        <w:t>системе</w:t>
      </w:r>
      <w:r>
        <w:t xml:space="preserve"> </w:t>
      </w:r>
      <w:r>
        <w:rPr>
          <w:rFonts w:hint="eastAsia"/>
        </w:rPr>
        <w:t>интегро</w:t>
      </w:r>
      <w:r>
        <w:t>-</w:t>
      </w:r>
      <w:r>
        <w:rPr>
          <w:rFonts w:hint="eastAsia"/>
        </w:rPr>
        <w:t>алгебраических</w:t>
      </w:r>
      <w:r>
        <w:t xml:space="preserve"> </w:t>
      </w:r>
      <w:r>
        <w:rPr>
          <w:rFonts w:hint="eastAsia"/>
        </w:rPr>
        <w:t>уравнений</w:t>
      </w:r>
    </w:p>
    <w:p w14:paraId="6FD5B1D8" w14:textId="77777777" w:rsidR="00163B05" w:rsidRDefault="00163B05" w:rsidP="00163B05"/>
    <w:p w14:paraId="7414926B" w14:textId="77777777" w:rsidR="00163B05" w:rsidRDefault="00163B05" w:rsidP="00163B05">
      <w:r>
        <w:t xml:space="preserve">4.3 </w:t>
      </w:r>
      <w:r>
        <w:rPr>
          <w:rFonts w:hint="eastAsia"/>
        </w:rPr>
        <w:t>Аппроксимация</w:t>
      </w:r>
      <w:r>
        <w:t xml:space="preserve"> </w:t>
      </w:r>
      <w:r>
        <w:rPr>
          <w:rFonts w:hint="eastAsia"/>
        </w:rPr>
        <w:t>интегральных</w:t>
      </w:r>
      <w:r>
        <w:t xml:space="preserve"> </w:t>
      </w:r>
      <w:r>
        <w:rPr>
          <w:rFonts w:hint="eastAsia"/>
        </w:rPr>
        <w:t>уравнений</w:t>
      </w:r>
      <w:r>
        <w:t xml:space="preserve"> </w:t>
      </w:r>
      <w:r>
        <w:rPr>
          <w:rFonts w:hint="eastAsia"/>
        </w:rPr>
        <w:t>методом</w:t>
      </w:r>
      <w:r>
        <w:t xml:space="preserve"> </w:t>
      </w:r>
      <w:r>
        <w:rPr>
          <w:rFonts w:hint="eastAsia"/>
        </w:rPr>
        <w:t>коллокаций</w:t>
      </w:r>
      <w:r>
        <w:t xml:space="preserve"> </w:t>
      </w:r>
      <w:r>
        <w:rPr>
          <w:rFonts w:hint="eastAsia"/>
        </w:rPr>
        <w:t>по</w:t>
      </w:r>
      <w:r>
        <w:t xml:space="preserve"> </w:t>
      </w:r>
      <w:r>
        <w:rPr>
          <w:rFonts w:hint="eastAsia"/>
        </w:rPr>
        <w:t>гауссовским</w:t>
      </w:r>
      <w:r>
        <w:t xml:space="preserve"> </w:t>
      </w:r>
      <w:r>
        <w:rPr>
          <w:rFonts w:hint="eastAsia"/>
        </w:rPr>
        <w:t>узлам</w:t>
      </w:r>
    </w:p>
    <w:p w14:paraId="544202E3" w14:textId="77777777" w:rsidR="00163B05" w:rsidRDefault="00163B05" w:rsidP="00163B05"/>
    <w:p w14:paraId="0375AD96" w14:textId="77777777" w:rsidR="00163B05" w:rsidRDefault="00163B05" w:rsidP="00163B05">
      <w:r>
        <w:t xml:space="preserve">4.4 </w:t>
      </w:r>
      <w:r>
        <w:rPr>
          <w:rFonts w:hint="eastAsia"/>
        </w:rPr>
        <w:t>Итерационный</w:t>
      </w:r>
      <w:r>
        <w:t xml:space="preserve"> </w:t>
      </w:r>
      <w:r>
        <w:rPr>
          <w:rFonts w:hint="eastAsia"/>
        </w:rPr>
        <w:t>метод</w:t>
      </w:r>
      <w:r>
        <w:t xml:space="preserve"> </w:t>
      </w:r>
      <w:r>
        <w:rPr>
          <w:rFonts w:hint="eastAsia"/>
        </w:rPr>
        <w:t>и</w:t>
      </w:r>
      <w:r>
        <w:t xml:space="preserve"> </w:t>
      </w:r>
      <w:r>
        <w:rPr>
          <w:rFonts w:hint="eastAsia"/>
        </w:rPr>
        <w:t>численные</w:t>
      </w:r>
      <w:r>
        <w:t xml:space="preserve"> </w:t>
      </w:r>
      <w:r>
        <w:rPr>
          <w:rFonts w:hint="eastAsia"/>
        </w:rPr>
        <w:t>эксперименты</w:t>
      </w:r>
    </w:p>
    <w:p w14:paraId="54911547" w14:textId="77777777" w:rsidR="00163B05" w:rsidRDefault="00163B05" w:rsidP="00163B05"/>
    <w:p w14:paraId="5CEA3110" w14:textId="77777777" w:rsidR="00163B05" w:rsidRDefault="00163B05" w:rsidP="00163B05">
      <w:r>
        <w:t xml:space="preserve">4.5 </w:t>
      </w:r>
      <w:r>
        <w:rPr>
          <w:rFonts w:hint="eastAsia"/>
        </w:rPr>
        <w:t>Линеаризация</w:t>
      </w:r>
      <w:r>
        <w:t xml:space="preserve"> </w:t>
      </w:r>
      <w:r>
        <w:rPr>
          <w:rFonts w:hint="eastAsia"/>
        </w:rPr>
        <w:t>задачи</w:t>
      </w:r>
      <w:r>
        <w:t xml:space="preserve"> </w:t>
      </w:r>
      <w:r>
        <w:rPr>
          <w:rFonts w:hint="eastAsia"/>
        </w:rPr>
        <w:t>в</w:t>
      </w:r>
      <w:r>
        <w:t xml:space="preserve"> </w:t>
      </w:r>
      <w:r>
        <w:rPr>
          <w:rFonts w:hint="eastAsia"/>
        </w:rPr>
        <w:t>окрестности</w:t>
      </w:r>
      <w:r>
        <w:t xml:space="preserve"> </w:t>
      </w:r>
      <w:r>
        <w:rPr>
          <w:rFonts w:hint="eastAsia"/>
        </w:rPr>
        <w:t>её</w:t>
      </w:r>
      <w:r>
        <w:t xml:space="preserve"> </w:t>
      </w:r>
      <w:r>
        <w:rPr>
          <w:rFonts w:hint="eastAsia"/>
        </w:rPr>
        <w:t>нелинейного</w:t>
      </w:r>
      <w:r>
        <w:t xml:space="preserve"> </w:t>
      </w:r>
      <w:r>
        <w:rPr>
          <w:rFonts w:hint="eastAsia"/>
        </w:rPr>
        <w:t>решения</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на</w:t>
      </w:r>
      <w:r>
        <w:t xml:space="preserve"> </w:t>
      </w:r>
      <w:r>
        <w:rPr>
          <w:rFonts w:hint="eastAsia"/>
        </w:rPr>
        <w:t>собственные</w:t>
      </w:r>
      <w:r>
        <w:t xml:space="preserve"> </w:t>
      </w:r>
      <w:r>
        <w:rPr>
          <w:rFonts w:hint="eastAsia"/>
        </w:rPr>
        <w:t>значения</w:t>
      </w:r>
    </w:p>
    <w:p w14:paraId="1F691EB6" w14:textId="77777777" w:rsidR="00163B05" w:rsidRDefault="00163B05" w:rsidP="00163B05"/>
    <w:p w14:paraId="1ECBF52D" w14:textId="77777777" w:rsidR="00163B05" w:rsidRDefault="00163B05" w:rsidP="00163B05">
      <w:r>
        <w:t xml:space="preserve">4.6 </w:t>
      </w:r>
      <w:r>
        <w:rPr>
          <w:rFonts w:hint="eastAsia"/>
        </w:rPr>
        <w:t>Метод</w:t>
      </w:r>
      <w:r>
        <w:t xml:space="preserve"> </w:t>
      </w:r>
      <w:r>
        <w:rPr>
          <w:rFonts w:hint="eastAsia"/>
        </w:rPr>
        <w:t>продолжения</w:t>
      </w:r>
      <w:r>
        <w:t xml:space="preserve"> </w:t>
      </w:r>
      <w:r>
        <w:rPr>
          <w:rFonts w:hint="eastAsia"/>
        </w:rPr>
        <w:t>по</w:t>
      </w:r>
      <w:r>
        <w:t xml:space="preserve"> </w:t>
      </w:r>
      <w:r>
        <w:rPr>
          <w:rFonts w:hint="eastAsia"/>
        </w:rPr>
        <w:t>параметру</w:t>
      </w:r>
      <w:r>
        <w:t xml:space="preserve"> - </w:t>
      </w:r>
      <w:r>
        <w:rPr>
          <w:rFonts w:hint="eastAsia"/>
        </w:rPr>
        <w:t>работе</w:t>
      </w:r>
      <w:r>
        <w:t xml:space="preserve"> </w:t>
      </w:r>
      <w:r>
        <w:rPr>
          <w:rFonts w:hint="eastAsia"/>
        </w:rPr>
        <w:t>внешних</w:t>
      </w:r>
      <w:r>
        <w:t xml:space="preserve"> </w:t>
      </w:r>
      <w:r>
        <w:rPr>
          <w:rFonts w:hint="eastAsia"/>
        </w:rPr>
        <w:t>сил</w:t>
      </w:r>
      <w:r>
        <w:t xml:space="preserve">. </w:t>
      </w:r>
      <w:r>
        <w:rPr>
          <w:rFonts w:hint="eastAsia"/>
        </w:rPr>
        <w:t>Численные</w:t>
      </w:r>
      <w:r>
        <w:t xml:space="preserve"> </w:t>
      </w:r>
      <w:r>
        <w:rPr>
          <w:rFonts w:hint="eastAsia"/>
        </w:rPr>
        <w:t>результаты</w:t>
      </w:r>
    </w:p>
    <w:p w14:paraId="118976A6" w14:textId="77777777" w:rsidR="00163B05" w:rsidRDefault="00163B05" w:rsidP="00163B05"/>
    <w:p w14:paraId="2E197BBA" w14:textId="619973BA" w:rsidR="00163B05" w:rsidRPr="00163B05" w:rsidRDefault="00163B05" w:rsidP="00163B05">
      <w:r>
        <w:rPr>
          <w:rFonts w:hint="eastAsia"/>
        </w:rPr>
        <w:t>Заключение</w:t>
      </w:r>
    </w:p>
    <w:sectPr w:rsidR="00163B05" w:rsidRPr="00163B05" w:rsidSect="005D53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F979" w14:textId="77777777" w:rsidR="005D53A0" w:rsidRDefault="005D53A0">
      <w:pPr>
        <w:spacing w:after="0" w:line="240" w:lineRule="auto"/>
      </w:pPr>
      <w:r>
        <w:separator/>
      </w:r>
    </w:p>
  </w:endnote>
  <w:endnote w:type="continuationSeparator" w:id="0">
    <w:p w14:paraId="643A2896" w14:textId="77777777" w:rsidR="005D53A0" w:rsidRDefault="005D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7636" w14:textId="77777777" w:rsidR="005D53A0" w:rsidRDefault="005D53A0"/>
    <w:p w14:paraId="4558CE7B" w14:textId="77777777" w:rsidR="005D53A0" w:rsidRDefault="005D53A0"/>
    <w:p w14:paraId="7AF62EDB" w14:textId="77777777" w:rsidR="005D53A0" w:rsidRDefault="005D53A0"/>
    <w:p w14:paraId="51707028" w14:textId="77777777" w:rsidR="005D53A0" w:rsidRDefault="005D53A0"/>
    <w:p w14:paraId="618B9E3F" w14:textId="77777777" w:rsidR="005D53A0" w:rsidRDefault="005D53A0"/>
    <w:p w14:paraId="4442D06C" w14:textId="77777777" w:rsidR="005D53A0" w:rsidRDefault="005D53A0"/>
    <w:p w14:paraId="52428A89" w14:textId="77777777" w:rsidR="005D53A0" w:rsidRDefault="005D53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BC64E4" wp14:editId="127763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CCD67" w14:textId="77777777" w:rsidR="005D53A0" w:rsidRDefault="005D53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BC64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DCCD67" w14:textId="77777777" w:rsidR="005D53A0" w:rsidRDefault="005D53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C998A9" w14:textId="77777777" w:rsidR="005D53A0" w:rsidRDefault="005D53A0"/>
    <w:p w14:paraId="19F28501" w14:textId="77777777" w:rsidR="005D53A0" w:rsidRDefault="005D53A0"/>
    <w:p w14:paraId="07E549A3" w14:textId="77777777" w:rsidR="005D53A0" w:rsidRDefault="005D53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23D7C4" wp14:editId="3F1932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7BEC3" w14:textId="77777777" w:rsidR="005D53A0" w:rsidRDefault="005D53A0"/>
                          <w:p w14:paraId="7ACE275D" w14:textId="77777777" w:rsidR="005D53A0" w:rsidRDefault="005D53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23D7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27BEC3" w14:textId="77777777" w:rsidR="005D53A0" w:rsidRDefault="005D53A0"/>
                    <w:p w14:paraId="7ACE275D" w14:textId="77777777" w:rsidR="005D53A0" w:rsidRDefault="005D53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46B6A1" w14:textId="77777777" w:rsidR="005D53A0" w:rsidRDefault="005D53A0"/>
    <w:p w14:paraId="6DD8EBBE" w14:textId="77777777" w:rsidR="005D53A0" w:rsidRDefault="005D53A0">
      <w:pPr>
        <w:rPr>
          <w:sz w:val="2"/>
          <w:szCs w:val="2"/>
        </w:rPr>
      </w:pPr>
    </w:p>
    <w:p w14:paraId="35D8CD24" w14:textId="77777777" w:rsidR="005D53A0" w:rsidRDefault="005D53A0"/>
    <w:p w14:paraId="5942A4E2" w14:textId="77777777" w:rsidR="005D53A0" w:rsidRDefault="005D53A0">
      <w:pPr>
        <w:spacing w:after="0" w:line="240" w:lineRule="auto"/>
      </w:pPr>
    </w:p>
  </w:footnote>
  <w:footnote w:type="continuationSeparator" w:id="0">
    <w:p w14:paraId="4E92972A" w14:textId="77777777" w:rsidR="005D53A0" w:rsidRDefault="005D5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0"/>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11935</TotalTime>
  <Pages>3</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1142</cp:revision>
  <cp:lastPrinted>2009-02-06T05:36:00Z</cp:lastPrinted>
  <dcterms:created xsi:type="dcterms:W3CDTF">2024-01-07T13:43:00Z</dcterms:created>
  <dcterms:modified xsi:type="dcterms:W3CDTF">2024-01-25T16:48:00Z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