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358CE" w14:textId="45299521" w:rsidR="008717A2" w:rsidRDefault="0081488D" w:rsidP="0081488D">
      <w:r w:rsidRPr="0081488D">
        <w:rPr>
          <w:rFonts w:hint="eastAsia"/>
        </w:rPr>
        <w:t>Система</w:t>
      </w:r>
      <w:r w:rsidRPr="0081488D">
        <w:t xml:space="preserve"> </w:t>
      </w:r>
      <w:r w:rsidRPr="0081488D">
        <w:rPr>
          <w:rFonts w:hint="eastAsia"/>
        </w:rPr>
        <w:t>менеджмента</w:t>
      </w:r>
      <w:r w:rsidRPr="0081488D">
        <w:t xml:space="preserve"> </w:t>
      </w:r>
      <w:r w:rsidRPr="0081488D">
        <w:rPr>
          <w:rFonts w:hint="eastAsia"/>
        </w:rPr>
        <w:t>качества</w:t>
      </w:r>
      <w:r w:rsidRPr="0081488D">
        <w:t xml:space="preserve"> </w:t>
      </w:r>
      <w:r w:rsidRPr="0081488D">
        <w:rPr>
          <w:rFonts w:hint="eastAsia"/>
        </w:rPr>
        <w:t>клинико</w:t>
      </w:r>
      <w:r w:rsidRPr="0081488D">
        <w:t>-</w:t>
      </w:r>
      <w:r w:rsidRPr="0081488D">
        <w:rPr>
          <w:rFonts w:hint="eastAsia"/>
        </w:rPr>
        <w:t>диагностической</w:t>
      </w:r>
      <w:r w:rsidRPr="0081488D">
        <w:t xml:space="preserve"> </w:t>
      </w:r>
      <w:r w:rsidRPr="0081488D">
        <w:rPr>
          <w:rFonts w:hint="eastAsia"/>
        </w:rPr>
        <w:t>лаборатории</w:t>
      </w:r>
      <w:r w:rsidRPr="0081488D">
        <w:t xml:space="preserve"> </w:t>
      </w:r>
      <w:r w:rsidRPr="0081488D">
        <w:rPr>
          <w:rFonts w:hint="eastAsia"/>
        </w:rPr>
        <w:t>службы</w:t>
      </w:r>
      <w:r w:rsidRPr="0081488D">
        <w:t xml:space="preserve"> </w:t>
      </w:r>
      <w:r w:rsidRPr="0081488D">
        <w:rPr>
          <w:rFonts w:hint="eastAsia"/>
        </w:rPr>
        <w:t>крови</w:t>
      </w:r>
      <w:r w:rsidRPr="0081488D">
        <w:t xml:space="preserve"> </w:t>
      </w:r>
      <w:r w:rsidRPr="0081488D">
        <w:rPr>
          <w:rFonts w:hint="eastAsia"/>
        </w:rPr>
        <w:t>мегаполиса</w:t>
      </w:r>
      <w:r>
        <w:t xml:space="preserve"> </w:t>
      </w:r>
      <w:r w:rsidRPr="0081488D">
        <w:rPr>
          <w:rFonts w:hint="eastAsia"/>
        </w:rPr>
        <w:t>Тарасенко</w:t>
      </w:r>
      <w:r w:rsidRPr="0081488D">
        <w:t xml:space="preserve">, </w:t>
      </w:r>
      <w:r w:rsidRPr="0081488D">
        <w:rPr>
          <w:rFonts w:hint="eastAsia"/>
        </w:rPr>
        <w:t>Ольга</w:t>
      </w:r>
      <w:r w:rsidRPr="0081488D">
        <w:t xml:space="preserve"> </w:t>
      </w:r>
      <w:r w:rsidRPr="0081488D">
        <w:rPr>
          <w:rFonts w:hint="eastAsia"/>
        </w:rPr>
        <w:t>Анатольевна</w:t>
      </w:r>
    </w:p>
    <w:p w14:paraId="661DE6BF" w14:textId="77777777" w:rsidR="0081488D" w:rsidRDefault="0081488D" w:rsidP="0081488D">
      <w:r>
        <w:rPr>
          <w:rFonts w:hint="eastAsia"/>
        </w:rPr>
        <w:t>ОГЛАВЛЕНИЕ</w:t>
      </w:r>
      <w:r>
        <w:t xml:space="preserve"> </w:t>
      </w:r>
      <w:r>
        <w:rPr>
          <w:rFonts w:hint="eastAsia"/>
        </w:rPr>
        <w:t>ДИССЕРТАЦИИ</w:t>
      </w:r>
    </w:p>
    <w:p w14:paraId="242A0BF3" w14:textId="77777777" w:rsidR="0081488D" w:rsidRDefault="0081488D" w:rsidP="0081488D">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Тарасенко</w:t>
      </w:r>
      <w:r>
        <w:t xml:space="preserve">, </w:t>
      </w:r>
      <w:r>
        <w:rPr>
          <w:rFonts w:hint="eastAsia"/>
        </w:rPr>
        <w:t>Ольга</w:t>
      </w:r>
      <w:r>
        <w:t xml:space="preserve"> </w:t>
      </w:r>
      <w:r>
        <w:rPr>
          <w:rFonts w:hint="eastAsia"/>
        </w:rPr>
        <w:t>Анатольевна</w:t>
      </w:r>
    </w:p>
    <w:p w14:paraId="7C192597" w14:textId="77777777" w:rsidR="0081488D" w:rsidRDefault="0081488D" w:rsidP="0081488D">
      <w:r>
        <w:rPr>
          <w:rFonts w:hint="eastAsia"/>
        </w:rPr>
        <w:t>Настоящий</w:t>
      </w:r>
      <w:r>
        <w:t xml:space="preserve"> </w:t>
      </w:r>
      <w:r>
        <w:rPr>
          <w:rFonts w:hint="eastAsia"/>
        </w:rPr>
        <w:t>стандарт</w:t>
      </w:r>
      <w:r>
        <w:t xml:space="preserve"> </w:t>
      </w:r>
      <w:r>
        <w:rPr>
          <w:rFonts w:hint="eastAsia"/>
        </w:rPr>
        <w:t>организации</w:t>
      </w:r>
      <w:r>
        <w:t xml:space="preserve"> </w:t>
      </w:r>
      <w:r>
        <w:rPr>
          <w:rFonts w:hint="eastAsia"/>
        </w:rPr>
        <w:t>«</w:t>
      </w:r>
      <w:r>
        <w:rPr>
          <w:rFonts w:hint="eastAsia"/>
        </w:rPr>
        <w:t>Внутренние</w:t>
      </w:r>
      <w:r>
        <w:t xml:space="preserve"> </w:t>
      </w:r>
      <w:r>
        <w:rPr>
          <w:rFonts w:hint="eastAsia"/>
        </w:rPr>
        <w:t>аудиты</w:t>
      </w:r>
      <w:r>
        <w:rPr>
          <w:rFonts w:hint="eastAsia"/>
        </w:rPr>
        <w:t>»</w:t>
      </w:r>
      <w:r>
        <w:t xml:space="preserve"> </w:t>
      </w:r>
      <w:r>
        <w:rPr>
          <w:rFonts w:hint="eastAsia"/>
        </w:rPr>
        <w:t>определяет</w:t>
      </w:r>
      <w:r>
        <w:t xml:space="preserve"> </w:t>
      </w:r>
      <w:r>
        <w:rPr>
          <w:rFonts w:hint="eastAsia"/>
        </w:rPr>
        <w:t>порядок</w:t>
      </w:r>
      <w:r>
        <w:t xml:space="preserve"> </w:t>
      </w:r>
      <w:r>
        <w:rPr>
          <w:rFonts w:hint="eastAsia"/>
        </w:rPr>
        <w:t>планирования</w:t>
      </w:r>
      <w:r>
        <w:t xml:space="preserve"> </w:t>
      </w:r>
      <w:r>
        <w:rPr>
          <w:rFonts w:hint="eastAsia"/>
        </w:rPr>
        <w:t>и</w:t>
      </w:r>
      <w:r>
        <w:t xml:space="preserve"> </w:t>
      </w:r>
      <w:r>
        <w:rPr>
          <w:rFonts w:hint="eastAsia"/>
        </w:rPr>
        <w:t>проведения</w:t>
      </w:r>
      <w:r>
        <w:t xml:space="preserve"> </w:t>
      </w:r>
      <w:r>
        <w:rPr>
          <w:rFonts w:hint="eastAsia"/>
        </w:rPr>
        <w:t>внутренних</w:t>
      </w:r>
      <w:r>
        <w:t xml:space="preserve"> </w:t>
      </w:r>
      <w:r>
        <w:rPr>
          <w:rFonts w:hint="eastAsia"/>
        </w:rPr>
        <w:t>аудитов</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СМК</w:t>
      </w:r>
      <w:r>
        <w:t xml:space="preserve">). </w:t>
      </w:r>
      <w:r>
        <w:rPr>
          <w:rFonts w:hint="eastAsia"/>
        </w:rPr>
        <w:t>Стандарт</w:t>
      </w:r>
      <w:r>
        <w:t xml:space="preserve"> </w:t>
      </w:r>
      <w:r>
        <w:rPr>
          <w:rFonts w:hint="eastAsia"/>
        </w:rPr>
        <w:t>разработан</w:t>
      </w:r>
      <w:r>
        <w:t xml:space="preserve"> </w:t>
      </w:r>
      <w:r>
        <w:rPr>
          <w:rFonts w:hint="eastAsia"/>
        </w:rPr>
        <w:t>в</w:t>
      </w:r>
      <w:r>
        <w:t xml:space="preserve"> </w:t>
      </w:r>
      <w:r>
        <w:rPr>
          <w:rFonts w:hint="eastAsia"/>
        </w:rPr>
        <w:t>соответствии</w:t>
      </w:r>
      <w:r>
        <w:t xml:space="preserve"> </w:t>
      </w:r>
      <w:r>
        <w:rPr>
          <w:rFonts w:hint="eastAsia"/>
        </w:rPr>
        <w:t>с</w:t>
      </w:r>
      <w:r>
        <w:t xml:space="preserve"> </w:t>
      </w:r>
      <w:r>
        <w:rPr>
          <w:rFonts w:hint="eastAsia"/>
        </w:rPr>
        <w:t>требованиями</w:t>
      </w:r>
      <w:r>
        <w:t xml:space="preserve"> </w:t>
      </w:r>
      <w:r>
        <w:rPr>
          <w:rFonts w:hint="eastAsia"/>
        </w:rPr>
        <w:t>ГОСТ</w:t>
      </w:r>
      <w:r>
        <w:t xml:space="preserve"> </w:t>
      </w:r>
      <w:r>
        <w:rPr>
          <w:rFonts w:hint="eastAsia"/>
        </w:rPr>
        <w:t>РИСО</w:t>
      </w:r>
      <w:r>
        <w:t xml:space="preserve"> 9001-2001 </w:t>
      </w:r>
      <w:r>
        <w:rPr>
          <w:rFonts w:hint="eastAsia"/>
        </w:rPr>
        <w:t>и</w:t>
      </w:r>
      <w:r>
        <w:t xml:space="preserve"> </w:t>
      </w:r>
      <w:r>
        <w:rPr>
          <w:rFonts w:hint="eastAsia"/>
        </w:rPr>
        <w:t>ГОСТРИСО</w:t>
      </w:r>
      <w:r>
        <w:t xml:space="preserve"> 15189-2006.</w:t>
      </w:r>
    </w:p>
    <w:p w14:paraId="6BC41A86" w14:textId="77777777" w:rsidR="0081488D" w:rsidRDefault="0081488D" w:rsidP="0081488D"/>
    <w:p w14:paraId="5D3A6C81" w14:textId="77777777" w:rsidR="0081488D" w:rsidRDefault="0081488D" w:rsidP="0081488D">
      <w:r>
        <w:rPr>
          <w:rFonts w:hint="eastAsia"/>
        </w:rPr>
        <w:t>Требования</w:t>
      </w:r>
      <w:r>
        <w:t xml:space="preserve"> </w:t>
      </w:r>
      <w:r>
        <w:rPr>
          <w:rFonts w:hint="eastAsia"/>
        </w:rPr>
        <w:t>стандарта</w:t>
      </w:r>
      <w:r>
        <w:t xml:space="preserve"> </w:t>
      </w:r>
      <w:r>
        <w:rPr>
          <w:rFonts w:hint="eastAsia"/>
        </w:rPr>
        <w:t>являются</w:t>
      </w:r>
      <w:r>
        <w:t xml:space="preserve"> </w:t>
      </w:r>
      <w:r>
        <w:rPr>
          <w:rFonts w:hint="eastAsia"/>
        </w:rPr>
        <w:t>обязательными</w:t>
      </w:r>
      <w:r>
        <w:t xml:space="preserve"> </w:t>
      </w:r>
      <w:r>
        <w:rPr>
          <w:rFonts w:hint="eastAsia"/>
        </w:rPr>
        <w:t>для</w:t>
      </w:r>
      <w:r>
        <w:t xml:space="preserve"> </w:t>
      </w:r>
      <w:r>
        <w:rPr>
          <w:rFonts w:hint="eastAsia"/>
        </w:rPr>
        <w:t>всех</w:t>
      </w:r>
      <w:r>
        <w:t xml:space="preserve"> </w:t>
      </w:r>
      <w:r>
        <w:rPr>
          <w:rFonts w:hint="eastAsia"/>
        </w:rPr>
        <w:t>подразделений</w:t>
      </w:r>
      <w:r>
        <w:t xml:space="preserve"> </w:t>
      </w:r>
      <w:r>
        <w:rPr>
          <w:rFonts w:hint="eastAsia"/>
        </w:rPr>
        <w:t>централизованной</w:t>
      </w:r>
      <w:r>
        <w:t xml:space="preserve"> </w:t>
      </w:r>
      <w:r>
        <w:rPr>
          <w:rFonts w:hint="eastAsia"/>
        </w:rPr>
        <w:t>клинико</w:t>
      </w:r>
      <w:r>
        <w:t>-</w:t>
      </w:r>
      <w:r>
        <w:rPr>
          <w:rFonts w:hint="eastAsia"/>
        </w:rPr>
        <w:t>диагностической</w:t>
      </w:r>
      <w:r>
        <w:t xml:space="preserve"> </w:t>
      </w:r>
      <w:r>
        <w:rPr>
          <w:rFonts w:hint="eastAsia"/>
        </w:rPr>
        <w:t>лаборатории</w:t>
      </w:r>
      <w:r>
        <w:t xml:space="preserve"> (</w:t>
      </w:r>
      <w:r>
        <w:rPr>
          <w:rFonts w:hint="eastAsia"/>
        </w:rPr>
        <w:t>ЦКДЛ</w:t>
      </w:r>
      <w:r>
        <w:t xml:space="preserve">) </w:t>
      </w:r>
      <w:r>
        <w:rPr>
          <w:rFonts w:hint="eastAsia"/>
        </w:rPr>
        <w:t>Станции</w:t>
      </w:r>
      <w:r>
        <w:t xml:space="preserve"> </w:t>
      </w:r>
      <w:r>
        <w:rPr>
          <w:rFonts w:hint="eastAsia"/>
        </w:rPr>
        <w:t>переливания</w:t>
      </w:r>
      <w:r>
        <w:t xml:space="preserve"> </w:t>
      </w:r>
      <w:r>
        <w:rPr>
          <w:rFonts w:hint="eastAsia"/>
        </w:rPr>
        <w:t>крови</w:t>
      </w:r>
      <w:r>
        <w:t xml:space="preserve"> </w:t>
      </w:r>
      <w:r>
        <w:rPr>
          <w:rFonts w:hint="eastAsia"/>
        </w:rPr>
        <w:t>Департамента</w:t>
      </w:r>
      <w:r>
        <w:t xml:space="preserve"> </w:t>
      </w:r>
      <w:r>
        <w:rPr>
          <w:rFonts w:hint="eastAsia"/>
        </w:rPr>
        <w:t>здравоохранения</w:t>
      </w:r>
      <w:r>
        <w:t xml:space="preserve"> </w:t>
      </w:r>
      <w:r>
        <w:rPr>
          <w:rFonts w:hint="eastAsia"/>
        </w:rPr>
        <w:t>города</w:t>
      </w:r>
      <w:r>
        <w:t xml:space="preserve"> </w:t>
      </w:r>
      <w:r>
        <w:rPr>
          <w:rFonts w:hint="eastAsia"/>
        </w:rPr>
        <w:t>Москвы</w:t>
      </w:r>
      <w:r>
        <w:t xml:space="preserve"> (</w:t>
      </w:r>
      <w:r>
        <w:rPr>
          <w:rFonts w:hint="eastAsia"/>
        </w:rPr>
        <w:t>СПК</w:t>
      </w:r>
      <w:r>
        <w:t>).</w:t>
      </w:r>
    </w:p>
    <w:p w14:paraId="25618B5F" w14:textId="77777777" w:rsidR="0081488D" w:rsidRDefault="0081488D" w:rsidP="0081488D"/>
    <w:p w14:paraId="2A2C94AE" w14:textId="77777777" w:rsidR="0081488D" w:rsidRDefault="0081488D" w:rsidP="0081488D">
      <w:r>
        <w:t xml:space="preserve">1 </w:t>
      </w:r>
      <w:r>
        <w:rPr>
          <w:rFonts w:hint="eastAsia"/>
        </w:rPr>
        <w:t>Назначение</w:t>
      </w:r>
      <w:r>
        <w:t xml:space="preserve"> </w:t>
      </w:r>
      <w:r>
        <w:rPr>
          <w:rFonts w:hint="eastAsia"/>
        </w:rPr>
        <w:t>и</w:t>
      </w:r>
      <w:r>
        <w:t xml:space="preserve"> </w:t>
      </w:r>
      <w:r>
        <w:rPr>
          <w:rFonts w:hint="eastAsia"/>
        </w:rPr>
        <w:t>область</w:t>
      </w:r>
      <w:r>
        <w:t xml:space="preserve"> </w:t>
      </w:r>
      <w:r>
        <w:rPr>
          <w:rFonts w:hint="eastAsia"/>
        </w:rPr>
        <w:t>применения</w:t>
      </w:r>
    </w:p>
    <w:p w14:paraId="0B509089" w14:textId="77777777" w:rsidR="0081488D" w:rsidRDefault="0081488D" w:rsidP="0081488D"/>
    <w:p w14:paraId="2CC58986" w14:textId="77777777" w:rsidR="0081488D" w:rsidRDefault="0081488D" w:rsidP="0081488D">
      <w:r>
        <w:rPr>
          <w:rFonts w:hint="eastAsia"/>
        </w:rPr>
        <w:t>Настоящий</w:t>
      </w:r>
      <w:r>
        <w:t xml:space="preserve"> </w:t>
      </w:r>
      <w:r>
        <w:rPr>
          <w:rFonts w:hint="eastAsia"/>
        </w:rPr>
        <w:t>стандарт</w:t>
      </w:r>
      <w:r>
        <w:t xml:space="preserve"> </w:t>
      </w:r>
      <w:r>
        <w:rPr>
          <w:rFonts w:hint="eastAsia"/>
        </w:rPr>
        <w:t>организации</w:t>
      </w:r>
      <w:r>
        <w:t xml:space="preserve"> (</w:t>
      </w:r>
      <w:r>
        <w:rPr>
          <w:rFonts w:hint="eastAsia"/>
        </w:rPr>
        <w:t>СТО</w:t>
      </w:r>
      <w:r>
        <w:t xml:space="preserve">) </w:t>
      </w:r>
      <w:r>
        <w:rPr>
          <w:rFonts w:hint="eastAsia"/>
        </w:rPr>
        <w:t>«</w:t>
      </w:r>
      <w:r>
        <w:rPr>
          <w:rFonts w:hint="eastAsia"/>
        </w:rPr>
        <w:t>Внутренних</w:t>
      </w:r>
      <w:r>
        <w:t xml:space="preserve"> </w:t>
      </w:r>
      <w:r>
        <w:rPr>
          <w:rFonts w:hint="eastAsia"/>
        </w:rPr>
        <w:t>аудитов</w:t>
      </w:r>
      <w:r>
        <w:rPr>
          <w:rFonts w:hint="eastAsia"/>
        </w:rPr>
        <w:t>»</w:t>
      </w:r>
      <w:r>
        <w:t xml:space="preserve"> </w:t>
      </w:r>
      <w:r>
        <w:rPr>
          <w:rFonts w:hint="eastAsia"/>
        </w:rPr>
        <w:t>устанавливает</w:t>
      </w:r>
      <w:r>
        <w:t xml:space="preserve"> </w:t>
      </w:r>
      <w:r>
        <w:rPr>
          <w:rFonts w:hint="eastAsia"/>
        </w:rPr>
        <w:t>порядок</w:t>
      </w:r>
      <w:r>
        <w:t xml:space="preserve"> </w:t>
      </w:r>
      <w:r>
        <w:rPr>
          <w:rFonts w:hint="eastAsia"/>
        </w:rPr>
        <w:t>проведения</w:t>
      </w:r>
      <w:r>
        <w:t xml:space="preserve"> </w:t>
      </w:r>
      <w:r>
        <w:rPr>
          <w:rFonts w:hint="eastAsia"/>
        </w:rPr>
        <w:t>внутренних</w:t>
      </w:r>
      <w:r>
        <w:t xml:space="preserve"> </w:t>
      </w:r>
      <w:r>
        <w:rPr>
          <w:rFonts w:hint="eastAsia"/>
        </w:rPr>
        <w:t>аудитов</w:t>
      </w:r>
      <w:r>
        <w:t xml:space="preserve"> (</w:t>
      </w:r>
      <w:r>
        <w:rPr>
          <w:rFonts w:hint="eastAsia"/>
        </w:rPr>
        <w:t>проверок</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СМК</w:t>
      </w:r>
      <w:r>
        <w:t xml:space="preserve">) </w:t>
      </w:r>
      <w:r>
        <w:rPr>
          <w:rFonts w:hint="eastAsia"/>
        </w:rPr>
        <w:t>ЦКДЛ</w:t>
      </w:r>
      <w:r>
        <w:t>.</w:t>
      </w:r>
    </w:p>
    <w:p w14:paraId="3139A489" w14:textId="77777777" w:rsidR="0081488D" w:rsidRDefault="0081488D" w:rsidP="0081488D"/>
    <w:p w14:paraId="0B69E0DB" w14:textId="77777777" w:rsidR="0081488D" w:rsidRDefault="0081488D" w:rsidP="0081488D">
      <w:r>
        <w:t xml:space="preserve">3 </w:t>
      </w:r>
      <w:r>
        <w:rPr>
          <w:rFonts w:hint="eastAsia"/>
        </w:rPr>
        <w:t>Определения</w:t>
      </w:r>
      <w:r>
        <w:t xml:space="preserve">, </w:t>
      </w:r>
      <w:r>
        <w:rPr>
          <w:rFonts w:hint="eastAsia"/>
        </w:rPr>
        <w:t>обозначения</w:t>
      </w:r>
      <w:r>
        <w:t xml:space="preserve"> </w:t>
      </w:r>
      <w:r>
        <w:rPr>
          <w:rFonts w:hint="eastAsia"/>
        </w:rPr>
        <w:t>и</w:t>
      </w:r>
      <w:r>
        <w:t xml:space="preserve"> </w:t>
      </w:r>
      <w:r>
        <w:rPr>
          <w:rFonts w:hint="eastAsia"/>
        </w:rPr>
        <w:t>сокращения</w:t>
      </w:r>
    </w:p>
    <w:p w14:paraId="77E3F72A" w14:textId="77777777" w:rsidR="0081488D" w:rsidRDefault="0081488D" w:rsidP="0081488D"/>
    <w:p w14:paraId="7F8DFCA4" w14:textId="77777777" w:rsidR="0081488D" w:rsidRDefault="0081488D" w:rsidP="0081488D">
      <w:r>
        <w:rPr>
          <w:rFonts w:hint="eastAsia"/>
        </w:rPr>
        <w:t>В</w:t>
      </w:r>
      <w:r>
        <w:t xml:space="preserve"> </w:t>
      </w:r>
      <w:r>
        <w:rPr>
          <w:rFonts w:hint="eastAsia"/>
        </w:rPr>
        <w:t>настоящем</w:t>
      </w:r>
      <w:r>
        <w:t xml:space="preserve"> </w:t>
      </w:r>
      <w:r>
        <w:rPr>
          <w:rFonts w:hint="eastAsia"/>
        </w:rPr>
        <w:t>СТО</w:t>
      </w:r>
      <w:r>
        <w:t xml:space="preserve"> </w:t>
      </w:r>
      <w:r>
        <w:rPr>
          <w:rFonts w:hint="eastAsia"/>
        </w:rPr>
        <w:t>«</w:t>
      </w:r>
      <w:r>
        <w:rPr>
          <w:rFonts w:hint="eastAsia"/>
        </w:rPr>
        <w:t>Внутренние</w:t>
      </w:r>
      <w:r>
        <w:t xml:space="preserve"> </w:t>
      </w:r>
      <w:r>
        <w:rPr>
          <w:rFonts w:hint="eastAsia"/>
        </w:rPr>
        <w:t>аудиты</w:t>
      </w:r>
      <w:r>
        <w:rPr>
          <w:rFonts w:hint="eastAsia"/>
        </w:rPr>
        <w:t>»</w:t>
      </w:r>
      <w:r>
        <w:t xml:space="preserve"> </w:t>
      </w:r>
      <w:r>
        <w:rPr>
          <w:rFonts w:hint="eastAsia"/>
        </w:rPr>
        <w:t>применены</w:t>
      </w:r>
      <w:r>
        <w:t xml:space="preserve"> </w:t>
      </w:r>
      <w:r>
        <w:rPr>
          <w:rFonts w:hint="eastAsia"/>
        </w:rPr>
        <w:t>термины</w:t>
      </w:r>
      <w:r>
        <w:t xml:space="preserve"> </w:t>
      </w:r>
      <w:r>
        <w:rPr>
          <w:rFonts w:hint="eastAsia"/>
        </w:rPr>
        <w:t>и</w:t>
      </w:r>
      <w:r>
        <w:t xml:space="preserve"> </w:t>
      </w:r>
      <w:r>
        <w:rPr>
          <w:rFonts w:hint="eastAsia"/>
        </w:rPr>
        <w:t>определения</w:t>
      </w:r>
      <w:r>
        <w:t xml:space="preserve">, </w:t>
      </w:r>
      <w:r>
        <w:rPr>
          <w:rFonts w:hint="eastAsia"/>
        </w:rPr>
        <w:t>установленные</w:t>
      </w:r>
      <w:r>
        <w:t xml:space="preserve"> </w:t>
      </w:r>
      <w:r>
        <w:rPr>
          <w:rFonts w:hint="eastAsia"/>
        </w:rPr>
        <w:t>в</w:t>
      </w:r>
      <w:r>
        <w:t>:</w:t>
      </w:r>
    </w:p>
    <w:p w14:paraId="05221F7C" w14:textId="77777777" w:rsidR="0081488D" w:rsidRDefault="0081488D" w:rsidP="0081488D"/>
    <w:p w14:paraId="091E8DED" w14:textId="77777777" w:rsidR="0081488D" w:rsidRDefault="0081488D" w:rsidP="0081488D">
      <w:r>
        <w:rPr>
          <w:rFonts w:hint="eastAsia"/>
        </w:rPr>
        <w:t>ГОСТ</w:t>
      </w:r>
      <w:r>
        <w:t xml:space="preserve"> </w:t>
      </w:r>
      <w:r>
        <w:rPr>
          <w:rFonts w:hint="eastAsia"/>
        </w:rPr>
        <w:t>Р</w:t>
      </w:r>
      <w:r>
        <w:t xml:space="preserve"> </w:t>
      </w:r>
      <w:r>
        <w:rPr>
          <w:rFonts w:hint="eastAsia"/>
        </w:rPr>
        <w:t>ИСО</w:t>
      </w:r>
      <w:r>
        <w:t xml:space="preserve"> 9000-2001.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Словарь</w:t>
      </w:r>
      <w:r>
        <w:t>.</w:t>
      </w:r>
    </w:p>
    <w:p w14:paraId="74376136" w14:textId="77777777" w:rsidR="0081488D" w:rsidRDefault="0081488D" w:rsidP="0081488D"/>
    <w:p w14:paraId="0B994397" w14:textId="77777777" w:rsidR="0081488D" w:rsidRDefault="0081488D" w:rsidP="0081488D">
      <w:r>
        <w:rPr>
          <w:rFonts w:hint="eastAsia"/>
        </w:rPr>
        <w:t>ГОСТ</w:t>
      </w:r>
      <w:r>
        <w:t xml:space="preserve"> </w:t>
      </w:r>
      <w:r>
        <w:rPr>
          <w:rFonts w:hint="eastAsia"/>
        </w:rPr>
        <w:t>Р</w:t>
      </w:r>
      <w:r>
        <w:t xml:space="preserve"> </w:t>
      </w:r>
      <w:r>
        <w:rPr>
          <w:rFonts w:hint="eastAsia"/>
        </w:rPr>
        <w:t>ИСО</w:t>
      </w:r>
      <w:r>
        <w:t xml:space="preserve"> 19011-2003 </w:t>
      </w:r>
      <w:r>
        <w:rPr>
          <w:rFonts w:hint="eastAsia"/>
        </w:rPr>
        <w:t>Руководящие</w:t>
      </w:r>
      <w:r>
        <w:t xml:space="preserve"> </w:t>
      </w:r>
      <w:r>
        <w:rPr>
          <w:rFonts w:hint="eastAsia"/>
        </w:rPr>
        <w:t>указания</w:t>
      </w:r>
      <w:r>
        <w:t xml:space="preserve"> </w:t>
      </w:r>
      <w:r>
        <w:rPr>
          <w:rFonts w:hint="eastAsia"/>
        </w:rPr>
        <w:t>по</w:t>
      </w:r>
      <w:r>
        <w:t xml:space="preserve"> </w:t>
      </w:r>
      <w:r>
        <w:rPr>
          <w:rFonts w:hint="eastAsia"/>
        </w:rPr>
        <w:t>проведению</w:t>
      </w:r>
      <w:r>
        <w:t xml:space="preserve"> </w:t>
      </w:r>
      <w:r>
        <w:rPr>
          <w:rFonts w:hint="eastAsia"/>
        </w:rPr>
        <w:t>аудита</w:t>
      </w:r>
      <w:r>
        <w:t xml:space="preserve"> </w:t>
      </w:r>
      <w:r>
        <w:rPr>
          <w:rFonts w:hint="eastAsia"/>
        </w:rPr>
        <w:t>систем</w:t>
      </w:r>
      <w:r>
        <w:t xml:space="preserve"> </w:t>
      </w:r>
      <w:r>
        <w:rPr>
          <w:rFonts w:hint="eastAsia"/>
        </w:rPr>
        <w:t>менеджмента</w:t>
      </w:r>
      <w:r>
        <w:t xml:space="preserve"> </w:t>
      </w:r>
      <w:r>
        <w:rPr>
          <w:rFonts w:hint="eastAsia"/>
        </w:rPr>
        <w:t>качества</w:t>
      </w:r>
      <w:r>
        <w:t xml:space="preserve"> </w:t>
      </w:r>
      <w:r>
        <w:rPr>
          <w:rFonts w:hint="eastAsia"/>
        </w:rPr>
        <w:t>и</w:t>
      </w:r>
      <w:r>
        <w:t>/</w:t>
      </w:r>
      <w:r>
        <w:rPr>
          <w:rFonts w:hint="eastAsia"/>
        </w:rPr>
        <w:t>или</w:t>
      </w:r>
      <w:r>
        <w:t xml:space="preserve"> </w:t>
      </w:r>
      <w:r>
        <w:rPr>
          <w:rFonts w:hint="eastAsia"/>
        </w:rPr>
        <w:t>систем</w:t>
      </w:r>
      <w:r>
        <w:t xml:space="preserve"> </w:t>
      </w:r>
      <w:r>
        <w:rPr>
          <w:rFonts w:hint="eastAsia"/>
        </w:rPr>
        <w:t>экологического</w:t>
      </w:r>
      <w:r>
        <w:t xml:space="preserve"> </w:t>
      </w:r>
      <w:r>
        <w:rPr>
          <w:rFonts w:hint="eastAsia"/>
        </w:rPr>
        <w:t>менеджмента</w:t>
      </w:r>
      <w:r>
        <w:t xml:space="preserve"> </w:t>
      </w:r>
      <w:r>
        <w:rPr>
          <w:rFonts w:hint="eastAsia"/>
        </w:rPr>
        <w:t>качества</w:t>
      </w:r>
      <w:r>
        <w:t>.</w:t>
      </w:r>
    </w:p>
    <w:p w14:paraId="11C2ABC9" w14:textId="77777777" w:rsidR="0081488D" w:rsidRDefault="0081488D" w:rsidP="0081488D"/>
    <w:p w14:paraId="7444ECC6" w14:textId="77777777" w:rsidR="0081488D" w:rsidRDefault="0081488D" w:rsidP="0081488D">
      <w:r>
        <w:rPr>
          <w:rFonts w:hint="eastAsia"/>
        </w:rPr>
        <w:t>Аудитор</w:t>
      </w:r>
      <w:r>
        <w:t xml:space="preserve"> - </w:t>
      </w:r>
      <w:r>
        <w:rPr>
          <w:rFonts w:hint="eastAsia"/>
        </w:rPr>
        <w:t>лицо</w:t>
      </w:r>
      <w:r>
        <w:t xml:space="preserve"> </w:t>
      </w:r>
      <w:r>
        <w:rPr>
          <w:rFonts w:hint="eastAsia"/>
        </w:rPr>
        <w:t>обладающее</w:t>
      </w:r>
      <w:r>
        <w:t xml:space="preserve"> </w:t>
      </w:r>
      <w:r>
        <w:rPr>
          <w:rFonts w:hint="eastAsia"/>
        </w:rPr>
        <w:t>компетентностью</w:t>
      </w:r>
      <w:r>
        <w:t xml:space="preserve"> </w:t>
      </w:r>
      <w:r>
        <w:rPr>
          <w:rFonts w:hint="eastAsia"/>
        </w:rPr>
        <w:t>для</w:t>
      </w:r>
      <w:r>
        <w:t xml:space="preserve"> </w:t>
      </w:r>
      <w:r>
        <w:rPr>
          <w:rFonts w:hint="eastAsia"/>
        </w:rPr>
        <w:t>пр</w:t>
      </w:r>
      <w:r>
        <w:rPr>
          <w:rFonts w:hint="eastAsia"/>
        </w:rPr>
        <w:lastRenderedPageBreak/>
        <w:t>оведения</w:t>
      </w:r>
      <w:r>
        <w:t xml:space="preserve"> </w:t>
      </w:r>
      <w:r>
        <w:rPr>
          <w:rFonts w:hint="eastAsia"/>
        </w:rPr>
        <w:t>аудита</w:t>
      </w:r>
      <w:r>
        <w:t xml:space="preserve"> (</w:t>
      </w:r>
      <w:r>
        <w:rPr>
          <w:rFonts w:hint="eastAsia"/>
        </w:rPr>
        <w:t>проверки</w:t>
      </w:r>
      <w:r>
        <w:t>).</w:t>
      </w:r>
    </w:p>
    <w:p w14:paraId="133C4EF6" w14:textId="77777777" w:rsidR="0081488D" w:rsidRDefault="0081488D" w:rsidP="0081488D"/>
    <w:p w14:paraId="0BADDD8E" w14:textId="77777777" w:rsidR="0081488D" w:rsidRDefault="0081488D" w:rsidP="0081488D">
      <w:r>
        <w:rPr>
          <w:rFonts w:hint="eastAsia"/>
        </w:rPr>
        <w:t>Аудит</w:t>
      </w:r>
      <w:r>
        <w:t xml:space="preserve"> </w:t>
      </w:r>
      <w:r>
        <w:rPr>
          <w:rFonts w:hint="eastAsia"/>
        </w:rPr>
        <w:t>качества</w:t>
      </w:r>
      <w:r>
        <w:t xml:space="preserve"> - </w:t>
      </w:r>
      <w:r>
        <w:rPr>
          <w:rFonts w:hint="eastAsia"/>
        </w:rPr>
        <w:t>систематический</w:t>
      </w:r>
      <w:r>
        <w:t xml:space="preserve">, </w:t>
      </w:r>
      <w:r>
        <w:rPr>
          <w:rFonts w:hint="eastAsia"/>
        </w:rPr>
        <w:t>независимый</w:t>
      </w:r>
      <w:r>
        <w:t xml:space="preserve"> </w:t>
      </w:r>
      <w:r>
        <w:rPr>
          <w:rFonts w:hint="eastAsia"/>
        </w:rPr>
        <w:t>и</w:t>
      </w:r>
      <w:r>
        <w:t xml:space="preserve"> </w:t>
      </w:r>
      <w:r>
        <w:rPr>
          <w:rFonts w:hint="eastAsia"/>
        </w:rPr>
        <w:t>документированный</w:t>
      </w:r>
      <w:r>
        <w:t xml:space="preserve"> </w:t>
      </w:r>
      <w:r>
        <w:rPr>
          <w:rFonts w:hint="eastAsia"/>
        </w:rPr>
        <w:t>процесс</w:t>
      </w:r>
      <w:r>
        <w:t xml:space="preserve"> </w:t>
      </w:r>
      <w:r>
        <w:rPr>
          <w:rFonts w:hint="eastAsia"/>
        </w:rPr>
        <w:t>свидетельств</w:t>
      </w:r>
      <w:r>
        <w:t xml:space="preserve"> </w:t>
      </w:r>
      <w:r>
        <w:rPr>
          <w:rFonts w:hint="eastAsia"/>
        </w:rPr>
        <w:t>получения</w:t>
      </w:r>
      <w:r>
        <w:t xml:space="preserve"> </w:t>
      </w:r>
      <w:r>
        <w:rPr>
          <w:rFonts w:hint="eastAsia"/>
        </w:rPr>
        <w:t>аудита</w:t>
      </w:r>
      <w:r>
        <w:t xml:space="preserve"> (</w:t>
      </w:r>
      <w:r>
        <w:rPr>
          <w:rFonts w:hint="eastAsia"/>
        </w:rPr>
        <w:t>проверки</w:t>
      </w:r>
      <w:r>
        <w:t xml:space="preserve">) </w:t>
      </w:r>
      <w:r>
        <w:rPr>
          <w:rFonts w:hint="eastAsia"/>
        </w:rPr>
        <w:t>и</w:t>
      </w:r>
      <w:r>
        <w:t xml:space="preserve"> </w:t>
      </w:r>
      <w:r>
        <w:rPr>
          <w:rFonts w:hint="eastAsia"/>
        </w:rPr>
        <w:t>объективного</w:t>
      </w:r>
      <w:r>
        <w:t xml:space="preserve"> </w:t>
      </w:r>
      <w:r>
        <w:rPr>
          <w:rFonts w:hint="eastAsia"/>
        </w:rPr>
        <w:t>их</w:t>
      </w:r>
      <w:r>
        <w:t xml:space="preserve"> </w:t>
      </w:r>
      <w:r>
        <w:rPr>
          <w:rFonts w:hint="eastAsia"/>
        </w:rPr>
        <w:t>оценивания</w:t>
      </w:r>
      <w:r>
        <w:t xml:space="preserve"> </w:t>
      </w:r>
      <w:r>
        <w:rPr>
          <w:rFonts w:hint="eastAsia"/>
        </w:rPr>
        <w:t>с</w:t>
      </w:r>
      <w:r>
        <w:t xml:space="preserve"> </w:t>
      </w:r>
      <w:r>
        <w:rPr>
          <w:rFonts w:hint="eastAsia"/>
        </w:rPr>
        <w:t>целью</w:t>
      </w:r>
      <w:r>
        <w:t xml:space="preserve"> </w:t>
      </w:r>
      <w:r>
        <w:rPr>
          <w:rFonts w:hint="eastAsia"/>
        </w:rPr>
        <w:t>установления</w:t>
      </w:r>
      <w:r>
        <w:t xml:space="preserve"> </w:t>
      </w:r>
      <w:r>
        <w:rPr>
          <w:rFonts w:hint="eastAsia"/>
        </w:rPr>
        <w:t>степени</w:t>
      </w:r>
      <w:r>
        <w:t xml:space="preserve"> </w:t>
      </w:r>
      <w:r>
        <w:rPr>
          <w:rFonts w:hint="eastAsia"/>
        </w:rPr>
        <w:t>выполнения</w:t>
      </w:r>
      <w:r>
        <w:t xml:space="preserve"> </w:t>
      </w:r>
      <w:r>
        <w:rPr>
          <w:rFonts w:hint="eastAsia"/>
        </w:rPr>
        <w:t>согласованных</w:t>
      </w:r>
      <w:r>
        <w:t xml:space="preserve"> </w:t>
      </w:r>
      <w:r>
        <w:rPr>
          <w:rFonts w:hint="eastAsia"/>
        </w:rPr>
        <w:t>критериев</w:t>
      </w:r>
      <w:r>
        <w:t xml:space="preserve"> </w:t>
      </w:r>
      <w:r>
        <w:rPr>
          <w:rFonts w:hint="eastAsia"/>
        </w:rPr>
        <w:t>аудита</w:t>
      </w:r>
      <w:r>
        <w:t xml:space="preserve"> (</w:t>
      </w:r>
      <w:r>
        <w:rPr>
          <w:rFonts w:hint="eastAsia"/>
        </w:rPr>
        <w:t>проверки</w:t>
      </w:r>
      <w:r>
        <w:t>).</w:t>
      </w:r>
    </w:p>
    <w:p w14:paraId="28194E2E" w14:textId="77777777" w:rsidR="0081488D" w:rsidRDefault="0081488D" w:rsidP="0081488D"/>
    <w:p w14:paraId="6DD8FA06" w14:textId="77777777" w:rsidR="0081488D" w:rsidRDefault="0081488D" w:rsidP="0081488D">
      <w:r>
        <w:rPr>
          <w:rFonts w:hint="eastAsia"/>
        </w:rPr>
        <w:t>Аудит</w:t>
      </w:r>
      <w:r>
        <w:t xml:space="preserve"> </w:t>
      </w:r>
      <w:r>
        <w:rPr>
          <w:rFonts w:hint="eastAsia"/>
        </w:rPr>
        <w:t>процесса</w:t>
      </w:r>
      <w:r>
        <w:t xml:space="preserve"> - </w:t>
      </w:r>
      <w:r>
        <w:rPr>
          <w:rFonts w:hint="eastAsia"/>
        </w:rPr>
        <w:t>проверка</w:t>
      </w:r>
      <w:r>
        <w:t xml:space="preserve">, </w:t>
      </w:r>
      <w:r>
        <w:rPr>
          <w:rFonts w:hint="eastAsia"/>
        </w:rPr>
        <w:t>нацеленная</w:t>
      </w:r>
      <w:r>
        <w:t xml:space="preserve"> </w:t>
      </w:r>
      <w:r>
        <w:rPr>
          <w:rFonts w:hint="eastAsia"/>
        </w:rPr>
        <w:t>на</w:t>
      </w:r>
      <w:r>
        <w:t xml:space="preserve"> </w:t>
      </w:r>
      <w:r>
        <w:rPr>
          <w:rFonts w:hint="eastAsia"/>
        </w:rPr>
        <w:t>оценку</w:t>
      </w:r>
      <w:r>
        <w:t xml:space="preserve"> </w:t>
      </w:r>
      <w:r>
        <w:rPr>
          <w:rFonts w:hint="eastAsia"/>
        </w:rPr>
        <w:t>результатов</w:t>
      </w:r>
      <w:r>
        <w:t xml:space="preserve">, </w:t>
      </w:r>
      <w:r>
        <w:rPr>
          <w:rFonts w:hint="eastAsia"/>
        </w:rPr>
        <w:t>полученных</w:t>
      </w:r>
      <w:r>
        <w:t xml:space="preserve"> </w:t>
      </w:r>
      <w:r>
        <w:rPr>
          <w:rFonts w:hint="eastAsia"/>
        </w:rPr>
        <w:t>на</w:t>
      </w:r>
      <w:r>
        <w:t xml:space="preserve"> </w:t>
      </w:r>
      <w:r>
        <w:rPr>
          <w:rFonts w:hint="eastAsia"/>
        </w:rPr>
        <w:t>выходе</w:t>
      </w:r>
      <w:r>
        <w:t xml:space="preserve"> </w:t>
      </w:r>
      <w:r>
        <w:rPr>
          <w:rFonts w:hint="eastAsia"/>
        </w:rPr>
        <w:t>процесса</w:t>
      </w:r>
      <w:r>
        <w:t>.</w:t>
      </w:r>
    </w:p>
    <w:p w14:paraId="37FCA4AD" w14:textId="77777777" w:rsidR="0081488D" w:rsidRDefault="0081488D" w:rsidP="0081488D"/>
    <w:p w14:paraId="72465B49" w14:textId="77777777" w:rsidR="0081488D" w:rsidRDefault="0081488D" w:rsidP="0081488D">
      <w:r>
        <w:rPr>
          <w:rFonts w:hint="eastAsia"/>
        </w:rPr>
        <w:t>Повторный</w:t>
      </w:r>
      <w:r>
        <w:t xml:space="preserve"> </w:t>
      </w:r>
      <w:r>
        <w:rPr>
          <w:rFonts w:hint="eastAsia"/>
        </w:rPr>
        <w:t>аудит</w:t>
      </w:r>
      <w:r>
        <w:t xml:space="preserve"> - </w:t>
      </w:r>
      <w:r>
        <w:rPr>
          <w:rFonts w:hint="eastAsia"/>
        </w:rPr>
        <w:t>проверка</w:t>
      </w:r>
      <w:r>
        <w:t xml:space="preserve">, </w:t>
      </w:r>
      <w:r>
        <w:rPr>
          <w:rFonts w:hint="eastAsia"/>
        </w:rPr>
        <w:t>проводимая</w:t>
      </w:r>
      <w:r>
        <w:t xml:space="preserve"> </w:t>
      </w:r>
      <w:r>
        <w:rPr>
          <w:rFonts w:hint="eastAsia"/>
        </w:rPr>
        <w:t>при</w:t>
      </w:r>
      <w:r>
        <w:t xml:space="preserve"> </w:t>
      </w:r>
      <w:r>
        <w:rPr>
          <w:rFonts w:hint="eastAsia"/>
        </w:rPr>
        <w:t>неудовлетворительных</w:t>
      </w:r>
      <w:r>
        <w:t xml:space="preserve"> </w:t>
      </w:r>
      <w:r>
        <w:rPr>
          <w:rFonts w:hint="eastAsia"/>
        </w:rPr>
        <w:t>результатах</w:t>
      </w:r>
      <w:r>
        <w:t xml:space="preserve"> </w:t>
      </w:r>
      <w:r>
        <w:rPr>
          <w:rFonts w:hint="eastAsia"/>
        </w:rPr>
        <w:t>планового</w:t>
      </w:r>
      <w:r>
        <w:t xml:space="preserve"> </w:t>
      </w:r>
      <w:r>
        <w:rPr>
          <w:rFonts w:hint="eastAsia"/>
        </w:rPr>
        <w:t>аудита</w:t>
      </w:r>
      <w:r>
        <w:t xml:space="preserve"> </w:t>
      </w:r>
      <w:r>
        <w:rPr>
          <w:rFonts w:hint="eastAsia"/>
        </w:rPr>
        <w:t>с</w:t>
      </w:r>
      <w:r>
        <w:t xml:space="preserve"> </w:t>
      </w:r>
      <w:r>
        <w:rPr>
          <w:rFonts w:hint="eastAsia"/>
        </w:rPr>
        <w:t>целью</w:t>
      </w:r>
      <w:r>
        <w:t xml:space="preserve"> </w:t>
      </w:r>
      <w:r>
        <w:rPr>
          <w:rFonts w:hint="eastAsia"/>
        </w:rPr>
        <w:t>подтверждения</w:t>
      </w:r>
      <w:r>
        <w:t xml:space="preserve">, </w:t>
      </w:r>
      <w:r>
        <w:rPr>
          <w:rFonts w:hint="eastAsia"/>
        </w:rPr>
        <w:t>что</w:t>
      </w:r>
      <w:r>
        <w:t xml:space="preserve"> </w:t>
      </w:r>
      <w:r>
        <w:rPr>
          <w:rFonts w:hint="eastAsia"/>
        </w:rPr>
        <w:t>выявленные</w:t>
      </w:r>
      <w:r>
        <w:t xml:space="preserve"> </w:t>
      </w:r>
      <w:r>
        <w:rPr>
          <w:rFonts w:hint="eastAsia"/>
        </w:rPr>
        <w:t>несоответствия</w:t>
      </w:r>
      <w:r>
        <w:t xml:space="preserve"> </w:t>
      </w:r>
      <w:r>
        <w:rPr>
          <w:rFonts w:hint="eastAsia"/>
        </w:rPr>
        <w:t>устранены</w:t>
      </w:r>
      <w:r>
        <w:t>.</w:t>
      </w:r>
    </w:p>
    <w:p w14:paraId="1028E294" w14:textId="77777777" w:rsidR="0081488D" w:rsidRDefault="0081488D" w:rsidP="0081488D"/>
    <w:p w14:paraId="0B890057" w14:textId="77777777" w:rsidR="0081488D" w:rsidRDefault="0081488D" w:rsidP="0081488D">
      <w:r>
        <w:rPr>
          <w:rFonts w:hint="eastAsia"/>
        </w:rPr>
        <w:t>Верификация</w:t>
      </w:r>
      <w:r>
        <w:t xml:space="preserve"> </w:t>
      </w:r>
      <w:r>
        <w:rPr>
          <w:rFonts w:hint="eastAsia"/>
        </w:rPr>
        <w:t>—</w:t>
      </w:r>
      <w:r>
        <w:t xml:space="preserve"> </w:t>
      </w:r>
      <w:r>
        <w:rPr>
          <w:rFonts w:hint="eastAsia"/>
        </w:rPr>
        <w:t>подтверждение</w:t>
      </w:r>
      <w:r>
        <w:t xml:space="preserve"> </w:t>
      </w:r>
      <w:r>
        <w:rPr>
          <w:rFonts w:hint="eastAsia"/>
        </w:rPr>
        <w:t>на</w:t>
      </w:r>
      <w:r>
        <w:t xml:space="preserve"> </w:t>
      </w:r>
      <w:r>
        <w:rPr>
          <w:rFonts w:hint="eastAsia"/>
        </w:rPr>
        <w:t>основе</w:t>
      </w:r>
      <w:r>
        <w:t xml:space="preserve"> </w:t>
      </w:r>
      <w:r>
        <w:rPr>
          <w:rFonts w:hint="eastAsia"/>
        </w:rPr>
        <w:t>объекшвных</w:t>
      </w:r>
      <w:r>
        <w:t xml:space="preserve"> </w:t>
      </w:r>
      <w:r>
        <w:rPr>
          <w:rFonts w:hint="eastAsia"/>
        </w:rPr>
        <w:t>свидетельств</w:t>
      </w:r>
      <w:r>
        <w:t xml:space="preserve"> </w:t>
      </w:r>
      <w:r>
        <w:rPr>
          <w:rFonts w:hint="eastAsia"/>
        </w:rPr>
        <w:t>того</w:t>
      </w:r>
      <w:r>
        <w:t xml:space="preserve">, </w:t>
      </w:r>
      <w:r>
        <w:rPr>
          <w:rFonts w:hint="eastAsia"/>
        </w:rPr>
        <w:t>что</w:t>
      </w:r>
      <w:r>
        <w:t xml:space="preserve"> </w:t>
      </w:r>
      <w:r>
        <w:rPr>
          <w:rFonts w:hint="eastAsia"/>
        </w:rPr>
        <w:t>установленные</w:t>
      </w:r>
      <w:r>
        <w:t xml:space="preserve"> </w:t>
      </w:r>
      <w:r>
        <w:rPr>
          <w:rFonts w:hint="eastAsia"/>
        </w:rPr>
        <w:t>требования</w:t>
      </w:r>
      <w:r>
        <w:t xml:space="preserve"> </w:t>
      </w:r>
      <w:r>
        <w:rPr>
          <w:rFonts w:hint="eastAsia"/>
        </w:rPr>
        <w:t>выполнены</w:t>
      </w:r>
      <w:r>
        <w:t>.</w:t>
      </w:r>
    </w:p>
    <w:p w14:paraId="21DEC267" w14:textId="77777777" w:rsidR="0081488D" w:rsidRDefault="0081488D" w:rsidP="0081488D"/>
    <w:p w14:paraId="79D4B71E" w14:textId="77777777" w:rsidR="0081488D" w:rsidRDefault="0081488D" w:rsidP="0081488D">
      <w:r>
        <w:rPr>
          <w:rFonts w:hint="eastAsia"/>
        </w:rPr>
        <w:t>Внеплановый</w:t>
      </w:r>
      <w:r>
        <w:t xml:space="preserve"> </w:t>
      </w:r>
      <w:r>
        <w:rPr>
          <w:rFonts w:hint="eastAsia"/>
        </w:rPr>
        <w:t>аудит</w:t>
      </w:r>
      <w:r>
        <w:t xml:space="preserve"> - </w:t>
      </w:r>
      <w:r>
        <w:rPr>
          <w:rFonts w:hint="eastAsia"/>
        </w:rPr>
        <w:t>аудит</w:t>
      </w:r>
      <w:r>
        <w:t xml:space="preserve">, </w:t>
      </w:r>
      <w:r>
        <w:rPr>
          <w:rFonts w:hint="eastAsia"/>
        </w:rPr>
        <w:t>который</w:t>
      </w:r>
      <w:r>
        <w:t xml:space="preserve"> </w:t>
      </w:r>
      <w:r>
        <w:rPr>
          <w:rFonts w:hint="eastAsia"/>
        </w:rPr>
        <w:t>требуется</w:t>
      </w:r>
      <w:r>
        <w:t xml:space="preserve"> </w:t>
      </w:r>
      <w:r>
        <w:rPr>
          <w:rFonts w:hint="eastAsia"/>
        </w:rPr>
        <w:t>дополнительно</w:t>
      </w:r>
      <w:r>
        <w:t xml:space="preserve"> </w:t>
      </w:r>
      <w:r>
        <w:rPr>
          <w:rFonts w:hint="eastAsia"/>
        </w:rPr>
        <w:t>к</w:t>
      </w:r>
      <w:r>
        <w:t xml:space="preserve"> </w:t>
      </w:r>
      <w:r>
        <w:rPr>
          <w:rFonts w:hint="eastAsia"/>
        </w:rPr>
        <w:t>запланированным</w:t>
      </w:r>
      <w:r>
        <w:t xml:space="preserve"> </w:t>
      </w:r>
      <w:r>
        <w:rPr>
          <w:rFonts w:hint="eastAsia"/>
        </w:rPr>
        <w:t>аудитам</w:t>
      </w:r>
      <w:r>
        <w:t>.</w:t>
      </w:r>
    </w:p>
    <w:p w14:paraId="7081E199" w14:textId="77777777" w:rsidR="0081488D" w:rsidRDefault="0081488D" w:rsidP="0081488D"/>
    <w:p w14:paraId="41B89368" w14:textId="77777777" w:rsidR="0081488D" w:rsidRDefault="0081488D" w:rsidP="0081488D">
      <w:r>
        <w:rPr>
          <w:rFonts w:hint="eastAsia"/>
        </w:rPr>
        <w:t>Группа</w:t>
      </w:r>
      <w:r>
        <w:t xml:space="preserve"> </w:t>
      </w:r>
      <w:r>
        <w:rPr>
          <w:rFonts w:hint="eastAsia"/>
        </w:rPr>
        <w:t>по</w:t>
      </w:r>
      <w:r>
        <w:t xml:space="preserve"> </w:t>
      </w:r>
      <w:r>
        <w:rPr>
          <w:rFonts w:hint="eastAsia"/>
        </w:rPr>
        <w:t>аудиту</w:t>
      </w:r>
      <w:r>
        <w:t xml:space="preserve"> (</w:t>
      </w:r>
      <w:r>
        <w:rPr>
          <w:rFonts w:hint="eastAsia"/>
        </w:rPr>
        <w:t>проверке</w:t>
      </w:r>
      <w:r>
        <w:t xml:space="preserve">) - </w:t>
      </w:r>
      <w:r>
        <w:rPr>
          <w:rFonts w:hint="eastAsia"/>
        </w:rPr>
        <w:t>один</w:t>
      </w:r>
      <w:r>
        <w:t xml:space="preserve"> </w:t>
      </w:r>
      <w:r>
        <w:rPr>
          <w:rFonts w:hint="eastAsia"/>
        </w:rPr>
        <w:t>или</w:t>
      </w:r>
      <w:r>
        <w:t xml:space="preserve"> </w:t>
      </w:r>
      <w:r>
        <w:rPr>
          <w:rFonts w:hint="eastAsia"/>
        </w:rPr>
        <w:t>несколько</w:t>
      </w:r>
      <w:r>
        <w:t xml:space="preserve"> </w:t>
      </w:r>
      <w:r>
        <w:rPr>
          <w:rFonts w:hint="eastAsia"/>
        </w:rPr>
        <w:t>аудиторов</w:t>
      </w:r>
      <w:r>
        <w:t xml:space="preserve">, </w:t>
      </w:r>
      <w:r>
        <w:rPr>
          <w:rFonts w:hint="eastAsia"/>
        </w:rPr>
        <w:t>проводящих</w:t>
      </w:r>
      <w:r>
        <w:t xml:space="preserve"> </w:t>
      </w:r>
      <w:r>
        <w:rPr>
          <w:rFonts w:hint="eastAsia"/>
        </w:rPr>
        <w:t>аудит</w:t>
      </w:r>
      <w:r>
        <w:t xml:space="preserve"> (</w:t>
      </w:r>
      <w:r>
        <w:rPr>
          <w:rFonts w:hint="eastAsia"/>
        </w:rPr>
        <w:t>проверку</w:t>
      </w:r>
      <w:r>
        <w:t>).</w:t>
      </w:r>
    </w:p>
    <w:p w14:paraId="60FBDB1D" w14:textId="77777777" w:rsidR="0081488D" w:rsidRDefault="0081488D" w:rsidP="0081488D"/>
    <w:p w14:paraId="3911DBAD" w14:textId="77777777" w:rsidR="0081488D" w:rsidRDefault="0081488D" w:rsidP="0081488D">
      <w:r>
        <w:rPr>
          <w:rFonts w:hint="eastAsia"/>
        </w:rPr>
        <w:t>Корректирующие</w:t>
      </w:r>
      <w:r>
        <w:t xml:space="preserve"> </w:t>
      </w:r>
      <w:r>
        <w:rPr>
          <w:rFonts w:hint="eastAsia"/>
        </w:rPr>
        <w:t>действия</w:t>
      </w:r>
      <w:r>
        <w:t xml:space="preserve"> - </w:t>
      </w:r>
      <w:r>
        <w:rPr>
          <w:rFonts w:hint="eastAsia"/>
        </w:rPr>
        <w:t>действие</w:t>
      </w:r>
      <w:r>
        <w:t xml:space="preserve">, </w:t>
      </w:r>
      <w:r>
        <w:rPr>
          <w:rFonts w:hint="eastAsia"/>
        </w:rPr>
        <w:t>предпринятое</w:t>
      </w:r>
      <w:r>
        <w:t xml:space="preserve"> </w:t>
      </w:r>
      <w:r>
        <w:rPr>
          <w:rFonts w:hint="eastAsia"/>
        </w:rPr>
        <w:t>для</w:t>
      </w:r>
      <w:r>
        <w:t xml:space="preserve"> </w:t>
      </w:r>
      <w:r>
        <w:rPr>
          <w:rFonts w:hint="eastAsia"/>
        </w:rPr>
        <w:t>устранения</w:t>
      </w:r>
      <w:r>
        <w:t xml:space="preserve"> </w:t>
      </w:r>
      <w:r>
        <w:rPr>
          <w:rFonts w:hint="eastAsia"/>
        </w:rPr>
        <w:t>причин</w:t>
      </w:r>
      <w:r>
        <w:t xml:space="preserve"> </w:t>
      </w:r>
      <w:r>
        <w:rPr>
          <w:rFonts w:hint="eastAsia"/>
        </w:rPr>
        <w:t>обнаруженного</w:t>
      </w:r>
      <w:r>
        <w:t xml:space="preserve"> </w:t>
      </w:r>
      <w:r>
        <w:rPr>
          <w:rFonts w:hint="eastAsia"/>
        </w:rPr>
        <w:t>несоответствия</w:t>
      </w:r>
      <w:r>
        <w:t xml:space="preserve">, </w:t>
      </w:r>
      <w:r>
        <w:rPr>
          <w:rFonts w:hint="eastAsia"/>
        </w:rPr>
        <w:t>дефекта</w:t>
      </w:r>
      <w:r>
        <w:t xml:space="preserve"> </w:t>
      </w:r>
      <w:r>
        <w:rPr>
          <w:rFonts w:hint="eastAsia"/>
        </w:rPr>
        <w:t>или</w:t>
      </w:r>
      <w:r>
        <w:t xml:space="preserve"> </w:t>
      </w:r>
      <w:r>
        <w:rPr>
          <w:rFonts w:hint="eastAsia"/>
        </w:rPr>
        <w:t>другой</w:t>
      </w:r>
      <w:r>
        <w:t xml:space="preserve"> </w:t>
      </w:r>
      <w:r>
        <w:rPr>
          <w:rFonts w:hint="eastAsia"/>
        </w:rPr>
        <w:t>нежелательной</w:t>
      </w:r>
      <w:r>
        <w:t xml:space="preserve"> </w:t>
      </w:r>
      <w:r>
        <w:rPr>
          <w:rFonts w:hint="eastAsia"/>
        </w:rPr>
        <w:t>ситуации</w:t>
      </w:r>
      <w:r>
        <w:t xml:space="preserve"> </w:t>
      </w:r>
      <w:r>
        <w:rPr>
          <w:rFonts w:hint="eastAsia"/>
        </w:rPr>
        <w:t>с</w:t>
      </w:r>
      <w:r>
        <w:t xml:space="preserve"> </w:t>
      </w:r>
      <w:r>
        <w:rPr>
          <w:rFonts w:hint="eastAsia"/>
        </w:rPr>
        <w:t>тем</w:t>
      </w:r>
      <w:r>
        <w:t xml:space="preserve">, </w:t>
      </w:r>
      <w:r>
        <w:rPr>
          <w:rFonts w:hint="eastAsia"/>
        </w:rPr>
        <w:t>чтобы</w:t>
      </w:r>
      <w:r>
        <w:t xml:space="preserve"> </w:t>
      </w:r>
      <w:r>
        <w:rPr>
          <w:rFonts w:hint="eastAsia"/>
        </w:rPr>
        <w:t>предотвратить</w:t>
      </w:r>
      <w:r>
        <w:t xml:space="preserve"> </w:t>
      </w:r>
      <w:r>
        <w:rPr>
          <w:rFonts w:hint="eastAsia"/>
        </w:rPr>
        <w:t>их</w:t>
      </w:r>
      <w:r>
        <w:t xml:space="preserve"> </w:t>
      </w:r>
      <w:r>
        <w:rPr>
          <w:rFonts w:hint="eastAsia"/>
        </w:rPr>
        <w:t>повторное</w:t>
      </w:r>
      <w:r>
        <w:t xml:space="preserve"> </w:t>
      </w:r>
      <w:r>
        <w:rPr>
          <w:rFonts w:hint="eastAsia"/>
        </w:rPr>
        <w:t>возникновение</w:t>
      </w:r>
      <w:r>
        <w:t>.</w:t>
      </w:r>
    </w:p>
    <w:p w14:paraId="7D254426" w14:textId="77777777" w:rsidR="0081488D" w:rsidRDefault="0081488D" w:rsidP="0081488D"/>
    <w:p w14:paraId="19B470E0" w14:textId="77777777" w:rsidR="0081488D" w:rsidRDefault="0081488D" w:rsidP="0081488D">
      <w:r>
        <w:rPr>
          <w:rFonts w:hint="eastAsia"/>
        </w:rPr>
        <w:t>Несоответствие</w:t>
      </w:r>
      <w:r>
        <w:t xml:space="preserve"> </w:t>
      </w:r>
      <w:r>
        <w:rPr>
          <w:rFonts w:hint="eastAsia"/>
        </w:rPr>
        <w:t>—</w:t>
      </w:r>
      <w:r>
        <w:t xml:space="preserve"> </w:t>
      </w:r>
      <w:r>
        <w:rPr>
          <w:rFonts w:hint="eastAsia"/>
        </w:rPr>
        <w:t>невыполненное</w:t>
      </w:r>
      <w:r>
        <w:t xml:space="preserve"> </w:t>
      </w:r>
      <w:r>
        <w:rPr>
          <w:rFonts w:hint="eastAsia"/>
        </w:rPr>
        <w:t>требование</w:t>
      </w:r>
      <w:r>
        <w:t>.</w:t>
      </w:r>
    </w:p>
    <w:p w14:paraId="3A5AF9A6" w14:textId="77777777" w:rsidR="0081488D" w:rsidRDefault="0081488D" w:rsidP="0081488D"/>
    <w:p w14:paraId="4F281897" w14:textId="77777777" w:rsidR="0081488D" w:rsidRDefault="0081488D" w:rsidP="0081488D">
      <w:r>
        <w:rPr>
          <w:rFonts w:hint="eastAsia"/>
        </w:rPr>
        <w:t>Объективное</w:t>
      </w:r>
      <w:r>
        <w:t xml:space="preserve"> </w:t>
      </w:r>
      <w:r>
        <w:rPr>
          <w:rFonts w:hint="eastAsia"/>
        </w:rPr>
        <w:t>доказательство</w:t>
      </w:r>
      <w:r>
        <w:t xml:space="preserve"> - </w:t>
      </w:r>
      <w:r>
        <w:rPr>
          <w:rFonts w:hint="eastAsia"/>
        </w:rPr>
        <w:t>информация</w:t>
      </w:r>
      <w:r>
        <w:t xml:space="preserve">, </w:t>
      </w:r>
      <w:r>
        <w:rPr>
          <w:rFonts w:hint="eastAsia"/>
        </w:rPr>
        <w:t>в</w:t>
      </w:r>
      <w:r>
        <w:t xml:space="preserve"> </w:t>
      </w:r>
      <w:r>
        <w:rPr>
          <w:rFonts w:hint="eastAsia"/>
        </w:rPr>
        <w:t>отношении</w:t>
      </w:r>
      <w:r>
        <w:t xml:space="preserve"> </w:t>
      </w:r>
      <w:r>
        <w:rPr>
          <w:rFonts w:hint="eastAsia"/>
        </w:rPr>
        <w:t>которой</w:t>
      </w:r>
      <w:r>
        <w:t xml:space="preserve"> </w:t>
      </w:r>
      <w:r>
        <w:rPr>
          <w:rFonts w:hint="eastAsia"/>
        </w:rPr>
        <w:t>можно</w:t>
      </w:r>
      <w:r>
        <w:t xml:space="preserve"> </w:t>
      </w:r>
      <w:r>
        <w:rPr>
          <w:rFonts w:hint="eastAsia"/>
        </w:rPr>
        <w:t>доказать</w:t>
      </w:r>
      <w:r>
        <w:t xml:space="preserve">, </w:t>
      </w:r>
      <w:r>
        <w:rPr>
          <w:rFonts w:hint="eastAsia"/>
        </w:rPr>
        <w:t>что</w:t>
      </w:r>
      <w:r>
        <w:t xml:space="preserve"> </w:t>
      </w:r>
      <w:r>
        <w:rPr>
          <w:rFonts w:hint="eastAsia"/>
        </w:rPr>
        <w:t>она</w:t>
      </w:r>
      <w:r>
        <w:t xml:space="preserve"> </w:t>
      </w:r>
      <w:r>
        <w:rPr>
          <w:rFonts w:hint="eastAsia"/>
        </w:rPr>
        <w:t>правдива</w:t>
      </w:r>
      <w:r>
        <w:t xml:space="preserve">, </w:t>
      </w:r>
      <w:r>
        <w:rPr>
          <w:rFonts w:hint="eastAsia"/>
        </w:rPr>
        <w:t>основана</w:t>
      </w:r>
      <w:r>
        <w:t xml:space="preserve"> </w:t>
      </w:r>
      <w:r>
        <w:rPr>
          <w:rFonts w:hint="eastAsia"/>
        </w:rPr>
        <w:t>на</w:t>
      </w:r>
      <w:r>
        <w:t xml:space="preserve"> </w:t>
      </w:r>
      <w:r>
        <w:rPr>
          <w:rFonts w:hint="eastAsia"/>
        </w:rPr>
        <w:t>фактах</w:t>
      </w:r>
      <w:r>
        <w:t xml:space="preserve"> </w:t>
      </w:r>
      <w:r>
        <w:rPr>
          <w:rFonts w:hint="eastAsia"/>
        </w:rPr>
        <w:t>и</w:t>
      </w:r>
      <w:r>
        <w:t xml:space="preserve"> </w:t>
      </w:r>
      <w:r>
        <w:rPr>
          <w:rFonts w:hint="eastAsia"/>
        </w:rPr>
        <w:t>получена</w:t>
      </w:r>
      <w:r>
        <w:t xml:space="preserve"> </w:t>
      </w:r>
      <w:r>
        <w:rPr>
          <w:rFonts w:hint="eastAsia"/>
        </w:rPr>
        <w:t>путем</w:t>
      </w:r>
      <w:r>
        <w:t xml:space="preserve"> </w:t>
      </w:r>
      <w:r>
        <w:rPr>
          <w:rFonts w:hint="eastAsia"/>
        </w:rPr>
        <w:t>наблюдения</w:t>
      </w:r>
      <w:r>
        <w:t xml:space="preserve">, </w:t>
      </w:r>
      <w:r>
        <w:rPr>
          <w:rFonts w:hint="eastAsia"/>
        </w:rPr>
        <w:t>измерения</w:t>
      </w:r>
      <w:r>
        <w:t xml:space="preserve">, </w:t>
      </w:r>
      <w:r>
        <w:rPr>
          <w:rFonts w:hint="eastAsia"/>
        </w:rPr>
        <w:t>испытания</w:t>
      </w:r>
      <w:r>
        <w:t xml:space="preserve"> </w:t>
      </w:r>
      <w:r>
        <w:rPr>
          <w:rFonts w:hint="eastAsia"/>
        </w:rPr>
        <w:t>или</w:t>
      </w:r>
      <w:r>
        <w:t xml:space="preserve"> </w:t>
      </w:r>
      <w:r>
        <w:rPr>
          <w:rFonts w:hint="eastAsia"/>
        </w:rPr>
        <w:t>с</w:t>
      </w:r>
      <w:r>
        <w:t xml:space="preserve"> </w:t>
      </w:r>
      <w:r>
        <w:rPr>
          <w:rFonts w:hint="eastAsia"/>
        </w:rPr>
        <w:t>помощью</w:t>
      </w:r>
      <w:r>
        <w:t xml:space="preserve"> </w:t>
      </w:r>
      <w:r>
        <w:rPr>
          <w:rFonts w:hint="eastAsia"/>
        </w:rPr>
        <w:t>других</w:t>
      </w:r>
      <w:r>
        <w:t xml:space="preserve"> </w:t>
      </w:r>
      <w:r>
        <w:rPr>
          <w:rFonts w:hint="eastAsia"/>
        </w:rPr>
        <w:t>средств</w:t>
      </w:r>
      <w:r>
        <w:t>.</w:t>
      </w:r>
    </w:p>
    <w:p w14:paraId="5044370A" w14:textId="77777777" w:rsidR="0081488D" w:rsidRDefault="0081488D" w:rsidP="0081488D"/>
    <w:p w14:paraId="640060D5" w14:textId="77777777" w:rsidR="0081488D" w:rsidRDefault="0081488D" w:rsidP="0081488D">
      <w:r>
        <w:rPr>
          <w:rFonts w:hint="eastAsia"/>
        </w:rPr>
        <w:lastRenderedPageBreak/>
        <w:t>Отклонение</w:t>
      </w:r>
      <w:r>
        <w:t xml:space="preserve"> </w:t>
      </w:r>
      <w:r>
        <w:rPr>
          <w:rFonts w:hint="eastAsia"/>
        </w:rPr>
        <w:t>—</w:t>
      </w:r>
      <w:r>
        <w:t xml:space="preserve"> </w:t>
      </w:r>
      <w:r>
        <w:rPr>
          <w:rFonts w:hint="eastAsia"/>
        </w:rPr>
        <w:t>невыполнение</w:t>
      </w:r>
      <w:r>
        <w:t xml:space="preserve"> </w:t>
      </w:r>
      <w:r>
        <w:rPr>
          <w:rFonts w:hint="eastAsia"/>
        </w:rPr>
        <w:t>установленного</w:t>
      </w:r>
      <w:r>
        <w:t xml:space="preserve"> </w:t>
      </w:r>
      <w:r>
        <w:rPr>
          <w:rFonts w:hint="eastAsia"/>
        </w:rPr>
        <w:t>требования</w:t>
      </w:r>
      <w:r>
        <w:t>.</w:t>
      </w:r>
    </w:p>
    <w:p w14:paraId="7D8FC249" w14:textId="77777777" w:rsidR="0081488D" w:rsidRDefault="0081488D" w:rsidP="0081488D"/>
    <w:p w14:paraId="0F1D74D7" w14:textId="77777777" w:rsidR="0081488D" w:rsidRDefault="0081488D" w:rsidP="0081488D">
      <w:r>
        <w:rPr>
          <w:rFonts w:hint="eastAsia"/>
        </w:rPr>
        <w:t>Предупреждающее</w:t>
      </w:r>
      <w:r>
        <w:t xml:space="preserve"> </w:t>
      </w:r>
      <w:r>
        <w:rPr>
          <w:rFonts w:hint="eastAsia"/>
        </w:rPr>
        <w:t>действие</w:t>
      </w:r>
      <w:r>
        <w:t xml:space="preserve"> - </w:t>
      </w:r>
      <w:r>
        <w:rPr>
          <w:rFonts w:hint="eastAsia"/>
        </w:rPr>
        <w:t>действие</w:t>
      </w:r>
      <w:r>
        <w:t xml:space="preserve">, </w:t>
      </w:r>
      <w:r>
        <w:rPr>
          <w:rFonts w:hint="eastAsia"/>
        </w:rPr>
        <w:t>предпринятое</w:t>
      </w:r>
      <w:r>
        <w:t xml:space="preserve"> </w:t>
      </w:r>
      <w:r>
        <w:rPr>
          <w:rFonts w:hint="eastAsia"/>
        </w:rPr>
        <w:t>для</w:t>
      </w:r>
      <w:r>
        <w:t xml:space="preserve"> </w:t>
      </w:r>
      <w:r>
        <w:rPr>
          <w:rFonts w:hint="eastAsia"/>
        </w:rPr>
        <w:t>устранения</w:t>
      </w:r>
      <w:r>
        <w:t xml:space="preserve"> </w:t>
      </w:r>
      <w:r>
        <w:rPr>
          <w:rFonts w:hint="eastAsia"/>
        </w:rPr>
        <w:t>причин</w:t>
      </w:r>
      <w:r>
        <w:t xml:space="preserve"> </w:t>
      </w:r>
      <w:r>
        <w:rPr>
          <w:rFonts w:hint="eastAsia"/>
        </w:rPr>
        <w:t>потенциального</w:t>
      </w:r>
      <w:r>
        <w:t xml:space="preserve"> </w:t>
      </w:r>
      <w:r>
        <w:rPr>
          <w:rFonts w:hint="eastAsia"/>
        </w:rPr>
        <w:t>несоответствия</w:t>
      </w:r>
      <w:r>
        <w:t xml:space="preserve">, </w:t>
      </w:r>
      <w:r>
        <w:rPr>
          <w:rFonts w:hint="eastAsia"/>
        </w:rPr>
        <w:t>дефекта</w:t>
      </w:r>
      <w:r>
        <w:t xml:space="preserve"> </w:t>
      </w:r>
      <w:r>
        <w:rPr>
          <w:rFonts w:hint="eastAsia"/>
        </w:rPr>
        <w:t>или</w:t>
      </w:r>
      <w:r>
        <w:t xml:space="preserve"> </w:t>
      </w:r>
      <w:r>
        <w:rPr>
          <w:rFonts w:hint="eastAsia"/>
        </w:rPr>
        <w:t>другой</w:t>
      </w:r>
      <w:r>
        <w:t xml:space="preserve"> </w:t>
      </w:r>
      <w:r>
        <w:rPr>
          <w:rFonts w:hint="eastAsia"/>
        </w:rPr>
        <w:t>нежелательной</w:t>
      </w:r>
      <w:r>
        <w:t xml:space="preserve"> </w:t>
      </w:r>
      <w:r>
        <w:rPr>
          <w:rFonts w:hint="eastAsia"/>
        </w:rPr>
        <w:t>ситуации</w:t>
      </w:r>
      <w:r>
        <w:t xml:space="preserve"> </w:t>
      </w:r>
      <w:r>
        <w:rPr>
          <w:rFonts w:hint="eastAsia"/>
        </w:rPr>
        <w:t>с</w:t>
      </w:r>
      <w:r>
        <w:t xml:space="preserve"> </w:t>
      </w:r>
      <w:r>
        <w:rPr>
          <w:rFonts w:hint="eastAsia"/>
        </w:rPr>
        <w:t>тем</w:t>
      </w:r>
      <w:r>
        <w:t xml:space="preserve">, </w:t>
      </w:r>
      <w:r>
        <w:rPr>
          <w:rFonts w:hint="eastAsia"/>
        </w:rPr>
        <w:t>чтобы</w:t>
      </w:r>
      <w:r>
        <w:t xml:space="preserve"> </w:t>
      </w:r>
      <w:r>
        <w:rPr>
          <w:rFonts w:hint="eastAsia"/>
        </w:rPr>
        <w:t>предотвратить</w:t>
      </w:r>
      <w:r>
        <w:t xml:space="preserve"> </w:t>
      </w:r>
      <w:r>
        <w:rPr>
          <w:rFonts w:hint="eastAsia"/>
        </w:rPr>
        <w:t>их</w:t>
      </w:r>
      <w:r>
        <w:t xml:space="preserve"> </w:t>
      </w:r>
      <w:r>
        <w:rPr>
          <w:rFonts w:hint="eastAsia"/>
        </w:rPr>
        <w:t>возникновение</w:t>
      </w:r>
      <w:r>
        <w:t>.</w:t>
      </w:r>
    </w:p>
    <w:p w14:paraId="78181B91" w14:textId="77777777" w:rsidR="0081488D" w:rsidRDefault="0081488D" w:rsidP="0081488D"/>
    <w:p w14:paraId="4FE6841C" w14:textId="77777777" w:rsidR="0081488D" w:rsidRDefault="0081488D" w:rsidP="0081488D">
      <w:r>
        <w:rPr>
          <w:rFonts w:hint="eastAsia"/>
        </w:rPr>
        <w:t>Результативность</w:t>
      </w:r>
      <w:r>
        <w:t xml:space="preserve"> </w:t>
      </w:r>
      <w:r>
        <w:rPr>
          <w:rFonts w:hint="eastAsia"/>
        </w:rPr>
        <w:t>—</w:t>
      </w:r>
      <w:r>
        <w:t xml:space="preserve"> </w:t>
      </w:r>
      <w:r>
        <w:rPr>
          <w:rFonts w:hint="eastAsia"/>
        </w:rPr>
        <w:t>степень</w:t>
      </w:r>
      <w:r>
        <w:t xml:space="preserve"> </w:t>
      </w:r>
      <w:r>
        <w:rPr>
          <w:rFonts w:hint="eastAsia"/>
        </w:rPr>
        <w:t>реализации</w:t>
      </w:r>
      <w:r>
        <w:t xml:space="preserve"> </w:t>
      </w:r>
      <w:r>
        <w:rPr>
          <w:rFonts w:hint="eastAsia"/>
        </w:rPr>
        <w:t>запланированной</w:t>
      </w:r>
      <w:r>
        <w:t xml:space="preserve"> </w:t>
      </w:r>
      <w:r>
        <w:rPr>
          <w:rFonts w:hint="eastAsia"/>
        </w:rPr>
        <w:t>деятельности</w:t>
      </w:r>
      <w:r>
        <w:t xml:space="preserve"> </w:t>
      </w:r>
      <w:r>
        <w:rPr>
          <w:rFonts w:hint="eastAsia"/>
        </w:rPr>
        <w:t>и</w:t>
      </w:r>
      <w:r>
        <w:t xml:space="preserve"> </w:t>
      </w:r>
      <w:r>
        <w:rPr>
          <w:rFonts w:hint="eastAsia"/>
        </w:rPr>
        <w:t>достижения</w:t>
      </w:r>
      <w:r>
        <w:t xml:space="preserve"> </w:t>
      </w:r>
      <w:r>
        <w:rPr>
          <w:rFonts w:hint="eastAsia"/>
        </w:rPr>
        <w:t>запланированных</w:t>
      </w:r>
      <w:r>
        <w:t xml:space="preserve"> </w:t>
      </w:r>
      <w:r>
        <w:rPr>
          <w:rFonts w:hint="eastAsia"/>
        </w:rPr>
        <w:t>результатов</w:t>
      </w:r>
      <w:r>
        <w:t>.</w:t>
      </w:r>
    </w:p>
    <w:p w14:paraId="5966F884" w14:textId="77777777" w:rsidR="0081488D" w:rsidRDefault="0081488D" w:rsidP="0081488D"/>
    <w:p w14:paraId="5E58D1B1" w14:textId="77777777" w:rsidR="0081488D" w:rsidRDefault="0081488D" w:rsidP="0081488D">
      <w:r>
        <w:rPr>
          <w:rFonts w:hint="eastAsia"/>
        </w:rPr>
        <w:t>Замечание</w:t>
      </w:r>
      <w:r>
        <w:t xml:space="preserve"> </w:t>
      </w:r>
      <w:r>
        <w:rPr>
          <w:rFonts w:hint="eastAsia"/>
        </w:rPr>
        <w:t>—</w:t>
      </w:r>
      <w:r>
        <w:t xml:space="preserve"> </w:t>
      </w:r>
      <w:r>
        <w:rPr>
          <w:rFonts w:hint="eastAsia"/>
        </w:rPr>
        <w:t>выявленное</w:t>
      </w:r>
      <w:r>
        <w:t xml:space="preserve"> </w:t>
      </w:r>
      <w:r>
        <w:rPr>
          <w:rFonts w:hint="eastAsia"/>
        </w:rPr>
        <w:t>при</w:t>
      </w:r>
      <w:r>
        <w:t xml:space="preserve"> </w:t>
      </w:r>
      <w:r>
        <w:rPr>
          <w:rFonts w:hint="eastAsia"/>
        </w:rPr>
        <w:t>проведении</w:t>
      </w:r>
      <w:r>
        <w:t xml:space="preserve"> </w:t>
      </w:r>
      <w:r>
        <w:rPr>
          <w:rFonts w:hint="eastAsia"/>
        </w:rPr>
        <w:t>аудита</w:t>
      </w:r>
      <w:r>
        <w:t xml:space="preserve"> </w:t>
      </w:r>
      <w:r>
        <w:rPr>
          <w:rFonts w:hint="eastAsia"/>
        </w:rPr>
        <w:t>отклонение</w:t>
      </w:r>
      <w:r>
        <w:t xml:space="preserve"> </w:t>
      </w:r>
      <w:r>
        <w:rPr>
          <w:rFonts w:hint="eastAsia"/>
        </w:rPr>
        <w:t>в</w:t>
      </w:r>
      <w:r>
        <w:t xml:space="preserve"> </w:t>
      </w:r>
      <w:r>
        <w:rPr>
          <w:rFonts w:hint="eastAsia"/>
        </w:rPr>
        <w:t>функционировании</w:t>
      </w:r>
      <w:r>
        <w:t xml:space="preserve"> </w:t>
      </w:r>
      <w:r>
        <w:rPr>
          <w:rFonts w:hint="eastAsia"/>
        </w:rPr>
        <w:t>СМК</w:t>
      </w:r>
      <w:r>
        <w:t xml:space="preserve">, </w:t>
      </w:r>
      <w:r>
        <w:rPr>
          <w:rFonts w:hint="eastAsia"/>
        </w:rPr>
        <w:t>снижающие</w:t>
      </w:r>
      <w:r>
        <w:t xml:space="preserve"> </w:t>
      </w:r>
      <w:r>
        <w:rPr>
          <w:rFonts w:hint="eastAsia"/>
        </w:rPr>
        <w:t>её</w:t>
      </w:r>
      <w:r>
        <w:t xml:space="preserve"> </w:t>
      </w:r>
      <w:r>
        <w:rPr>
          <w:rFonts w:hint="eastAsia"/>
        </w:rPr>
        <w:t>эффективность</w:t>
      </w:r>
      <w:r>
        <w:t>.</w:t>
      </w:r>
    </w:p>
    <w:p w14:paraId="1071692B" w14:textId="77777777" w:rsidR="0081488D" w:rsidRDefault="0081488D" w:rsidP="0081488D"/>
    <w:p w14:paraId="69DC3F61" w14:textId="77777777" w:rsidR="0081488D" w:rsidRDefault="0081488D" w:rsidP="0081488D">
      <w:r>
        <w:rPr>
          <w:rFonts w:hint="eastAsia"/>
        </w:rPr>
        <w:t>Критерии</w:t>
      </w:r>
      <w:r>
        <w:t xml:space="preserve"> </w:t>
      </w:r>
      <w:r>
        <w:rPr>
          <w:rFonts w:hint="eastAsia"/>
        </w:rPr>
        <w:t>аудита</w:t>
      </w:r>
      <w:r>
        <w:t xml:space="preserve"> (</w:t>
      </w:r>
      <w:r>
        <w:rPr>
          <w:rFonts w:hint="eastAsia"/>
        </w:rPr>
        <w:t>проверки</w:t>
      </w:r>
      <w:r>
        <w:t xml:space="preserve">) - </w:t>
      </w:r>
      <w:r>
        <w:rPr>
          <w:rFonts w:hint="eastAsia"/>
        </w:rPr>
        <w:t>совокупность</w:t>
      </w:r>
      <w:r>
        <w:t xml:space="preserve"> </w:t>
      </w:r>
      <w:r>
        <w:rPr>
          <w:rFonts w:hint="eastAsia"/>
        </w:rPr>
        <w:t>политики</w:t>
      </w:r>
      <w:r>
        <w:t xml:space="preserve">, </w:t>
      </w:r>
      <w:r>
        <w:rPr>
          <w:rFonts w:hint="eastAsia"/>
        </w:rPr>
        <w:t>процедур</w:t>
      </w:r>
      <w:r>
        <w:t xml:space="preserve"> </w:t>
      </w:r>
      <w:r>
        <w:rPr>
          <w:rFonts w:hint="eastAsia"/>
        </w:rPr>
        <w:t>или</w:t>
      </w:r>
      <w:r>
        <w:t xml:space="preserve"> </w:t>
      </w:r>
      <w:r>
        <w:rPr>
          <w:rFonts w:hint="eastAsia"/>
        </w:rPr>
        <w:t>требований</w:t>
      </w:r>
      <w:r>
        <w:t xml:space="preserve">, </w:t>
      </w:r>
      <w:r>
        <w:rPr>
          <w:rFonts w:hint="eastAsia"/>
        </w:rPr>
        <w:t>которые</w:t>
      </w:r>
      <w:r>
        <w:t xml:space="preserve"> </w:t>
      </w:r>
      <w:r>
        <w:rPr>
          <w:rFonts w:hint="eastAsia"/>
        </w:rPr>
        <w:t>применяются</w:t>
      </w:r>
      <w:r>
        <w:t xml:space="preserve"> </w:t>
      </w:r>
      <w:r>
        <w:rPr>
          <w:rFonts w:hint="eastAsia"/>
        </w:rPr>
        <w:t>в</w:t>
      </w:r>
      <w:r>
        <w:t xml:space="preserve"> </w:t>
      </w:r>
      <w:r>
        <w:rPr>
          <w:rFonts w:hint="eastAsia"/>
        </w:rPr>
        <w:t>виде</w:t>
      </w:r>
      <w:r>
        <w:t xml:space="preserve"> </w:t>
      </w:r>
      <w:r>
        <w:rPr>
          <w:rFonts w:hint="eastAsia"/>
        </w:rPr>
        <w:t>ссылок</w:t>
      </w:r>
      <w:r>
        <w:t>.</w:t>
      </w:r>
    </w:p>
    <w:p w14:paraId="4178653F" w14:textId="77777777" w:rsidR="0081488D" w:rsidRDefault="0081488D" w:rsidP="0081488D"/>
    <w:p w14:paraId="42D10923" w14:textId="77777777" w:rsidR="0081488D" w:rsidRDefault="0081488D" w:rsidP="0081488D">
      <w:r>
        <w:rPr>
          <w:rFonts w:hint="eastAsia"/>
        </w:rPr>
        <w:t>Свидетельства</w:t>
      </w:r>
      <w:r>
        <w:t xml:space="preserve"> </w:t>
      </w:r>
      <w:r>
        <w:rPr>
          <w:rFonts w:hint="eastAsia"/>
        </w:rPr>
        <w:t>аудита</w:t>
      </w:r>
      <w:r>
        <w:t xml:space="preserve"> (</w:t>
      </w:r>
      <w:r>
        <w:rPr>
          <w:rFonts w:hint="eastAsia"/>
        </w:rPr>
        <w:t>проверки</w:t>
      </w:r>
      <w:r>
        <w:t xml:space="preserve">) </w:t>
      </w:r>
      <w:r>
        <w:rPr>
          <w:rFonts w:hint="eastAsia"/>
        </w:rPr>
        <w:t>—</w:t>
      </w:r>
      <w:r>
        <w:t xml:space="preserve"> </w:t>
      </w:r>
      <w:r>
        <w:rPr>
          <w:rFonts w:hint="eastAsia"/>
        </w:rPr>
        <w:t>записи</w:t>
      </w:r>
      <w:r>
        <w:t xml:space="preserve">, </w:t>
      </w:r>
      <w:r>
        <w:rPr>
          <w:rFonts w:hint="eastAsia"/>
        </w:rPr>
        <w:t>изложение</w:t>
      </w:r>
      <w:r>
        <w:t xml:space="preserve"> </w:t>
      </w:r>
      <w:r>
        <w:rPr>
          <w:rFonts w:hint="eastAsia"/>
        </w:rPr>
        <w:t>фактов</w:t>
      </w:r>
      <w:r>
        <w:t xml:space="preserve"> </w:t>
      </w:r>
      <w:r>
        <w:rPr>
          <w:rFonts w:hint="eastAsia"/>
        </w:rPr>
        <w:t>или</w:t>
      </w:r>
      <w:r>
        <w:t xml:space="preserve"> </w:t>
      </w:r>
      <w:r>
        <w:rPr>
          <w:rFonts w:hint="eastAsia"/>
        </w:rPr>
        <w:t>другой</w:t>
      </w:r>
      <w:r>
        <w:t xml:space="preserve"> </w:t>
      </w:r>
      <w:r>
        <w:rPr>
          <w:rFonts w:hint="eastAsia"/>
        </w:rPr>
        <w:t>информации</w:t>
      </w:r>
      <w:r>
        <w:t xml:space="preserve">, </w:t>
      </w:r>
      <w:r>
        <w:rPr>
          <w:rFonts w:hint="eastAsia"/>
        </w:rPr>
        <w:t>связанные</w:t>
      </w:r>
      <w:r>
        <w:t xml:space="preserve"> </w:t>
      </w:r>
      <w:r>
        <w:rPr>
          <w:rFonts w:hint="eastAsia"/>
        </w:rPr>
        <w:t>с</w:t>
      </w:r>
      <w:r>
        <w:t xml:space="preserve"> </w:t>
      </w:r>
      <w:r>
        <w:rPr>
          <w:rFonts w:hint="eastAsia"/>
        </w:rPr>
        <w:t>критериями</w:t>
      </w:r>
      <w:r>
        <w:t xml:space="preserve"> </w:t>
      </w:r>
      <w:r>
        <w:rPr>
          <w:rFonts w:hint="eastAsia"/>
        </w:rPr>
        <w:t>аудита</w:t>
      </w:r>
      <w:r>
        <w:t xml:space="preserve">, </w:t>
      </w:r>
      <w:r>
        <w:rPr>
          <w:rFonts w:hint="eastAsia"/>
        </w:rPr>
        <w:t>которые</w:t>
      </w:r>
      <w:r>
        <w:t xml:space="preserve"> </w:t>
      </w:r>
      <w:r>
        <w:rPr>
          <w:rFonts w:hint="eastAsia"/>
        </w:rPr>
        <w:t>могут</w:t>
      </w:r>
      <w:r>
        <w:t xml:space="preserve"> </w:t>
      </w:r>
      <w:r>
        <w:rPr>
          <w:rFonts w:hint="eastAsia"/>
        </w:rPr>
        <w:t>быть</w:t>
      </w:r>
      <w:r>
        <w:t xml:space="preserve"> </w:t>
      </w:r>
      <w:r>
        <w:rPr>
          <w:rFonts w:hint="eastAsia"/>
        </w:rPr>
        <w:t>перепроверены</w:t>
      </w:r>
      <w:r>
        <w:t>.</w:t>
      </w:r>
    </w:p>
    <w:p w14:paraId="68586917" w14:textId="77777777" w:rsidR="0081488D" w:rsidRDefault="0081488D" w:rsidP="0081488D"/>
    <w:p w14:paraId="3FEDD861" w14:textId="22C48E58" w:rsidR="0081488D" w:rsidRPr="0081488D" w:rsidRDefault="0081488D" w:rsidP="0081488D">
      <w:r>
        <w:rPr>
          <w:rFonts w:hint="eastAsia"/>
        </w:rPr>
        <w:t>Наблюдения</w:t>
      </w:r>
      <w:r>
        <w:t xml:space="preserve"> </w:t>
      </w:r>
      <w:r>
        <w:rPr>
          <w:rFonts w:hint="eastAsia"/>
        </w:rPr>
        <w:t>аудита</w:t>
      </w:r>
      <w:r>
        <w:t xml:space="preserve"> - </w:t>
      </w:r>
      <w:r>
        <w:rPr>
          <w:rFonts w:hint="eastAsia"/>
        </w:rPr>
        <w:t>результат</w:t>
      </w:r>
      <w:r>
        <w:t xml:space="preserve"> </w:t>
      </w:r>
      <w:r>
        <w:rPr>
          <w:rFonts w:hint="eastAsia"/>
        </w:rPr>
        <w:t>оценки</w:t>
      </w:r>
      <w:r>
        <w:t xml:space="preserve"> </w:t>
      </w:r>
      <w:r>
        <w:rPr>
          <w:rFonts w:hint="eastAsia"/>
        </w:rPr>
        <w:t>свидетельства</w:t>
      </w:r>
      <w:r>
        <w:t xml:space="preserve"> </w:t>
      </w:r>
      <w:r>
        <w:rPr>
          <w:rFonts w:hint="eastAsia"/>
        </w:rPr>
        <w:t>аудита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критериев</w:t>
      </w:r>
      <w:r>
        <w:t xml:space="preserve"> </w:t>
      </w:r>
      <w:r>
        <w:rPr>
          <w:rFonts w:hint="eastAsia"/>
        </w:rPr>
        <w:t>аудита</w:t>
      </w:r>
      <w:r>
        <w:t>.</w:t>
      </w:r>
    </w:p>
    <w:sectPr w:rsidR="0081488D" w:rsidRPr="0081488D"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F1F00" w14:textId="77777777" w:rsidR="00AA2D38" w:rsidRPr="008D1934" w:rsidRDefault="00AA2D38">
      <w:pPr>
        <w:spacing w:after="0" w:line="240" w:lineRule="auto"/>
      </w:pPr>
      <w:r w:rsidRPr="008D1934">
        <w:separator/>
      </w:r>
    </w:p>
  </w:endnote>
  <w:endnote w:type="continuationSeparator" w:id="0">
    <w:p w14:paraId="42009733" w14:textId="77777777" w:rsidR="00AA2D38" w:rsidRPr="008D1934" w:rsidRDefault="00AA2D3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5BFB5" w14:textId="77777777" w:rsidR="00AA2D38" w:rsidRPr="008D1934" w:rsidRDefault="00AA2D38"/>
    <w:p w14:paraId="41F83063" w14:textId="77777777" w:rsidR="00AA2D38" w:rsidRPr="008D1934" w:rsidRDefault="00AA2D38"/>
    <w:p w14:paraId="69651131" w14:textId="77777777" w:rsidR="00AA2D38" w:rsidRPr="008D1934" w:rsidRDefault="00AA2D38"/>
    <w:p w14:paraId="65516CB9" w14:textId="77777777" w:rsidR="00AA2D38" w:rsidRPr="008D1934" w:rsidRDefault="00AA2D38"/>
    <w:p w14:paraId="7FC4F2EF" w14:textId="77777777" w:rsidR="00AA2D38" w:rsidRPr="008D1934" w:rsidRDefault="00AA2D38"/>
    <w:p w14:paraId="41A8B316" w14:textId="77777777" w:rsidR="00AA2D38" w:rsidRPr="008D1934" w:rsidRDefault="00AA2D38"/>
    <w:p w14:paraId="7FEB1AFF" w14:textId="77777777" w:rsidR="00AA2D38" w:rsidRPr="008D1934" w:rsidRDefault="00AA2D38">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5F3AED46" wp14:editId="72AD6E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E35CA" w14:textId="77777777" w:rsidR="00AA2D38" w:rsidRPr="008D1934" w:rsidRDefault="00AA2D3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3AED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C7E35CA" w14:textId="77777777" w:rsidR="00AA2D38" w:rsidRPr="008D1934" w:rsidRDefault="00AA2D3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97797D4" w14:textId="77777777" w:rsidR="00AA2D38" w:rsidRPr="008D1934" w:rsidRDefault="00AA2D38"/>
    <w:p w14:paraId="7C088F22" w14:textId="77777777" w:rsidR="00AA2D38" w:rsidRPr="008D1934" w:rsidRDefault="00AA2D38"/>
    <w:p w14:paraId="6F67F393" w14:textId="77777777" w:rsidR="00AA2D38" w:rsidRPr="008D1934" w:rsidRDefault="00AA2D38">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0270FBFA" wp14:editId="437F4C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023C1" w14:textId="77777777" w:rsidR="00AA2D38" w:rsidRPr="008D1934" w:rsidRDefault="00AA2D38"/>
                          <w:p w14:paraId="6AE8845E" w14:textId="77777777" w:rsidR="00AA2D38" w:rsidRPr="008D1934" w:rsidRDefault="00AA2D38">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0FB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8023C1" w14:textId="77777777" w:rsidR="00AA2D38" w:rsidRPr="008D1934" w:rsidRDefault="00AA2D38"/>
                    <w:p w14:paraId="6AE8845E" w14:textId="77777777" w:rsidR="00AA2D38" w:rsidRPr="008D1934" w:rsidRDefault="00AA2D38">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01F841B9" w14:textId="77777777" w:rsidR="00AA2D38" w:rsidRPr="008D1934" w:rsidRDefault="00AA2D38"/>
    <w:p w14:paraId="2BFDF84D" w14:textId="77777777" w:rsidR="00AA2D38" w:rsidRPr="008D1934" w:rsidRDefault="00AA2D38">
      <w:pPr>
        <w:rPr>
          <w:sz w:val="2"/>
          <w:szCs w:val="2"/>
        </w:rPr>
      </w:pPr>
    </w:p>
    <w:p w14:paraId="492B6E40" w14:textId="77777777" w:rsidR="00AA2D38" w:rsidRPr="008D1934" w:rsidRDefault="00AA2D38"/>
    <w:p w14:paraId="22317AA6" w14:textId="77777777" w:rsidR="00AA2D38" w:rsidRPr="008D1934" w:rsidRDefault="00AA2D38">
      <w:pPr>
        <w:spacing w:after="0" w:line="240" w:lineRule="auto"/>
      </w:pPr>
    </w:p>
  </w:footnote>
  <w:footnote w:type="continuationSeparator" w:id="0">
    <w:p w14:paraId="73CA32B2" w14:textId="77777777" w:rsidR="00AA2D38" w:rsidRPr="008D1934" w:rsidRDefault="00AA2D38">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38"/>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28701</TotalTime>
  <Pages>3</Pages>
  <Words>488</Words>
  <Characters>2784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4303</cp:revision>
  <cp:lastPrinted>2009-02-06T05:36:00Z</cp:lastPrinted>
  <dcterms:created xsi:type="dcterms:W3CDTF">2024-04-09T10:20:00Z</dcterms:created>
  <dcterms:modified xsi:type="dcterms:W3CDTF">2024-05-12T10:22:00Z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