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28943" w14:textId="77777777" w:rsidR="00AB7302" w:rsidRDefault="00AB7302" w:rsidP="00AB7302">
      <w:pPr>
        <w:pStyle w:val="afffffffffffffffffffffffffff5"/>
        <w:rPr>
          <w:rFonts w:ascii="Verdana" w:hAnsi="Verdana"/>
          <w:color w:val="000000"/>
          <w:sz w:val="21"/>
          <w:szCs w:val="21"/>
        </w:rPr>
      </w:pPr>
      <w:r>
        <w:rPr>
          <w:rFonts w:ascii="Helvetica" w:hAnsi="Helvetica" w:cs="Helvetica"/>
          <w:b/>
          <w:bCs w:val="0"/>
          <w:color w:val="222222"/>
          <w:sz w:val="21"/>
          <w:szCs w:val="21"/>
        </w:rPr>
        <w:t>Ливашвили, Абрам Ильич.</w:t>
      </w:r>
    </w:p>
    <w:p w14:paraId="05988B5C" w14:textId="77777777" w:rsidR="00AB7302" w:rsidRDefault="00AB7302" w:rsidP="00AB7302">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одночастичных функций Грина методом суммирования диаграмм и решения приближенных уравнений Швингера-Дайсона в скалярной и неабелевой калибровочной теории типа Янга-</w:t>
      </w:r>
      <w:proofErr w:type="gramStart"/>
      <w:r>
        <w:rPr>
          <w:rFonts w:ascii="Helvetica" w:hAnsi="Helvetica" w:cs="Helvetica"/>
          <w:caps/>
          <w:color w:val="222222"/>
          <w:sz w:val="21"/>
          <w:szCs w:val="21"/>
        </w:rPr>
        <w:t>Миллса :</w:t>
      </w:r>
      <w:proofErr w:type="gramEnd"/>
      <w:r>
        <w:rPr>
          <w:rFonts w:ascii="Helvetica" w:hAnsi="Helvetica" w:cs="Helvetica"/>
          <w:caps/>
          <w:color w:val="222222"/>
          <w:sz w:val="21"/>
          <w:szCs w:val="21"/>
        </w:rPr>
        <w:t xml:space="preserve"> диссертация ... кандидата физико-математических наук : 01.04.02. - Баку, 1984. - 125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8270EDB" w14:textId="77777777" w:rsidR="00AB7302" w:rsidRDefault="00AB7302" w:rsidP="00AB730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Ливашвили, Абрам Ильич</w:t>
      </w:r>
    </w:p>
    <w:p w14:paraId="1D71B782" w14:textId="77777777" w:rsidR="00AB7302" w:rsidRDefault="00AB7302" w:rsidP="00AB73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E99C8CD" w14:textId="77777777" w:rsidR="00AB7302" w:rsidRDefault="00AB7302" w:rsidP="00AB73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Непертурбативные методы при исследовании функции</w:t>
      </w:r>
    </w:p>
    <w:p w14:paraId="5CB91A64" w14:textId="77777777" w:rsidR="00AB7302" w:rsidRDefault="00AB7302" w:rsidP="00AB73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Грина в различных квантополевых моделях</w:t>
      </w:r>
    </w:p>
    <w:p w14:paraId="443657D4" w14:textId="77777777" w:rsidR="00AB7302" w:rsidRDefault="00AB7302" w:rsidP="00AB73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Применение метода суммирования диаграмм и уравнения Швингера-Дайсона при исследовании функции</w:t>
      </w:r>
    </w:p>
    <w:p w14:paraId="73D43043" w14:textId="77777777" w:rsidR="00AB7302" w:rsidRDefault="00AB7302" w:rsidP="00AB73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Грина частиц.</w:t>
      </w:r>
    </w:p>
    <w:p w14:paraId="2E4C68C9" w14:textId="77777777" w:rsidR="00AB7302" w:rsidRDefault="00AB7302" w:rsidP="00AB73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Исследование функций Грина в неабелевых калибровочных полях.</w:t>
      </w:r>
    </w:p>
    <w:p w14:paraId="445CB6F8" w14:textId="77777777" w:rsidR="00AB7302" w:rsidRDefault="00AB7302" w:rsidP="00AB73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Метод суммирования диаграмм</w:t>
      </w:r>
    </w:p>
    <w:p w14:paraId="33E41AAA" w14:textId="77777777" w:rsidR="00AB7302" w:rsidRDefault="00AB7302" w:rsidP="00AB73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Высокоэнергетическое поведение массивного пропагатора бозона в скалярной теории</w:t>
      </w:r>
    </w:p>
    <w:p w14:paraId="50DFCC0A" w14:textId="77777777" w:rsidR="00AB7302" w:rsidRDefault="00AB7302" w:rsidP="00AB73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Пропагатор "духа" в калибровочной теории типа</w:t>
      </w:r>
    </w:p>
    <w:p w14:paraId="34A38522" w14:textId="77777777" w:rsidR="00AB7302" w:rsidRDefault="00AB7302" w:rsidP="00AB73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Янга-Миллса.</w:t>
      </w:r>
    </w:p>
    <w:p w14:paraId="0037399B" w14:textId="77777777" w:rsidR="00AB7302" w:rsidRDefault="00AB7302" w:rsidP="00AB73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Исследование уравнений Швингера-Дайсона в глюодинамике (линейное приближение)</w:t>
      </w:r>
    </w:p>
    <w:p w14:paraId="61A99106" w14:textId="77777777" w:rsidR="00AB7302" w:rsidRDefault="00AB7302" w:rsidP="00AB73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Исследование пропагатора "духа" в линейном по г приближении.</w:t>
      </w:r>
    </w:p>
    <w:p w14:paraId="412D8958" w14:textId="77777777" w:rsidR="00AB7302" w:rsidRDefault="00AB7302" w:rsidP="00AB73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Пропагатор глюона в линейном по fljn (Р) приближении</w:t>
      </w:r>
    </w:p>
    <w:p w14:paraId="0AFAC7FE" w14:textId="77777777" w:rsidR="00AB7302" w:rsidRDefault="00AB7302" w:rsidP="00AB73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Вклад "духов" в поляризационный оператор fljw (Р)</w:t>
      </w:r>
    </w:p>
    <w:p w14:paraId="51D718A4" w14:textId="77777777" w:rsidR="00AB7302" w:rsidRDefault="00AB7302" w:rsidP="00AB73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Нелинейный подход при исследовании пропагатора. глюона в инфракрасной области</w:t>
      </w:r>
    </w:p>
    <w:p w14:paraId="43D91C5A" w14:textId="77777777" w:rsidR="00AB7302" w:rsidRDefault="00AB7302" w:rsidP="00AB73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IУ. Исследование уравнения Швингера-Дайсона в глюо динамике (нелинейное приближение).</w:t>
      </w:r>
    </w:p>
    <w:p w14:paraId="7B217B30" w14:textId="77777777" w:rsidR="00AB7302" w:rsidRDefault="00AB7302" w:rsidP="00AB73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4.1. Уравнение Швингера-Дайсона для пропагатора "духа" в приближении Манделстама</w:t>
      </w:r>
    </w:p>
    <w:p w14:paraId="4E7FE01D" w14:textId="77777777" w:rsidR="00AB7302" w:rsidRDefault="00AB7302" w:rsidP="00AB73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Пропагатор "духа" в полиномиальном приближении</w:t>
      </w:r>
    </w:p>
    <w:p w14:paraId="1AC5A628" w14:textId="77777777" w:rsidR="00AB7302" w:rsidRDefault="00AB7302" w:rsidP="00AB73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 tfcp).</w:t>
      </w:r>
    </w:p>
    <w:p w14:paraId="69F09626" w14:textId="5750E3BF" w:rsidR="005E23AC" w:rsidRPr="00AB7302" w:rsidRDefault="005E23AC" w:rsidP="00AB7302"/>
    <w:sectPr w:rsidR="005E23AC" w:rsidRPr="00AB730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E47AA" w14:textId="77777777" w:rsidR="00EC6A59" w:rsidRDefault="00EC6A59">
      <w:pPr>
        <w:spacing w:after="0" w:line="240" w:lineRule="auto"/>
      </w:pPr>
      <w:r>
        <w:separator/>
      </w:r>
    </w:p>
  </w:endnote>
  <w:endnote w:type="continuationSeparator" w:id="0">
    <w:p w14:paraId="720E207B" w14:textId="77777777" w:rsidR="00EC6A59" w:rsidRDefault="00EC6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F9461" w14:textId="77777777" w:rsidR="00EC6A59" w:rsidRDefault="00EC6A59"/>
    <w:p w14:paraId="157C4653" w14:textId="77777777" w:rsidR="00EC6A59" w:rsidRDefault="00EC6A59"/>
    <w:p w14:paraId="5BA2A602" w14:textId="77777777" w:rsidR="00EC6A59" w:rsidRDefault="00EC6A59"/>
    <w:p w14:paraId="09C77BFD" w14:textId="77777777" w:rsidR="00EC6A59" w:rsidRDefault="00EC6A59"/>
    <w:p w14:paraId="44EC438B" w14:textId="77777777" w:rsidR="00EC6A59" w:rsidRDefault="00EC6A59"/>
    <w:p w14:paraId="36E812E6" w14:textId="77777777" w:rsidR="00EC6A59" w:rsidRDefault="00EC6A59"/>
    <w:p w14:paraId="0029CE83" w14:textId="77777777" w:rsidR="00EC6A59" w:rsidRDefault="00EC6A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DFBFC1" wp14:editId="4ACC28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DA37A" w14:textId="77777777" w:rsidR="00EC6A59" w:rsidRDefault="00EC6A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DFBF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3DA37A" w14:textId="77777777" w:rsidR="00EC6A59" w:rsidRDefault="00EC6A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E4199B" w14:textId="77777777" w:rsidR="00EC6A59" w:rsidRDefault="00EC6A59"/>
    <w:p w14:paraId="6FB73AFB" w14:textId="77777777" w:rsidR="00EC6A59" w:rsidRDefault="00EC6A59"/>
    <w:p w14:paraId="635E9815" w14:textId="77777777" w:rsidR="00EC6A59" w:rsidRDefault="00EC6A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490A72" wp14:editId="2E226E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42A67" w14:textId="77777777" w:rsidR="00EC6A59" w:rsidRDefault="00EC6A59"/>
                          <w:p w14:paraId="571B8C28" w14:textId="77777777" w:rsidR="00EC6A59" w:rsidRDefault="00EC6A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490A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442A67" w14:textId="77777777" w:rsidR="00EC6A59" w:rsidRDefault="00EC6A59"/>
                    <w:p w14:paraId="571B8C28" w14:textId="77777777" w:rsidR="00EC6A59" w:rsidRDefault="00EC6A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FD42DB" w14:textId="77777777" w:rsidR="00EC6A59" w:rsidRDefault="00EC6A59"/>
    <w:p w14:paraId="14FAB49C" w14:textId="77777777" w:rsidR="00EC6A59" w:rsidRDefault="00EC6A59">
      <w:pPr>
        <w:rPr>
          <w:sz w:val="2"/>
          <w:szCs w:val="2"/>
        </w:rPr>
      </w:pPr>
    </w:p>
    <w:p w14:paraId="70EF9179" w14:textId="77777777" w:rsidR="00EC6A59" w:rsidRDefault="00EC6A59"/>
    <w:p w14:paraId="31ACAFC4" w14:textId="77777777" w:rsidR="00EC6A59" w:rsidRDefault="00EC6A59">
      <w:pPr>
        <w:spacing w:after="0" w:line="240" w:lineRule="auto"/>
      </w:pPr>
    </w:p>
  </w:footnote>
  <w:footnote w:type="continuationSeparator" w:id="0">
    <w:p w14:paraId="475B1288" w14:textId="77777777" w:rsidR="00EC6A59" w:rsidRDefault="00EC6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59"/>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149621</TotalTime>
  <Pages>2</Pages>
  <Words>218</Words>
  <Characters>1244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4252</cp:revision>
  <cp:lastPrinted>2009-02-06T05:36:00Z</cp:lastPrinted>
  <dcterms:created xsi:type="dcterms:W3CDTF">2024-01-07T13:43:00Z</dcterms:created>
  <dcterms:modified xsi:type="dcterms:W3CDTF">2025-08-21T08:54:00Z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