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7C74" w14:textId="3C7A4154" w:rsidR="005D70DC" w:rsidRDefault="009F6B1F" w:rsidP="009F6B1F">
      <w:r w:rsidRPr="009F6B1F">
        <w:rPr>
          <w:rFonts w:hint="eastAsia"/>
        </w:rPr>
        <w:t>Егоров</w:t>
      </w:r>
      <w:r w:rsidRPr="009F6B1F">
        <w:t xml:space="preserve"> </w:t>
      </w:r>
      <w:r w:rsidRPr="009F6B1F">
        <w:rPr>
          <w:rFonts w:hint="eastAsia"/>
        </w:rPr>
        <w:t>Илья</w:t>
      </w:r>
      <w:r w:rsidRPr="009F6B1F">
        <w:t xml:space="preserve"> </w:t>
      </w:r>
      <w:r w:rsidRPr="009F6B1F">
        <w:rPr>
          <w:rFonts w:hint="eastAsia"/>
        </w:rPr>
        <w:t>Викторович</w:t>
      </w:r>
      <w:r>
        <w:rPr>
          <w:rFonts w:hint="cs"/>
        </w:rPr>
        <w:t xml:space="preserve"> </w:t>
      </w:r>
      <w:r w:rsidRPr="009F6B1F">
        <w:rPr>
          <w:rFonts w:hint="eastAsia"/>
        </w:rPr>
        <w:t>Обоснование</w:t>
      </w:r>
      <w:r w:rsidRPr="009F6B1F">
        <w:t xml:space="preserve"> </w:t>
      </w:r>
      <w:r w:rsidRPr="009F6B1F">
        <w:rPr>
          <w:rFonts w:hint="eastAsia"/>
        </w:rPr>
        <w:t>рациональных</w:t>
      </w:r>
      <w:r w:rsidRPr="009F6B1F">
        <w:t xml:space="preserve"> </w:t>
      </w:r>
      <w:r w:rsidRPr="009F6B1F">
        <w:rPr>
          <w:rFonts w:hint="eastAsia"/>
        </w:rPr>
        <w:t>параметров</w:t>
      </w:r>
      <w:r w:rsidRPr="009F6B1F">
        <w:t xml:space="preserve"> </w:t>
      </w:r>
      <w:r w:rsidRPr="009F6B1F">
        <w:rPr>
          <w:rFonts w:hint="eastAsia"/>
        </w:rPr>
        <w:t>гидротранспорта</w:t>
      </w:r>
      <w:r w:rsidRPr="009F6B1F">
        <w:t xml:space="preserve"> </w:t>
      </w:r>
      <w:r w:rsidRPr="009F6B1F">
        <w:rPr>
          <w:rFonts w:hint="eastAsia"/>
        </w:rPr>
        <w:t>подводного</w:t>
      </w:r>
      <w:r w:rsidRPr="009F6B1F">
        <w:t xml:space="preserve"> </w:t>
      </w:r>
      <w:r w:rsidRPr="009F6B1F">
        <w:rPr>
          <w:rFonts w:hint="eastAsia"/>
        </w:rPr>
        <w:t>комплекса</w:t>
      </w:r>
      <w:r w:rsidRPr="009F6B1F">
        <w:t xml:space="preserve"> </w:t>
      </w:r>
      <w:r w:rsidRPr="009F6B1F">
        <w:rPr>
          <w:rFonts w:hint="eastAsia"/>
        </w:rPr>
        <w:t>для</w:t>
      </w:r>
      <w:r w:rsidRPr="009F6B1F">
        <w:t xml:space="preserve"> </w:t>
      </w:r>
      <w:r w:rsidRPr="009F6B1F">
        <w:rPr>
          <w:rFonts w:hint="eastAsia"/>
        </w:rPr>
        <w:t>добычи</w:t>
      </w:r>
      <w:r w:rsidRPr="009F6B1F">
        <w:t xml:space="preserve"> </w:t>
      </w:r>
      <w:r w:rsidRPr="009F6B1F">
        <w:rPr>
          <w:rFonts w:hint="eastAsia"/>
        </w:rPr>
        <w:t>твердых</w:t>
      </w:r>
      <w:r w:rsidRPr="009F6B1F">
        <w:t xml:space="preserve"> </w:t>
      </w:r>
      <w:r w:rsidRPr="009F6B1F">
        <w:rPr>
          <w:rFonts w:hint="eastAsia"/>
        </w:rPr>
        <w:t>полезных</w:t>
      </w:r>
      <w:r w:rsidRPr="009F6B1F">
        <w:t xml:space="preserve"> </w:t>
      </w:r>
      <w:r w:rsidRPr="009F6B1F">
        <w:rPr>
          <w:rFonts w:hint="eastAsia"/>
        </w:rPr>
        <w:t>ископаемых</w:t>
      </w:r>
      <w:r w:rsidRPr="009F6B1F">
        <w:t xml:space="preserve"> </w:t>
      </w:r>
      <w:r w:rsidRPr="009F6B1F">
        <w:rPr>
          <w:rFonts w:hint="eastAsia"/>
        </w:rPr>
        <w:t>с</w:t>
      </w:r>
      <w:r w:rsidRPr="009F6B1F">
        <w:t xml:space="preserve"> </w:t>
      </w:r>
      <w:r w:rsidRPr="009F6B1F">
        <w:rPr>
          <w:rFonts w:hint="eastAsia"/>
        </w:rPr>
        <w:t>учетом</w:t>
      </w:r>
      <w:r w:rsidRPr="009F6B1F">
        <w:t xml:space="preserve"> </w:t>
      </w:r>
      <w:r w:rsidRPr="009F6B1F">
        <w:rPr>
          <w:rFonts w:hint="eastAsia"/>
        </w:rPr>
        <w:t>морских</w:t>
      </w:r>
      <w:r w:rsidRPr="009F6B1F">
        <w:t xml:space="preserve"> </w:t>
      </w:r>
      <w:r w:rsidRPr="009F6B1F">
        <w:rPr>
          <w:rFonts w:hint="eastAsia"/>
        </w:rPr>
        <w:t>течений</w:t>
      </w:r>
    </w:p>
    <w:p w14:paraId="09D97DB2" w14:textId="77777777" w:rsidR="009F6B1F" w:rsidRDefault="009F6B1F" w:rsidP="009F6B1F">
      <w:r>
        <w:rPr>
          <w:rFonts w:hint="eastAsia"/>
        </w:rPr>
        <w:t>ОГЛАВЛЕНИЕ</w:t>
      </w:r>
      <w:r>
        <w:t xml:space="preserve"> </w:t>
      </w:r>
      <w:r>
        <w:rPr>
          <w:rFonts w:hint="eastAsia"/>
        </w:rPr>
        <w:t>ДИССЕРТАЦИИ</w:t>
      </w:r>
    </w:p>
    <w:p w14:paraId="77B7C4B7" w14:textId="77777777" w:rsidR="009F6B1F" w:rsidRDefault="009F6B1F" w:rsidP="009F6B1F">
      <w:r>
        <w:rPr>
          <w:rFonts w:hint="eastAsia"/>
        </w:rPr>
        <w:t>кандидат</w:t>
      </w:r>
      <w:r>
        <w:t xml:space="preserve"> </w:t>
      </w:r>
      <w:r>
        <w:rPr>
          <w:rFonts w:hint="eastAsia"/>
        </w:rPr>
        <w:t>наук</w:t>
      </w:r>
      <w:r>
        <w:t xml:space="preserve"> </w:t>
      </w:r>
      <w:r>
        <w:rPr>
          <w:rFonts w:hint="eastAsia"/>
        </w:rPr>
        <w:t>Егоров</w:t>
      </w:r>
      <w:r>
        <w:t xml:space="preserve"> </w:t>
      </w:r>
      <w:r>
        <w:rPr>
          <w:rFonts w:hint="eastAsia"/>
        </w:rPr>
        <w:t>Илья</w:t>
      </w:r>
      <w:r>
        <w:t xml:space="preserve"> </w:t>
      </w:r>
      <w:r>
        <w:rPr>
          <w:rFonts w:hint="eastAsia"/>
        </w:rPr>
        <w:t>Викторович</w:t>
      </w:r>
    </w:p>
    <w:p w14:paraId="6002A361" w14:textId="77777777" w:rsidR="009F6B1F" w:rsidRDefault="009F6B1F" w:rsidP="009F6B1F">
      <w:r>
        <w:rPr>
          <w:rFonts w:hint="eastAsia"/>
        </w:rPr>
        <w:t>ВВЕДЕНИЕ</w:t>
      </w:r>
    </w:p>
    <w:p w14:paraId="6042A6AA" w14:textId="77777777" w:rsidR="009F6B1F" w:rsidRDefault="009F6B1F" w:rsidP="009F6B1F"/>
    <w:p w14:paraId="7800AD35" w14:textId="77777777" w:rsidR="009F6B1F" w:rsidRDefault="009F6B1F" w:rsidP="009F6B1F">
      <w:r>
        <w:rPr>
          <w:rFonts w:hint="eastAsia"/>
        </w:rPr>
        <w:t>ГЛАВА</w:t>
      </w:r>
      <w:r>
        <w:t xml:space="preserve"> 1. </w:t>
      </w:r>
      <w:r>
        <w:rPr>
          <w:rFonts w:hint="eastAsia"/>
        </w:rPr>
        <w:t>МИНЕРАЛЬНЫЕ</w:t>
      </w:r>
      <w:r>
        <w:t xml:space="preserve"> </w:t>
      </w:r>
      <w:r>
        <w:rPr>
          <w:rFonts w:hint="eastAsia"/>
        </w:rPr>
        <w:t>РЕСУРСЫ</w:t>
      </w:r>
      <w:r>
        <w:t xml:space="preserve"> </w:t>
      </w:r>
      <w:r>
        <w:rPr>
          <w:rFonts w:hint="eastAsia"/>
        </w:rPr>
        <w:t>МОРСКОГО</w:t>
      </w:r>
      <w:r>
        <w:t xml:space="preserve"> </w:t>
      </w:r>
      <w:r>
        <w:rPr>
          <w:rFonts w:hint="eastAsia"/>
        </w:rPr>
        <w:t>ДНА</w:t>
      </w:r>
      <w:r>
        <w:t xml:space="preserve">. </w:t>
      </w:r>
      <w:r>
        <w:rPr>
          <w:rFonts w:hint="eastAsia"/>
        </w:rPr>
        <w:t>СРЕДСТВА</w:t>
      </w:r>
      <w:r>
        <w:t xml:space="preserve"> </w:t>
      </w:r>
      <w:r>
        <w:rPr>
          <w:rFonts w:hint="eastAsia"/>
        </w:rPr>
        <w:t>ДЛЯ</w:t>
      </w:r>
      <w:r>
        <w:t xml:space="preserve"> </w:t>
      </w:r>
      <w:r>
        <w:rPr>
          <w:rFonts w:hint="eastAsia"/>
        </w:rPr>
        <w:t>ДОБЫЧИ</w:t>
      </w:r>
      <w:r>
        <w:t xml:space="preserve"> </w:t>
      </w:r>
      <w:r>
        <w:rPr>
          <w:rFonts w:hint="eastAsia"/>
        </w:rPr>
        <w:t>И</w:t>
      </w:r>
      <w:r>
        <w:t xml:space="preserve"> </w:t>
      </w:r>
      <w:r>
        <w:rPr>
          <w:rFonts w:hint="eastAsia"/>
        </w:rPr>
        <w:t>ТРАНСПОРТИРОВКИ</w:t>
      </w:r>
    </w:p>
    <w:p w14:paraId="4D01C835" w14:textId="77777777" w:rsidR="009F6B1F" w:rsidRDefault="009F6B1F" w:rsidP="009F6B1F"/>
    <w:p w14:paraId="586A8021" w14:textId="77777777" w:rsidR="009F6B1F" w:rsidRDefault="009F6B1F" w:rsidP="009F6B1F">
      <w:r>
        <w:t xml:space="preserve">1.1 </w:t>
      </w:r>
      <w:r>
        <w:rPr>
          <w:rFonts w:hint="eastAsia"/>
        </w:rPr>
        <w:t>Твердые</w:t>
      </w:r>
      <w:r>
        <w:t xml:space="preserve"> </w:t>
      </w:r>
      <w:r>
        <w:rPr>
          <w:rFonts w:hint="eastAsia"/>
        </w:rPr>
        <w:t>полезные</w:t>
      </w:r>
      <w:r>
        <w:t xml:space="preserve"> </w:t>
      </w:r>
      <w:r>
        <w:rPr>
          <w:rFonts w:hint="eastAsia"/>
        </w:rPr>
        <w:t>ископаемые</w:t>
      </w:r>
      <w:r>
        <w:t xml:space="preserve"> </w:t>
      </w:r>
      <w:r>
        <w:rPr>
          <w:rFonts w:hint="eastAsia"/>
        </w:rPr>
        <w:t>океана</w:t>
      </w:r>
      <w:r>
        <w:t xml:space="preserve">. </w:t>
      </w:r>
      <w:r>
        <w:rPr>
          <w:rFonts w:hint="eastAsia"/>
        </w:rPr>
        <w:t>Свойства</w:t>
      </w:r>
      <w:r>
        <w:t xml:space="preserve"> </w:t>
      </w:r>
      <w:r>
        <w:rPr>
          <w:rFonts w:hint="eastAsia"/>
        </w:rPr>
        <w:t>и</w:t>
      </w:r>
      <w:r>
        <w:t xml:space="preserve"> </w:t>
      </w:r>
      <w:r>
        <w:rPr>
          <w:rFonts w:hint="eastAsia"/>
        </w:rPr>
        <w:t>условия</w:t>
      </w:r>
      <w:r>
        <w:t xml:space="preserve"> </w:t>
      </w:r>
      <w:r>
        <w:rPr>
          <w:rFonts w:hint="eastAsia"/>
        </w:rPr>
        <w:t>залегания</w:t>
      </w:r>
    </w:p>
    <w:p w14:paraId="08C25AE4" w14:textId="77777777" w:rsidR="009F6B1F" w:rsidRDefault="009F6B1F" w:rsidP="009F6B1F"/>
    <w:p w14:paraId="23259BB2" w14:textId="77777777" w:rsidR="009F6B1F" w:rsidRDefault="009F6B1F" w:rsidP="009F6B1F">
      <w:r>
        <w:t xml:space="preserve">1.2 </w:t>
      </w:r>
      <w:r>
        <w:rPr>
          <w:rFonts w:hint="eastAsia"/>
        </w:rPr>
        <w:t>Метеорологические</w:t>
      </w:r>
      <w:r>
        <w:t xml:space="preserve"> </w:t>
      </w:r>
      <w:r>
        <w:rPr>
          <w:rFonts w:hint="eastAsia"/>
        </w:rPr>
        <w:t>и</w:t>
      </w:r>
      <w:r>
        <w:t xml:space="preserve"> </w:t>
      </w:r>
      <w:r>
        <w:rPr>
          <w:rFonts w:hint="eastAsia"/>
        </w:rPr>
        <w:t>гидрологические</w:t>
      </w:r>
      <w:r>
        <w:t xml:space="preserve"> </w:t>
      </w:r>
      <w:r>
        <w:rPr>
          <w:rFonts w:hint="eastAsia"/>
        </w:rPr>
        <w:t>условия</w:t>
      </w:r>
      <w:r>
        <w:t xml:space="preserve"> </w:t>
      </w:r>
      <w:r>
        <w:rPr>
          <w:rFonts w:hint="eastAsia"/>
        </w:rPr>
        <w:t>в</w:t>
      </w:r>
      <w:r>
        <w:t xml:space="preserve"> </w:t>
      </w:r>
      <w:r>
        <w:rPr>
          <w:rFonts w:hint="eastAsia"/>
        </w:rPr>
        <w:t>районах</w:t>
      </w:r>
      <w:r>
        <w:t xml:space="preserve"> </w:t>
      </w:r>
      <w:r>
        <w:rPr>
          <w:rFonts w:hint="eastAsia"/>
        </w:rPr>
        <w:t>залегания</w:t>
      </w:r>
      <w:r>
        <w:t xml:space="preserve"> </w:t>
      </w:r>
      <w:r>
        <w:rPr>
          <w:rFonts w:hint="eastAsia"/>
        </w:rPr>
        <w:t>подводных</w:t>
      </w:r>
      <w:r>
        <w:t xml:space="preserve"> </w:t>
      </w:r>
      <w:r>
        <w:rPr>
          <w:rFonts w:hint="eastAsia"/>
        </w:rPr>
        <w:t>твердых</w:t>
      </w:r>
      <w:r>
        <w:t xml:space="preserve"> </w:t>
      </w:r>
      <w:r>
        <w:rPr>
          <w:rFonts w:hint="eastAsia"/>
        </w:rPr>
        <w:t>полезных</w:t>
      </w:r>
      <w:r>
        <w:t xml:space="preserve"> </w:t>
      </w:r>
      <w:r>
        <w:rPr>
          <w:rFonts w:hint="eastAsia"/>
        </w:rPr>
        <w:t>ископаемых</w:t>
      </w:r>
    </w:p>
    <w:p w14:paraId="74D2BE59" w14:textId="77777777" w:rsidR="009F6B1F" w:rsidRDefault="009F6B1F" w:rsidP="009F6B1F"/>
    <w:p w14:paraId="53DD4F7F" w14:textId="77777777" w:rsidR="009F6B1F" w:rsidRDefault="009F6B1F" w:rsidP="009F6B1F">
      <w:r>
        <w:t xml:space="preserve">1.3 </w:t>
      </w:r>
      <w:r>
        <w:rPr>
          <w:rFonts w:hint="eastAsia"/>
        </w:rPr>
        <w:t>Анализ</w:t>
      </w:r>
      <w:r>
        <w:t xml:space="preserve"> </w:t>
      </w:r>
      <w:r>
        <w:rPr>
          <w:rFonts w:hint="eastAsia"/>
        </w:rPr>
        <w:t>технических</w:t>
      </w:r>
      <w:r>
        <w:t xml:space="preserve"> </w:t>
      </w:r>
      <w:r>
        <w:rPr>
          <w:rFonts w:hint="eastAsia"/>
        </w:rPr>
        <w:t>средств</w:t>
      </w:r>
      <w:r>
        <w:t xml:space="preserve"> </w:t>
      </w:r>
      <w:r>
        <w:rPr>
          <w:rFonts w:hint="eastAsia"/>
        </w:rPr>
        <w:t>для</w:t>
      </w:r>
      <w:r>
        <w:t xml:space="preserve"> </w:t>
      </w:r>
      <w:r>
        <w:rPr>
          <w:rFonts w:hint="eastAsia"/>
        </w:rPr>
        <w:t>подводной</w:t>
      </w:r>
      <w:r>
        <w:t xml:space="preserve"> </w:t>
      </w:r>
      <w:r>
        <w:rPr>
          <w:rFonts w:hint="eastAsia"/>
        </w:rPr>
        <w:t>добычи</w:t>
      </w:r>
    </w:p>
    <w:p w14:paraId="6C3F9C04" w14:textId="77777777" w:rsidR="009F6B1F" w:rsidRDefault="009F6B1F" w:rsidP="009F6B1F"/>
    <w:p w14:paraId="5F514055" w14:textId="77777777" w:rsidR="009F6B1F" w:rsidRDefault="009F6B1F" w:rsidP="009F6B1F">
      <w:r>
        <w:t xml:space="preserve">1.3.1 </w:t>
      </w:r>
      <w:r>
        <w:rPr>
          <w:rFonts w:hint="eastAsia"/>
        </w:rPr>
        <w:t>Оборудование</w:t>
      </w:r>
      <w:r>
        <w:t xml:space="preserve"> </w:t>
      </w:r>
      <w:r>
        <w:rPr>
          <w:rFonts w:hint="eastAsia"/>
        </w:rPr>
        <w:t>выносного</w:t>
      </w:r>
      <w:r>
        <w:t xml:space="preserve"> </w:t>
      </w:r>
      <w:r>
        <w:rPr>
          <w:rFonts w:hint="eastAsia"/>
        </w:rPr>
        <w:t>действия</w:t>
      </w:r>
    </w:p>
    <w:p w14:paraId="4B1DF8E3" w14:textId="77777777" w:rsidR="009F6B1F" w:rsidRDefault="009F6B1F" w:rsidP="009F6B1F"/>
    <w:p w14:paraId="57E1E78B" w14:textId="77777777" w:rsidR="009F6B1F" w:rsidRDefault="009F6B1F" w:rsidP="009F6B1F">
      <w:r>
        <w:t xml:space="preserve">1.3.2 </w:t>
      </w:r>
      <w:r>
        <w:rPr>
          <w:rFonts w:hint="eastAsia"/>
        </w:rPr>
        <w:t>Погружное</w:t>
      </w:r>
      <w:r>
        <w:t xml:space="preserve"> </w:t>
      </w:r>
      <w:r>
        <w:rPr>
          <w:rFonts w:hint="eastAsia"/>
        </w:rPr>
        <w:t>выемочное</w:t>
      </w:r>
      <w:r>
        <w:t xml:space="preserve"> </w:t>
      </w:r>
      <w:r>
        <w:rPr>
          <w:rFonts w:hint="eastAsia"/>
        </w:rPr>
        <w:t>оборудование</w:t>
      </w:r>
    </w:p>
    <w:p w14:paraId="107C997D" w14:textId="77777777" w:rsidR="009F6B1F" w:rsidRDefault="009F6B1F" w:rsidP="009F6B1F"/>
    <w:p w14:paraId="171909A8" w14:textId="77777777" w:rsidR="009F6B1F" w:rsidRDefault="009F6B1F" w:rsidP="009F6B1F">
      <w:r>
        <w:t xml:space="preserve">1.3.3 </w:t>
      </w:r>
      <w:r>
        <w:rPr>
          <w:rFonts w:hint="eastAsia"/>
        </w:rPr>
        <w:t>Трубопроводное</w:t>
      </w:r>
      <w:r>
        <w:t xml:space="preserve"> </w:t>
      </w:r>
      <w:r>
        <w:rPr>
          <w:rFonts w:hint="eastAsia"/>
        </w:rPr>
        <w:t>подъемно</w:t>
      </w:r>
      <w:r>
        <w:t>-</w:t>
      </w:r>
      <w:r>
        <w:rPr>
          <w:rFonts w:hint="eastAsia"/>
        </w:rPr>
        <w:t>транспортное</w:t>
      </w:r>
      <w:r>
        <w:t xml:space="preserve"> </w:t>
      </w:r>
      <w:r>
        <w:rPr>
          <w:rFonts w:hint="eastAsia"/>
        </w:rPr>
        <w:t>оборудования</w:t>
      </w:r>
    </w:p>
    <w:p w14:paraId="3694432E" w14:textId="77777777" w:rsidR="009F6B1F" w:rsidRDefault="009F6B1F" w:rsidP="009F6B1F"/>
    <w:p w14:paraId="70E20AAF" w14:textId="77777777" w:rsidR="009F6B1F" w:rsidRDefault="009F6B1F" w:rsidP="009F6B1F">
      <w:r>
        <w:t xml:space="preserve">1.4 </w:t>
      </w:r>
      <w:r>
        <w:rPr>
          <w:rFonts w:hint="eastAsia"/>
        </w:rPr>
        <w:t>Способы</w:t>
      </w:r>
      <w:r>
        <w:t xml:space="preserve"> </w:t>
      </w:r>
      <w:r>
        <w:rPr>
          <w:rFonts w:hint="eastAsia"/>
        </w:rPr>
        <w:t>позиционирования</w:t>
      </w:r>
      <w:r>
        <w:t xml:space="preserve"> </w:t>
      </w:r>
      <w:r>
        <w:rPr>
          <w:rFonts w:hint="eastAsia"/>
        </w:rPr>
        <w:t>и</w:t>
      </w:r>
      <w:r>
        <w:t xml:space="preserve"> </w:t>
      </w:r>
      <w:r>
        <w:rPr>
          <w:rFonts w:hint="eastAsia"/>
        </w:rPr>
        <w:t>удержания</w:t>
      </w:r>
      <w:r>
        <w:t xml:space="preserve"> </w:t>
      </w:r>
      <w:r>
        <w:rPr>
          <w:rFonts w:hint="eastAsia"/>
        </w:rPr>
        <w:t>системы</w:t>
      </w:r>
      <w:r>
        <w:t xml:space="preserve"> </w:t>
      </w:r>
      <w:r>
        <w:rPr>
          <w:rFonts w:hint="eastAsia"/>
        </w:rPr>
        <w:t>гидроподъема</w:t>
      </w:r>
      <w:r>
        <w:t xml:space="preserve"> </w:t>
      </w:r>
      <w:r>
        <w:rPr>
          <w:rFonts w:hint="eastAsia"/>
        </w:rPr>
        <w:t>в</w:t>
      </w:r>
      <w:r>
        <w:t xml:space="preserve"> </w:t>
      </w:r>
      <w:r>
        <w:rPr>
          <w:rFonts w:hint="eastAsia"/>
        </w:rPr>
        <w:t>пространстве</w:t>
      </w:r>
      <w:r>
        <w:t xml:space="preserve"> </w:t>
      </w:r>
      <w:r>
        <w:rPr>
          <w:rFonts w:hint="eastAsia"/>
        </w:rPr>
        <w:t>добычного</w:t>
      </w:r>
      <w:r>
        <w:t xml:space="preserve"> </w:t>
      </w:r>
      <w:r>
        <w:rPr>
          <w:rFonts w:hint="eastAsia"/>
        </w:rPr>
        <w:t>поля</w:t>
      </w:r>
    </w:p>
    <w:p w14:paraId="2AC0C6A6" w14:textId="77777777" w:rsidR="009F6B1F" w:rsidRDefault="009F6B1F" w:rsidP="009F6B1F"/>
    <w:p w14:paraId="40919783" w14:textId="77777777" w:rsidR="009F6B1F" w:rsidRDefault="009F6B1F" w:rsidP="009F6B1F">
      <w:r>
        <w:t xml:space="preserve">1.5 </w:t>
      </w:r>
      <w:r>
        <w:rPr>
          <w:rFonts w:hint="eastAsia"/>
        </w:rPr>
        <w:t>Подводный</w:t>
      </w:r>
      <w:r>
        <w:t xml:space="preserve"> </w:t>
      </w:r>
      <w:r>
        <w:rPr>
          <w:rFonts w:hint="eastAsia"/>
        </w:rPr>
        <w:t>добычной</w:t>
      </w:r>
      <w:r>
        <w:t xml:space="preserve"> </w:t>
      </w:r>
      <w:r>
        <w:rPr>
          <w:rFonts w:hint="eastAsia"/>
        </w:rPr>
        <w:t>комплекс</w:t>
      </w:r>
      <w:r>
        <w:t xml:space="preserve"> </w:t>
      </w:r>
      <w:r>
        <w:rPr>
          <w:rFonts w:hint="eastAsia"/>
        </w:rPr>
        <w:t>с</w:t>
      </w:r>
      <w:r>
        <w:t xml:space="preserve"> </w:t>
      </w:r>
      <w:r>
        <w:rPr>
          <w:rFonts w:hint="eastAsia"/>
        </w:rPr>
        <w:t>независимым</w:t>
      </w:r>
      <w:r>
        <w:t xml:space="preserve"> </w:t>
      </w:r>
      <w:r>
        <w:rPr>
          <w:rFonts w:hint="eastAsia"/>
        </w:rPr>
        <w:t>позиционированием</w:t>
      </w:r>
    </w:p>
    <w:p w14:paraId="2C6E41D3" w14:textId="77777777" w:rsidR="009F6B1F" w:rsidRDefault="009F6B1F" w:rsidP="009F6B1F"/>
    <w:p w14:paraId="1CE00F33" w14:textId="77777777" w:rsidR="009F6B1F" w:rsidRDefault="009F6B1F" w:rsidP="009F6B1F">
      <w:r>
        <w:rPr>
          <w:rFonts w:hint="eastAsia"/>
        </w:rPr>
        <w:t>системы</w:t>
      </w:r>
      <w:r>
        <w:t xml:space="preserve"> </w:t>
      </w:r>
      <w:r>
        <w:rPr>
          <w:rFonts w:hint="eastAsia"/>
        </w:rPr>
        <w:t>гидроподъема</w:t>
      </w:r>
      <w:r>
        <w:t xml:space="preserve">.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раб</w:t>
      </w:r>
      <w:r>
        <w:rPr>
          <w:rFonts w:hint="eastAsia"/>
        </w:rPr>
        <w:lastRenderedPageBreak/>
        <w:t>оты</w:t>
      </w:r>
    </w:p>
    <w:p w14:paraId="5AB3DF4F" w14:textId="77777777" w:rsidR="009F6B1F" w:rsidRDefault="009F6B1F" w:rsidP="009F6B1F"/>
    <w:p w14:paraId="418AB3FD" w14:textId="77777777" w:rsidR="009F6B1F" w:rsidRDefault="009F6B1F" w:rsidP="009F6B1F">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p>
    <w:p w14:paraId="0127C608" w14:textId="77777777" w:rsidR="009F6B1F" w:rsidRDefault="009F6B1F" w:rsidP="009F6B1F"/>
    <w:p w14:paraId="6DE4E191" w14:textId="77777777" w:rsidR="009F6B1F" w:rsidRDefault="009F6B1F" w:rsidP="009F6B1F">
      <w:r>
        <w:rPr>
          <w:rFonts w:hint="eastAsia"/>
        </w:rPr>
        <w:t>ГЛАВА</w:t>
      </w:r>
      <w:r>
        <w:t xml:space="preserve"> 2. </w:t>
      </w:r>
      <w:r>
        <w:rPr>
          <w:rFonts w:hint="eastAsia"/>
        </w:rPr>
        <w:t>ТЕОРЕТИЧЕСКИЕ</w:t>
      </w:r>
      <w:r>
        <w:t xml:space="preserve"> </w:t>
      </w:r>
      <w:r>
        <w:rPr>
          <w:rFonts w:hint="eastAsia"/>
        </w:rPr>
        <w:t>ИССЛЕДОВАНИЯ</w:t>
      </w:r>
      <w:r>
        <w:t xml:space="preserve"> </w:t>
      </w:r>
      <w:r>
        <w:rPr>
          <w:rFonts w:hint="eastAsia"/>
        </w:rPr>
        <w:t>СИСТЕМЫ</w:t>
      </w:r>
      <w:r>
        <w:t xml:space="preserve"> </w:t>
      </w:r>
      <w:r>
        <w:rPr>
          <w:rFonts w:hint="eastAsia"/>
        </w:rPr>
        <w:t>ГИДРОПОДЪЕМА</w:t>
      </w:r>
      <w:r>
        <w:t xml:space="preserve"> </w:t>
      </w:r>
      <w:r>
        <w:rPr>
          <w:rFonts w:hint="eastAsia"/>
        </w:rPr>
        <w:t>ПОДВОДНОГО</w:t>
      </w:r>
      <w:r>
        <w:t xml:space="preserve"> </w:t>
      </w:r>
      <w:r>
        <w:rPr>
          <w:rFonts w:hint="eastAsia"/>
        </w:rPr>
        <w:t>ДОБЫЧНОГО</w:t>
      </w:r>
      <w:r>
        <w:t xml:space="preserve"> </w:t>
      </w:r>
      <w:r>
        <w:rPr>
          <w:rFonts w:hint="eastAsia"/>
        </w:rPr>
        <w:t>КОМПЛЕКСА</w:t>
      </w:r>
    </w:p>
    <w:p w14:paraId="00AE6E84" w14:textId="77777777" w:rsidR="009F6B1F" w:rsidRDefault="009F6B1F" w:rsidP="009F6B1F"/>
    <w:p w14:paraId="3ED2801D" w14:textId="77777777" w:rsidR="009F6B1F" w:rsidRDefault="009F6B1F" w:rsidP="009F6B1F">
      <w:r>
        <w:t xml:space="preserve">2.1 </w:t>
      </w:r>
      <w:r>
        <w:rPr>
          <w:rFonts w:hint="eastAsia"/>
        </w:rPr>
        <w:t>Энергоемкость</w:t>
      </w:r>
      <w:r>
        <w:t xml:space="preserve"> </w:t>
      </w:r>
      <w:r>
        <w:rPr>
          <w:rFonts w:hint="eastAsia"/>
        </w:rPr>
        <w:t>транспортирования</w:t>
      </w:r>
      <w:r>
        <w:t xml:space="preserve"> </w:t>
      </w:r>
      <w:r>
        <w:rPr>
          <w:rFonts w:hint="eastAsia"/>
        </w:rPr>
        <w:t>твердых</w:t>
      </w:r>
      <w:r>
        <w:t xml:space="preserve"> </w:t>
      </w:r>
      <w:r>
        <w:rPr>
          <w:rFonts w:hint="eastAsia"/>
        </w:rPr>
        <w:t>полезных</w:t>
      </w:r>
      <w:r>
        <w:t xml:space="preserve"> </w:t>
      </w:r>
      <w:r>
        <w:rPr>
          <w:rFonts w:hint="eastAsia"/>
        </w:rPr>
        <w:t>ископаемых</w:t>
      </w:r>
    </w:p>
    <w:p w14:paraId="2C89C14A" w14:textId="77777777" w:rsidR="009F6B1F" w:rsidRDefault="009F6B1F" w:rsidP="009F6B1F"/>
    <w:p w14:paraId="3BC8F047" w14:textId="77777777" w:rsidR="009F6B1F" w:rsidRDefault="009F6B1F" w:rsidP="009F6B1F">
      <w:r>
        <w:rPr>
          <w:rFonts w:hint="eastAsia"/>
        </w:rPr>
        <w:t>до</w:t>
      </w:r>
      <w:r>
        <w:t xml:space="preserve"> </w:t>
      </w:r>
      <w:r>
        <w:rPr>
          <w:rFonts w:hint="eastAsia"/>
        </w:rPr>
        <w:t>бункера</w:t>
      </w:r>
      <w:r>
        <w:t xml:space="preserve"> </w:t>
      </w:r>
      <w:r>
        <w:rPr>
          <w:rFonts w:hint="eastAsia"/>
        </w:rPr>
        <w:t>питателя</w:t>
      </w:r>
    </w:p>
    <w:p w14:paraId="26B696B5" w14:textId="77777777" w:rsidR="009F6B1F" w:rsidRDefault="009F6B1F" w:rsidP="009F6B1F"/>
    <w:p w14:paraId="45C05919" w14:textId="77777777" w:rsidR="009F6B1F" w:rsidRDefault="009F6B1F" w:rsidP="009F6B1F">
      <w:r>
        <w:t xml:space="preserve">2.2 </w:t>
      </w:r>
      <w:r>
        <w:rPr>
          <w:rFonts w:hint="eastAsia"/>
        </w:rPr>
        <w:t>Энергоемкость</w:t>
      </w:r>
      <w:r>
        <w:t xml:space="preserve"> </w:t>
      </w:r>
      <w:r>
        <w:rPr>
          <w:rFonts w:hint="eastAsia"/>
        </w:rPr>
        <w:t>процесса</w:t>
      </w:r>
      <w:r>
        <w:t xml:space="preserve"> </w:t>
      </w:r>
      <w:r>
        <w:rPr>
          <w:rFonts w:hint="eastAsia"/>
        </w:rPr>
        <w:t>гидроподъема</w:t>
      </w:r>
      <w:r>
        <w:t xml:space="preserve"> </w:t>
      </w:r>
      <w:r>
        <w:rPr>
          <w:rFonts w:hint="eastAsia"/>
        </w:rPr>
        <w:t>твердых</w:t>
      </w:r>
      <w:r>
        <w:t xml:space="preserve"> </w:t>
      </w:r>
      <w:r>
        <w:rPr>
          <w:rFonts w:hint="eastAsia"/>
        </w:rPr>
        <w:t>полезных</w:t>
      </w:r>
      <w:r>
        <w:t xml:space="preserve"> </w:t>
      </w:r>
      <w:r>
        <w:rPr>
          <w:rFonts w:hint="eastAsia"/>
        </w:rPr>
        <w:t>ископаемых</w:t>
      </w:r>
      <w:r>
        <w:t xml:space="preserve"> </w:t>
      </w:r>
      <w:r>
        <w:rPr>
          <w:rFonts w:hint="eastAsia"/>
        </w:rPr>
        <w:t>при</w:t>
      </w:r>
      <w:r>
        <w:t xml:space="preserve"> </w:t>
      </w:r>
      <w:r>
        <w:rPr>
          <w:rFonts w:hint="eastAsia"/>
        </w:rPr>
        <w:t>вертикальном</w:t>
      </w:r>
      <w:r>
        <w:t xml:space="preserve"> </w:t>
      </w:r>
      <w:r>
        <w:rPr>
          <w:rFonts w:hint="eastAsia"/>
        </w:rPr>
        <w:t>положении</w:t>
      </w:r>
      <w:r>
        <w:t xml:space="preserve"> </w:t>
      </w:r>
      <w:r>
        <w:rPr>
          <w:rFonts w:hint="eastAsia"/>
        </w:rPr>
        <w:t>системы</w:t>
      </w:r>
    </w:p>
    <w:p w14:paraId="7F26E886" w14:textId="77777777" w:rsidR="009F6B1F" w:rsidRDefault="009F6B1F" w:rsidP="009F6B1F"/>
    <w:p w14:paraId="12B351B9" w14:textId="77777777" w:rsidR="009F6B1F" w:rsidRDefault="009F6B1F" w:rsidP="009F6B1F">
      <w:r>
        <w:t xml:space="preserve">2.3 </w:t>
      </w:r>
      <w:r>
        <w:rPr>
          <w:rFonts w:hint="eastAsia"/>
        </w:rPr>
        <w:t>Глубина</w:t>
      </w:r>
      <w:r>
        <w:t xml:space="preserve"> </w:t>
      </w:r>
      <w:r>
        <w:rPr>
          <w:rFonts w:hint="eastAsia"/>
        </w:rPr>
        <w:t>погружения</w:t>
      </w:r>
      <w:r>
        <w:t xml:space="preserve"> </w:t>
      </w:r>
      <w:r>
        <w:rPr>
          <w:rFonts w:hint="eastAsia"/>
        </w:rPr>
        <w:t>подводной</w:t>
      </w:r>
      <w:r>
        <w:t xml:space="preserve"> </w:t>
      </w:r>
      <w:r>
        <w:rPr>
          <w:rFonts w:hint="eastAsia"/>
        </w:rPr>
        <w:t>станции</w:t>
      </w:r>
    </w:p>
    <w:p w14:paraId="0452CF32" w14:textId="77777777" w:rsidR="009F6B1F" w:rsidRDefault="009F6B1F" w:rsidP="009F6B1F"/>
    <w:p w14:paraId="77E37259" w14:textId="77777777" w:rsidR="009F6B1F" w:rsidRDefault="009F6B1F" w:rsidP="009F6B1F">
      <w:r>
        <w:t xml:space="preserve">2.4 </w:t>
      </w:r>
      <w:r>
        <w:rPr>
          <w:rFonts w:hint="eastAsia"/>
        </w:rPr>
        <w:t>Разработка</w:t>
      </w:r>
      <w:r>
        <w:t xml:space="preserve"> </w:t>
      </w:r>
      <w:r>
        <w:rPr>
          <w:rFonts w:hint="eastAsia"/>
        </w:rPr>
        <w:t>методики</w:t>
      </w:r>
      <w:r>
        <w:t xml:space="preserve"> </w:t>
      </w:r>
      <w:r>
        <w:rPr>
          <w:rFonts w:hint="eastAsia"/>
        </w:rPr>
        <w:t>определения</w:t>
      </w:r>
      <w:r>
        <w:t xml:space="preserve"> </w:t>
      </w:r>
      <w:r>
        <w:rPr>
          <w:rFonts w:hint="eastAsia"/>
        </w:rPr>
        <w:t>рациональных</w:t>
      </w:r>
      <w:r>
        <w:t xml:space="preserve"> </w:t>
      </w:r>
      <w:r>
        <w:rPr>
          <w:rFonts w:hint="eastAsia"/>
        </w:rPr>
        <w:t>параметров</w:t>
      </w:r>
      <w:r>
        <w:t xml:space="preserve"> </w:t>
      </w:r>
      <w:r>
        <w:rPr>
          <w:rFonts w:hint="eastAsia"/>
        </w:rPr>
        <w:t>гидротранспорта</w:t>
      </w:r>
      <w:r>
        <w:t xml:space="preserve"> </w:t>
      </w:r>
      <w:r>
        <w:rPr>
          <w:rFonts w:hint="eastAsia"/>
        </w:rPr>
        <w:t>и</w:t>
      </w:r>
      <w:r>
        <w:t xml:space="preserve"> </w:t>
      </w:r>
      <w:r>
        <w:rPr>
          <w:rFonts w:hint="eastAsia"/>
        </w:rPr>
        <w:t>параметров</w:t>
      </w:r>
      <w:r>
        <w:t xml:space="preserve"> </w:t>
      </w:r>
      <w:r>
        <w:rPr>
          <w:rFonts w:hint="eastAsia"/>
        </w:rPr>
        <w:t>системы</w:t>
      </w:r>
      <w:r>
        <w:t xml:space="preserve"> </w:t>
      </w:r>
      <w:r>
        <w:rPr>
          <w:rFonts w:hint="eastAsia"/>
        </w:rPr>
        <w:t>гидроподъема</w:t>
      </w:r>
    </w:p>
    <w:p w14:paraId="6BA6C195" w14:textId="77777777" w:rsidR="009F6B1F" w:rsidRDefault="009F6B1F" w:rsidP="009F6B1F"/>
    <w:p w14:paraId="775D57B4" w14:textId="77777777" w:rsidR="009F6B1F" w:rsidRDefault="009F6B1F" w:rsidP="009F6B1F">
      <w:r>
        <w:t xml:space="preserve">2.4.1 </w:t>
      </w:r>
      <w:r>
        <w:rPr>
          <w:rFonts w:hint="eastAsia"/>
        </w:rPr>
        <w:t>Численное</w:t>
      </w:r>
      <w:r>
        <w:t xml:space="preserve"> </w:t>
      </w:r>
      <w:r>
        <w:rPr>
          <w:rFonts w:hint="eastAsia"/>
        </w:rPr>
        <w:t>моделирование</w:t>
      </w:r>
      <w:r>
        <w:t xml:space="preserve"> </w:t>
      </w:r>
      <w:r>
        <w:rPr>
          <w:rFonts w:hint="eastAsia"/>
        </w:rPr>
        <w:t>работы</w:t>
      </w:r>
      <w:r>
        <w:t xml:space="preserve"> </w:t>
      </w:r>
      <w:r>
        <w:rPr>
          <w:rFonts w:hint="eastAsia"/>
        </w:rPr>
        <w:t>системы</w:t>
      </w:r>
      <w:r>
        <w:t xml:space="preserve"> </w:t>
      </w:r>
      <w:r>
        <w:rPr>
          <w:rFonts w:hint="eastAsia"/>
        </w:rPr>
        <w:t>гидроподъема</w:t>
      </w:r>
    </w:p>
    <w:p w14:paraId="52FA87DB" w14:textId="77777777" w:rsidR="009F6B1F" w:rsidRDefault="009F6B1F" w:rsidP="009F6B1F"/>
    <w:p w14:paraId="703AB2F3" w14:textId="77777777" w:rsidR="009F6B1F" w:rsidRDefault="009F6B1F" w:rsidP="009F6B1F">
      <w:r>
        <w:t xml:space="preserve">2.4.2 </w:t>
      </w:r>
      <w:r>
        <w:rPr>
          <w:rFonts w:hint="eastAsia"/>
        </w:rPr>
        <w:t>Методика</w:t>
      </w:r>
      <w:r>
        <w:t xml:space="preserve"> </w:t>
      </w:r>
      <w:r>
        <w:rPr>
          <w:rFonts w:hint="eastAsia"/>
        </w:rPr>
        <w:t>определения</w:t>
      </w:r>
      <w:r>
        <w:t xml:space="preserve"> </w:t>
      </w:r>
      <w:r>
        <w:rPr>
          <w:rFonts w:hint="eastAsia"/>
        </w:rPr>
        <w:t>рациональных</w:t>
      </w:r>
      <w:r>
        <w:t xml:space="preserve"> </w:t>
      </w:r>
      <w:r>
        <w:rPr>
          <w:rFonts w:hint="eastAsia"/>
        </w:rPr>
        <w:t>параметров</w:t>
      </w:r>
      <w:r>
        <w:t xml:space="preserve"> </w:t>
      </w:r>
      <w:r>
        <w:rPr>
          <w:rFonts w:hint="eastAsia"/>
        </w:rPr>
        <w:t>гидротранспорта</w:t>
      </w:r>
    </w:p>
    <w:p w14:paraId="16EFFEAE" w14:textId="77777777" w:rsidR="009F6B1F" w:rsidRDefault="009F6B1F" w:rsidP="009F6B1F"/>
    <w:p w14:paraId="100A09FE" w14:textId="77777777" w:rsidR="009F6B1F" w:rsidRDefault="009F6B1F" w:rsidP="009F6B1F">
      <w:r>
        <w:rPr>
          <w:rFonts w:hint="eastAsia"/>
        </w:rPr>
        <w:t>и</w:t>
      </w:r>
      <w:r>
        <w:t xml:space="preserve"> </w:t>
      </w:r>
      <w:r>
        <w:rPr>
          <w:rFonts w:hint="eastAsia"/>
        </w:rPr>
        <w:t>параметров</w:t>
      </w:r>
      <w:r>
        <w:t xml:space="preserve"> </w:t>
      </w:r>
      <w:r>
        <w:rPr>
          <w:rFonts w:hint="eastAsia"/>
        </w:rPr>
        <w:t>системы</w:t>
      </w:r>
      <w:r>
        <w:t xml:space="preserve"> </w:t>
      </w:r>
      <w:r>
        <w:rPr>
          <w:rFonts w:hint="eastAsia"/>
        </w:rPr>
        <w:t>гидроподъема</w:t>
      </w:r>
    </w:p>
    <w:p w14:paraId="6C2E1243" w14:textId="77777777" w:rsidR="009F6B1F" w:rsidRDefault="009F6B1F" w:rsidP="009F6B1F"/>
    <w:p w14:paraId="3E7F8EFF" w14:textId="77777777" w:rsidR="009F6B1F" w:rsidRDefault="009F6B1F" w:rsidP="009F6B1F">
      <w:r>
        <w:rPr>
          <w:rFonts w:hint="eastAsia"/>
        </w:rPr>
        <w:t>Выводы</w:t>
      </w:r>
    </w:p>
    <w:p w14:paraId="3E9DB3D0" w14:textId="77777777" w:rsidR="009F6B1F" w:rsidRDefault="009F6B1F" w:rsidP="009F6B1F"/>
    <w:p w14:paraId="430810F9" w14:textId="77777777" w:rsidR="009F6B1F" w:rsidRDefault="009F6B1F" w:rsidP="009F6B1F">
      <w:r>
        <w:rPr>
          <w:rFonts w:hint="eastAsia"/>
        </w:rPr>
        <w:t>ГЛАВА</w:t>
      </w:r>
      <w:r>
        <w:t xml:space="preserve"> 3. </w:t>
      </w:r>
      <w:r>
        <w:rPr>
          <w:rFonts w:hint="eastAsia"/>
        </w:rPr>
        <w:t>ЭКСПЕРИМЕНТАЛЬНЫЕ</w:t>
      </w:r>
      <w:r>
        <w:t xml:space="preserve"> </w:t>
      </w:r>
      <w:r>
        <w:rPr>
          <w:rFonts w:hint="eastAsia"/>
        </w:rPr>
        <w:t>ИССЛЕДОВАНИЯ</w:t>
      </w:r>
      <w:r>
        <w:t xml:space="preserve"> </w:t>
      </w:r>
      <w:r>
        <w:rPr>
          <w:rFonts w:hint="eastAsia"/>
        </w:rPr>
        <w:t>ВЕРТИКАЛЬНОГО</w:t>
      </w:r>
      <w:r>
        <w:t xml:space="preserve"> </w:t>
      </w:r>
      <w:r>
        <w:rPr>
          <w:rFonts w:hint="eastAsia"/>
        </w:rPr>
        <w:t>ГИДРОТРАНСПОРТА</w:t>
      </w:r>
      <w:r>
        <w:t xml:space="preserve"> </w:t>
      </w:r>
      <w:r>
        <w:rPr>
          <w:rFonts w:hint="eastAsia"/>
        </w:rPr>
        <w:t>ПОДВОДНЫХ</w:t>
      </w:r>
      <w:r>
        <w:t xml:space="preserve"> </w:t>
      </w:r>
      <w:r>
        <w:rPr>
          <w:rFonts w:hint="eastAsia"/>
        </w:rPr>
        <w:t>ТВЕРДЫХ</w:t>
      </w:r>
      <w:r>
        <w:t xml:space="preserve"> </w:t>
      </w:r>
      <w:r>
        <w:rPr>
          <w:rFonts w:hint="eastAsia"/>
        </w:rPr>
        <w:t>ПОЛЕЗНЫ</w:t>
      </w:r>
      <w:r>
        <w:rPr>
          <w:rFonts w:hint="eastAsia"/>
        </w:rPr>
        <w:lastRenderedPageBreak/>
        <w:t>Х</w:t>
      </w:r>
      <w:r>
        <w:t xml:space="preserve"> </w:t>
      </w:r>
      <w:r>
        <w:rPr>
          <w:rFonts w:hint="eastAsia"/>
        </w:rPr>
        <w:t>ИСКОПАЕМЫХ</w:t>
      </w:r>
    </w:p>
    <w:p w14:paraId="277FF534" w14:textId="77777777" w:rsidR="009F6B1F" w:rsidRDefault="009F6B1F" w:rsidP="009F6B1F"/>
    <w:p w14:paraId="72EE9013" w14:textId="77777777" w:rsidR="009F6B1F" w:rsidRDefault="009F6B1F" w:rsidP="009F6B1F">
      <w:r>
        <w:t xml:space="preserve">3.1 </w:t>
      </w:r>
      <w:r>
        <w:rPr>
          <w:rFonts w:hint="eastAsia"/>
        </w:rPr>
        <w:t>Создание</w:t>
      </w:r>
      <w:r>
        <w:t xml:space="preserve"> </w:t>
      </w:r>
      <w:r>
        <w:rPr>
          <w:rFonts w:hint="eastAsia"/>
        </w:rPr>
        <w:t>экспериментального</w:t>
      </w:r>
      <w:r>
        <w:t xml:space="preserve"> </w:t>
      </w:r>
      <w:r>
        <w:rPr>
          <w:rFonts w:hint="eastAsia"/>
        </w:rPr>
        <w:t>стенда</w:t>
      </w:r>
    </w:p>
    <w:p w14:paraId="451A0DFB" w14:textId="77777777" w:rsidR="009F6B1F" w:rsidRDefault="009F6B1F" w:rsidP="009F6B1F"/>
    <w:p w14:paraId="13973160" w14:textId="77777777" w:rsidR="009F6B1F" w:rsidRDefault="009F6B1F" w:rsidP="009F6B1F">
      <w:r>
        <w:t xml:space="preserve">3.2 </w:t>
      </w:r>
      <w:r>
        <w:rPr>
          <w:rFonts w:hint="eastAsia"/>
        </w:rPr>
        <w:t>Транспортируемый</w:t>
      </w:r>
      <w:r>
        <w:t xml:space="preserve"> </w:t>
      </w:r>
      <w:r>
        <w:rPr>
          <w:rFonts w:hint="eastAsia"/>
        </w:rPr>
        <w:t>материал</w:t>
      </w:r>
      <w:r>
        <w:t xml:space="preserve">, </w:t>
      </w:r>
      <w:r>
        <w:rPr>
          <w:rFonts w:hint="eastAsia"/>
        </w:rPr>
        <w:t>его</w:t>
      </w:r>
      <w:r>
        <w:t xml:space="preserve"> </w:t>
      </w:r>
      <w:r>
        <w:rPr>
          <w:rFonts w:hint="eastAsia"/>
        </w:rPr>
        <w:t>обработка</w:t>
      </w:r>
      <w:r>
        <w:t xml:space="preserve"> </w:t>
      </w:r>
      <w:r>
        <w:rPr>
          <w:rFonts w:hint="eastAsia"/>
        </w:rPr>
        <w:t>и</w:t>
      </w:r>
      <w:r>
        <w:t xml:space="preserve"> </w:t>
      </w:r>
      <w:r>
        <w:rPr>
          <w:rFonts w:hint="eastAsia"/>
        </w:rPr>
        <w:t>анализ</w:t>
      </w:r>
    </w:p>
    <w:p w14:paraId="2A4DE586" w14:textId="77777777" w:rsidR="009F6B1F" w:rsidRDefault="009F6B1F" w:rsidP="009F6B1F"/>
    <w:p w14:paraId="096B219F" w14:textId="77777777" w:rsidR="009F6B1F" w:rsidRDefault="009F6B1F" w:rsidP="009F6B1F">
      <w:r>
        <w:t xml:space="preserve">3.3 </w:t>
      </w:r>
      <w:r>
        <w:rPr>
          <w:rFonts w:hint="eastAsia"/>
        </w:rPr>
        <w:t>Планирование</w:t>
      </w:r>
      <w:r>
        <w:t xml:space="preserve"> </w:t>
      </w:r>
      <w:r>
        <w:rPr>
          <w:rFonts w:hint="eastAsia"/>
        </w:rPr>
        <w:t>эксперимента</w:t>
      </w:r>
    </w:p>
    <w:p w14:paraId="6DF57F5D" w14:textId="77777777" w:rsidR="009F6B1F" w:rsidRDefault="009F6B1F" w:rsidP="009F6B1F"/>
    <w:p w14:paraId="7E24123C" w14:textId="77777777" w:rsidR="009F6B1F" w:rsidRDefault="009F6B1F" w:rsidP="009F6B1F">
      <w:r>
        <w:t xml:space="preserve">3.4 </w:t>
      </w:r>
      <w:r>
        <w:rPr>
          <w:rFonts w:hint="eastAsia"/>
        </w:rPr>
        <w:t>Проведение</w:t>
      </w:r>
      <w:r>
        <w:t xml:space="preserve"> </w:t>
      </w:r>
      <w:r>
        <w:rPr>
          <w:rFonts w:hint="eastAsia"/>
        </w:rPr>
        <w:t>эксперимента</w:t>
      </w:r>
      <w:r>
        <w:t xml:space="preserve"> </w:t>
      </w:r>
      <w:r>
        <w:rPr>
          <w:rFonts w:hint="eastAsia"/>
        </w:rPr>
        <w:t>по</w:t>
      </w:r>
      <w:r>
        <w:t xml:space="preserve"> </w:t>
      </w:r>
      <w:r>
        <w:rPr>
          <w:rFonts w:hint="eastAsia"/>
        </w:rPr>
        <w:t>гидроподъему</w:t>
      </w:r>
      <w:r>
        <w:t xml:space="preserve"> </w:t>
      </w:r>
      <w:r>
        <w:rPr>
          <w:rFonts w:hint="eastAsia"/>
        </w:rPr>
        <w:t>чистой</w:t>
      </w:r>
      <w:r>
        <w:t xml:space="preserve"> </w:t>
      </w:r>
      <w:r>
        <w:rPr>
          <w:rFonts w:hint="eastAsia"/>
        </w:rPr>
        <w:t>воды</w:t>
      </w:r>
    </w:p>
    <w:p w14:paraId="48DC86F3" w14:textId="77777777" w:rsidR="009F6B1F" w:rsidRDefault="009F6B1F" w:rsidP="009F6B1F"/>
    <w:p w14:paraId="4F31FB8F" w14:textId="77777777" w:rsidR="009F6B1F" w:rsidRDefault="009F6B1F" w:rsidP="009F6B1F">
      <w:r>
        <w:t xml:space="preserve">3.5 </w:t>
      </w:r>
      <w:r>
        <w:rPr>
          <w:rFonts w:hint="eastAsia"/>
        </w:rPr>
        <w:t>Проведение</w:t>
      </w:r>
      <w:r>
        <w:t xml:space="preserve"> </w:t>
      </w:r>
      <w:r>
        <w:rPr>
          <w:rFonts w:hint="eastAsia"/>
        </w:rPr>
        <w:t>экспериментов</w:t>
      </w:r>
      <w:r>
        <w:t xml:space="preserve"> </w:t>
      </w:r>
      <w:r>
        <w:rPr>
          <w:rFonts w:hint="eastAsia"/>
        </w:rPr>
        <w:t>по</w:t>
      </w:r>
      <w:r>
        <w:t xml:space="preserve"> </w:t>
      </w:r>
      <w:r>
        <w:rPr>
          <w:rFonts w:hint="eastAsia"/>
        </w:rPr>
        <w:t>гидроподъему</w:t>
      </w:r>
      <w:r>
        <w:t xml:space="preserve"> </w:t>
      </w:r>
      <w:r>
        <w:rPr>
          <w:rFonts w:hint="eastAsia"/>
        </w:rPr>
        <w:t>шельфовых</w:t>
      </w:r>
      <w:r>
        <w:t xml:space="preserve"> </w:t>
      </w:r>
      <w:r>
        <w:rPr>
          <w:rFonts w:hint="eastAsia"/>
        </w:rPr>
        <w:t>ЖМК</w:t>
      </w:r>
    </w:p>
    <w:p w14:paraId="4B8C6A46" w14:textId="77777777" w:rsidR="009F6B1F" w:rsidRDefault="009F6B1F" w:rsidP="009F6B1F"/>
    <w:p w14:paraId="64D5EAA6" w14:textId="77777777" w:rsidR="009F6B1F" w:rsidRDefault="009F6B1F" w:rsidP="009F6B1F">
      <w:r>
        <w:t xml:space="preserve">3.5.1 </w:t>
      </w:r>
      <w:r>
        <w:rPr>
          <w:rFonts w:hint="eastAsia"/>
        </w:rPr>
        <w:t>Проведение</w:t>
      </w:r>
      <w:r>
        <w:t xml:space="preserve"> </w:t>
      </w:r>
      <w:r>
        <w:rPr>
          <w:rFonts w:hint="eastAsia"/>
        </w:rPr>
        <w:t>эксперимента</w:t>
      </w:r>
    </w:p>
    <w:p w14:paraId="7D97DFBB" w14:textId="77777777" w:rsidR="009F6B1F" w:rsidRDefault="009F6B1F" w:rsidP="009F6B1F"/>
    <w:p w14:paraId="466F0BAF" w14:textId="77777777" w:rsidR="009F6B1F" w:rsidRDefault="009F6B1F" w:rsidP="009F6B1F">
      <w:r>
        <w:t xml:space="preserve">3.5.2 </w:t>
      </w:r>
      <w:r>
        <w:rPr>
          <w:rFonts w:hint="eastAsia"/>
        </w:rPr>
        <w:t>Обработка</w:t>
      </w:r>
      <w:r>
        <w:t xml:space="preserve"> </w:t>
      </w:r>
      <w:r>
        <w:rPr>
          <w:rFonts w:hint="eastAsia"/>
        </w:rPr>
        <w:t>экспериментальных</w:t>
      </w:r>
      <w:r>
        <w:t xml:space="preserve"> </w:t>
      </w:r>
      <w:r>
        <w:rPr>
          <w:rFonts w:hint="eastAsia"/>
        </w:rPr>
        <w:t>данных</w:t>
      </w:r>
    </w:p>
    <w:p w14:paraId="2D201111" w14:textId="77777777" w:rsidR="009F6B1F" w:rsidRDefault="009F6B1F" w:rsidP="009F6B1F"/>
    <w:p w14:paraId="423B8082" w14:textId="77777777" w:rsidR="009F6B1F" w:rsidRDefault="009F6B1F" w:rsidP="009F6B1F">
      <w:r>
        <w:t xml:space="preserve">3.5.3 </w:t>
      </w:r>
      <w:r>
        <w:rPr>
          <w:rFonts w:hint="eastAsia"/>
        </w:rPr>
        <w:t>Анализ</w:t>
      </w:r>
      <w:r>
        <w:t xml:space="preserve"> </w:t>
      </w:r>
      <w:r>
        <w:rPr>
          <w:rFonts w:hint="eastAsia"/>
        </w:rPr>
        <w:t>экспериментальных</w:t>
      </w:r>
      <w:r>
        <w:t xml:space="preserve"> </w:t>
      </w:r>
      <w:r>
        <w:rPr>
          <w:rFonts w:hint="eastAsia"/>
        </w:rPr>
        <w:t>данных</w:t>
      </w:r>
    </w:p>
    <w:p w14:paraId="7FBDD211" w14:textId="77777777" w:rsidR="009F6B1F" w:rsidRDefault="009F6B1F" w:rsidP="009F6B1F"/>
    <w:p w14:paraId="3030C406" w14:textId="77777777" w:rsidR="009F6B1F" w:rsidRDefault="009F6B1F" w:rsidP="009F6B1F">
      <w:r>
        <w:rPr>
          <w:rFonts w:hint="eastAsia"/>
        </w:rPr>
        <w:t>Выводы</w:t>
      </w:r>
    </w:p>
    <w:p w14:paraId="59DCD8BE" w14:textId="77777777" w:rsidR="009F6B1F" w:rsidRDefault="009F6B1F" w:rsidP="009F6B1F"/>
    <w:p w14:paraId="0873E491" w14:textId="77777777" w:rsidR="009F6B1F" w:rsidRDefault="009F6B1F" w:rsidP="009F6B1F">
      <w:r>
        <w:rPr>
          <w:rFonts w:hint="eastAsia"/>
        </w:rPr>
        <w:t>ГЛАВА</w:t>
      </w:r>
      <w:r>
        <w:t xml:space="preserve"> 4. </w:t>
      </w:r>
      <w:r>
        <w:rPr>
          <w:rFonts w:hint="eastAsia"/>
        </w:rPr>
        <w:t>ТЕОРЕТИЧЕСКИЕ</w:t>
      </w:r>
      <w:r>
        <w:t xml:space="preserve"> </w:t>
      </w:r>
      <w:r>
        <w:rPr>
          <w:rFonts w:hint="eastAsia"/>
        </w:rPr>
        <w:t>ИССЛЕДОВАНИЯ</w:t>
      </w:r>
      <w:r>
        <w:t xml:space="preserve"> </w:t>
      </w:r>
      <w:r>
        <w:rPr>
          <w:rFonts w:hint="eastAsia"/>
        </w:rPr>
        <w:t>СИСТЕМЫ</w:t>
      </w:r>
      <w:r>
        <w:t xml:space="preserve"> </w:t>
      </w:r>
      <w:r>
        <w:rPr>
          <w:rFonts w:hint="eastAsia"/>
        </w:rPr>
        <w:t>ГИДРОПОДЪЕМА</w:t>
      </w:r>
      <w:r>
        <w:t xml:space="preserve"> </w:t>
      </w:r>
      <w:r>
        <w:rPr>
          <w:rFonts w:hint="eastAsia"/>
        </w:rPr>
        <w:t>ПОД</w:t>
      </w:r>
      <w:r>
        <w:t xml:space="preserve"> </w:t>
      </w:r>
      <w:r>
        <w:rPr>
          <w:rFonts w:hint="eastAsia"/>
        </w:rPr>
        <w:t>ВОЗДЕЙСТВИЕМ</w:t>
      </w:r>
      <w:r>
        <w:t xml:space="preserve"> </w:t>
      </w:r>
      <w:r>
        <w:rPr>
          <w:rFonts w:hint="eastAsia"/>
        </w:rPr>
        <w:t>ТЕЧЕНИЙ</w:t>
      </w:r>
    </w:p>
    <w:p w14:paraId="61144599" w14:textId="77777777" w:rsidR="009F6B1F" w:rsidRDefault="009F6B1F" w:rsidP="009F6B1F"/>
    <w:p w14:paraId="61BEDDE4" w14:textId="77777777" w:rsidR="009F6B1F" w:rsidRDefault="009F6B1F" w:rsidP="009F6B1F">
      <w:r>
        <w:t xml:space="preserve">4.1 </w:t>
      </w:r>
      <w:r>
        <w:rPr>
          <w:rFonts w:hint="eastAsia"/>
        </w:rPr>
        <w:t>Энергоемкость</w:t>
      </w:r>
      <w:r>
        <w:t xml:space="preserve"> </w:t>
      </w:r>
      <w:r>
        <w:rPr>
          <w:rFonts w:hint="eastAsia"/>
        </w:rPr>
        <w:t>процесса</w:t>
      </w:r>
      <w:r>
        <w:t xml:space="preserve"> </w:t>
      </w:r>
      <w:r>
        <w:rPr>
          <w:rFonts w:hint="eastAsia"/>
        </w:rPr>
        <w:t>гидроподъема</w:t>
      </w:r>
      <w:r>
        <w:t xml:space="preserve"> </w:t>
      </w:r>
      <w:r>
        <w:rPr>
          <w:rFonts w:hint="eastAsia"/>
        </w:rPr>
        <w:t>твердых</w:t>
      </w:r>
      <w:r>
        <w:t xml:space="preserve"> </w:t>
      </w:r>
      <w:r>
        <w:rPr>
          <w:rFonts w:hint="eastAsia"/>
        </w:rPr>
        <w:t>полезных</w:t>
      </w:r>
      <w:r>
        <w:t xml:space="preserve"> </w:t>
      </w:r>
      <w:r>
        <w:rPr>
          <w:rFonts w:hint="eastAsia"/>
        </w:rPr>
        <w:t>ископаемых</w:t>
      </w:r>
      <w:r>
        <w:t xml:space="preserve"> </w:t>
      </w:r>
      <w:r>
        <w:rPr>
          <w:rFonts w:hint="eastAsia"/>
        </w:rPr>
        <w:t>при</w:t>
      </w:r>
      <w:r>
        <w:t xml:space="preserve"> </w:t>
      </w:r>
      <w:r>
        <w:rPr>
          <w:rFonts w:hint="eastAsia"/>
        </w:rPr>
        <w:t>воздействии</w:t>
      </w:r>
      <w:r>
        <w:t xml:space="preserve"> </w:t>
      </w:r>
      <w:r>
        <w:rPr>
          <w:rFonts w:hint="eastAsia"/>
        </w:rPr>
        <w:t>течений</w:t>
      </w:r>
    </w:p>
    <w:p w14:paraId="72534F76" w14:textId="77777777" w:rsidR="009F6B1F" w:rsidRDefault="009F6B1F" w:rsidP="009F6B1F"/>
    <w:p w14:paraId="011C67B1" w14:textId="77777777" w:rsidR="009F6B1F" w:rsidRDefault="009F6B1F" w:rsidP="009F6B1F">
      <w:r>
        <w:t xml:space="preserve">4.2 </w:t>
      </w:r>
      <w:r>
        <w:rPr>
          <w:rFonts w:hint="eastAsia"/>
        </w:rPr>
        <w:t>Внутренние</w:t>
      </w:r>
      <w:r>
        <w:t xml:space="preserve"> </w:t>
      </w:r>
      <w:r>
        <w:rPr>
          <w:rFonts w:hint="eastAsia"/>
        </w:rPr>
        <w:t>и</w:t>
      </w:r>
      <w:r>
        <w:t xml:space="preserve"> </w:t>
      </w:r>
      <w:r>
        <w:rPr>
          <w:rFonts w:hint="eastAsia"/>
        </w:rPr>
        <w:t>внешние</w:t>
      </w:r>
      <w:r>
        <w:t xml:space="preserve"> </w:t>
      </w:r>
      <w:r>
        <w:rPr>
          <w:rFonts w:hint="eastAsia"/>
        </w:rPr>
        <w:t>силы</w:t>
      </w:r>
      <w:r>
        <w:t xml:space="preserve">, </w:t>
      </w:r>
      <w:r>
        <w:rPr>
          <w:rFonts w:hint="eastAsia"/>
        </w:rPr>
        <w:t>действующие</w:t>
      </w:r>
      <w:r>
        <w:t xml:space="preserve"> </w:t>
      </w:r>
      <w:r>
        <w:rPr>
          <w:rFonts w:hint="eastAsia"/>
        </w:rPr>
        <w:t>на</w:t>
      </w:r>
      <w:r>
        <w:t xml:space="preserve"> </w:t>
      </w:r>
      <w:r>
        <w:rPr>
          <w:rFonts w:hint="eastAsia"/>
        </w:rPr>
        <w:t>систему</w:t>
      </w:r>
      <w:r>
        <w:t xml:space="preserve"> </w:t>
      </w:r>
      <w:r>
        <w:rPr>
          <w:rFonts w:hint="eastAsia"/>
        </w:rPr>
        <w:t>гидроподъема</w:t>
      </w:r>
    </w:p>
    <w:p w14:paraId="39C2B4A9" w14:textId="77777777" w:rsidR="009F6B1F" w:rsidRDefault="009F6B1F" w:rsidP="009F6B1F"/>
    <w:p w14:paraId="7D999C8C" w14:textId="77777777" w:rsidR="009F6B1F" w:rsidRDefault="009F6B1F" w:rsidP="009F6B1F">
      <w:r>
        <w:t xml:space="preserve">4.3 </w:t>
      </w:r>
      <w:r>
        <w:rPr>
          <w:rFonts w:hint="eastAsia"/>
        </w:rPr>
        <w:t>Теоретические</w:t>
      </w:r>
      <w:r>
        <w:t xml:space="preserve"> </w:t>
      </w:r>
      <w:r>
        <w:rPr>
          <w:rFonts w:hint="eastAsia"/>
        </w:rPr>
        <w:t>исследования</w:t>
      </w:r>
      <w:r>
        <w:t xml:space="preserve"> </w:t>
      </w:r>
      <w:r>
        <w:rPr>
          <w:rFonts w:hint="eastAsia"/>
        </w:rPr>
        <w:t>воздействия</w:t>
      </w:r>
      <w:r>
        <w:t xml:space="preserve"> </w:t>
      </w:r>
      <w:r>
        <w:rPr>
          <w:rFonts w:hint="eastAsia"/>
        </w:rPr>
        <w:t>внут</w:t>
      </w:r>
      <w:r>
        <w:rPr>
          <w:rFonts w:hint="eastAsia"/>
        </w:rPr>
        <w:lastRenderedPageBreak/>
        <w:t>ренних</w:t>
      </w:r>
      <w:r>
        <w:t xml:space="preserve"> </w:t>
      </w:r>
      <w:r>
        <w:rPr>
          <w:rFonts w:hint="eastAsia"/>
        </w:rPr>
        <w:t>и</w:t>
      </w:r>
      <w:r>
        <w:t xml:space="preserve"> </w:t>
      </w:r>
      <w:r>
        <w:rPr>
          <w:rFonts w:hint="eastAsia"/>
        </w:rPr>
        <w:t>внешних</w:t>
      </w:r>
      <w:r>
        <w:t xml:space="preserve"> </w:t>
      </w:r>
      <w:r>
        <w:rPr>
          <w:rFonts w:hint="eastAsia"/>
        </w:rPr>
        <w:t>сил</w:t>
      </w:r>
    </w:p>
    <w:p w14:paraId="09179469" w14:textId="77777777" w:rsidR="009F6B1F" w:rsidRDefault="009F6B1F" w:rsidP="009F6B1F"/>
    <w:p w14:paraId="68A522D6" w14:textId="77777777" w:rsidR="009F6B1F" w:rsidRDefault="009F6B1F" w:rsidP="009F6B1F">
      <w:r>
        <w:t xml:space="preserve">4.3.1 </w:t>
      </w:r>
      <w:r>
        <w:rPr>
          <w:rFonts w:hint="eastAsia"/>
        </w:rPr>
        <w:t>Воздействие</w:t>
      </w:r>
      <w:r>
        <w:t xml:space="preserve"> </w:t>
      </w:r>
      <w:r>
        <w:rPr>
          <w:rFonts w:hint="eastAsia"/>
        </w:rPr>
        <w:t>на</w:t>
      </w:r>
      <w:r>
        <w:t xml:space="preserve"> </w:t>
      </w:r>
      <w:r>
        <w:rPr>
          <w:rFonts w:hint="eastAsia"/>
        </w:rPr>
        <w:t>гибкие</w:t>
      </w:r>
      <w:r>
        <w:t xml:space="preserve"> </w:t>
      </w:r>
      <w:r>
        <w:rPr>
          <w:rFonts w:hint="eastAsia"/>
        </w:rPr>
        <w:t>трубопроводы</w:t>
      </w:r>
    </w:p>
    <w:p w14:paraId="22364968" w14:textId="77777777" w:rsidR="009F6B1F" w:rsidRDefault="009F6B1F" w:rsidP="009F6B1F"/>
    <w:p w14:paraId="17AAD035" w14:textId="77777777" w:rsidR="009F6B1F" w:rsidRDefault="009F6B1F" w:rsidP="009F6B1F">
      <w:r>
        <w:t xml:space="preserve">4.3.2 </w:t>
      </w:r>
      <w:r>
        <w:rPr>
          <w:rFonts w:hint="eastAsia"/>
        </w:rPr>
        <w:t>Воздействие</w:t>
      </w:r>
      <w:r>
        <w:t xml:space="preserve"> </w:t>
      </w:r>
      <w:r>
        <w:rPr>
          <w:rFonts w:hint="eastAsia"/>
        </w:rPr>
        <w:t>на</w:t>
      </w:r>
      <w:r>
        <w:t xml:space="preserve"> </w:t>
      </w:r>
      <w:r>
        <w:rPr>
          <w:rFonts w:hint="eastAsia"/>
        </w:rPr>
        <w:t>секцию</w:t>
      </w:r>
      <w:r>
        <w:t xml:space="preserve"> </w:t>
      </w:r>
      <w:r>
        <w:rPr>
          <w:rFonts w:hint="eastAsia"/>
        </w:rPr>
        <w:t>трубопровода</w:t>
      </w:r>
    </w:p>
    <w:p w14:paraId="0F02484A" w14:textId="77777777" w:rsidR="009F6B1F" w:rsidRDefault="009F6B1F" w:rsidP="009F6B1F"/>
    <w:p w14:paraId="659BF9D9" w14:textId="77777777" w:rsidR="009F6B1F" w:rsidRDefault="009F6B1F" w:rsidP="009F6B1F">
      <w:r>
        <w:t xml:space="preserve">4.3.3 </w:t>
      </w:r>
      <w:r>
        <w:rPr>
          <w:rFonts w:hint="eastAsia"/>
        </w:rPr>
        <w:t>Воздействие</w:t>
      </w:r>
      <w:r>
        <w:t xml:space="preserve"> </w:t>
      </w:r>
      <w:r>
        <w:rPr>
          <w:rFonts w:hint="eastAsia"/>
        </w:rPr>
        <w:t>сил</w:t>
      </w:r>
      <w:r>
        <w:t xml:space="preserve"> </w:t>
      </w:r>
      <w:r>
        <w:rPr>
          <w:rFonts w:hint="eastAsia"/>
        </w:rPr>
        <w:t>на</w:t>
      </w:r>
      <w:r>
        <w:t xml:space="preserve"> </w:t>
      </w:r>
      <w:r>
        <w:rPr>
          <w:rFonts w:hint="eastAsia"/>
        </w:rPr>
        <w:t>оборудование</w:t>
      </w:r>
      <w:r>
        <w:t xml:space="preserve"> </w:t>
      </w:r>
      <w:r>
        <w:rPr>
          <w:rFonts w:hint="eastAsia"/>
        </w:rPr>
        <w:t>системы</w:t>
      </w:r>
      <w:r>
        <w:t xml:space="preserve"> </w:t>
      </w:r>
      <w:r>
        <w:rPr>
          <w:rFonts w:hint="eastAsia"/>
        </w:rPr>
        <w:t>гидроподъема</w:t>
      </w:r>
    </w:p>
    <w:p w14:paraId="2BCCF82A" w14:textId="77777777" w:rsidR="009F6B1F" w:rsidRDefault="009F6B1F" w:rsidP="009F6B1F"/>
    <w:p w14:paraId="7159202C" w14:textId="77777777" w:rsidR="009F6B1F" w:rsidRDefault="009F6B1F" w:rsidP="009F6B1F">
      <w:r>
        <w:t xml:space="preserve">4.3.4 </w:t>
      </w:r>
      <w:r>
        <w:rPr>
          <w:rFonts w:hint="eastAsia"/>
        </w:rPr>
        <w:t>Нагрузки</w:t>
      </w:r>
      <w:r>
        <w:t xml:space="preserve"> </w:t>
      </w:r>
      <w:r>
        <w:rPr>
          <w:rFonts w:hint="eastAsia"/>
        </w:rPr>
        <w:t>на</w:t>
      </w:r>
      <w:r>
        <w:t xml:space="preserve"> </w:t>
      </w:r>
      <w:r>
        <w:rPr>
          <w:rFonts w:hint="eastAsia"/>
        </w:rPr>
        <w:t>придонное</w:t>
      </w:r>
      <w:r>
        <w:t xml:space="preserve"> </w:t>
      </w:r>
      <w:r>
        <w:rPr>
          <w:rFonts w:hint="eastAsia"/>
        </w:rPr>
        <w:t>оборудование</w:t>
      </w:r>
      <w:r>
        <w:t xml:space="preserve"> </w:t>
      </w:r>
      <w:r>
        <w:rPr>
          <w:rFonts w:hint="eastAsia"/>
        </w:rPr>
        <w:t>«</w:t>
      </w:r>
      <w:r>
        <w:rPr>
          <w:rFonts w:hint="eastAsia"/>
        </w:rPr>
        <w:t>якорная</w:t>
      </w:r>
      <w:r>
        <w:t xml:space="preserve"> </w:t>
      </w:r>
      <w:r>
        <w:rPr>
          <w:rFonts w:hint="eastAsia"/>
        </w:rPr>
        <w:t>система</w:t>
      </w:r>
      <w:r>
        <w:t xml:space="preserve"> </w:t>
      </w:r>
      <w:r>
        <w:rPr>
          <w:rFonts w:hint="eastAsia"/>
        </w:rPr>
        <w:t>ГПС</w:t>
      </w:r>
      <w:r>
        <w:rPr>
          <w:rFonts w:hint="eastAsia"/>
        </w:rPr>
        <w:t>»</w:t>
      </w:r>
    </w:p>
    <w:p w14:paraId="03342BAD" w14:textId="77777777" w:rsidR="009F6B1F" w:rsidRDefault="009F6B1F" w:rsidP="009F6B1F"/>
    <w:p w14:paraId="037C50B6" w14:textId="77777777" w:rsidR="009F6B1F" w:rsidRDefault="009F6B1F" w:rsidP="009F6B1F">
      <w:r>
        <w:t xml:space="preserve">4.3.5 </w:t>
      </w:r>
      <w:r>
        <w:rPr>
          <w:rFonts w:hint="eastAsia"/>
        </w:rPr>
        <w:t>Нагрузки</w:t>
      </w:r>
      <w:r>
        <w:t xml:space="preserve"> </w:t>
      </w:r>
      <w:r>
        <w:rPr>
          <w:rFonts w:hint="eastAsia"/>
        </w:rPr>
        <w:t>на</w:t>
      </w:r>
      <w:r>
        <w:t xml:space="preserve"> </w:t>
      </w:r>
      <w:r>
        <w:rPr>
          <w:rFonts w:hint="eastAsia"/>
        </w:rPr>
        <w:t>придонное</w:t>
      </w:r>
      <w:r>
        <w:t xml:space="preserve"> </w:t>
      </w:r>
      <w:r>
        <w:rPr>
          <w:rFonts w:hint="eastAsia"/>
        </w:rPr>
        <w:t>оборудование</w:t>
      </w:r>
      <w:r>
        <w:t xml:space="preserve"> </w:t>
      </w:r>
      <w:r>
        <w:rPr>
          <w:rFonts w:hint="eastAsia"/>
        </w:rPr>
        <w:t>«</w:t>
      </w:r>
      <w:r>
        <w:rPr>
          <w:rFonts w:hint="eastAsia"/>
        </w:rPr>
        <w:t>якорная</w:t>
      </w:r>
      <w:r>
        <w:t xml:space="preserve"> </w:t>
      </w:r>
      <w:r>
        <w:rPr>
          <w:rFonts w:hint="eastAsia"/>
        </w:rPr>
        <w:t>система</w:t>
      </w:r>
      <w:r>
        <w:t xml:space="preserve"> </w:t>
      </w:r>
      <w:r>
        <w:rPr>
          <w:rFonts w:hint="eastAsia"/>
        </w:rPr>
        <w:t>ЖМК</w:t>
      </w:r>
      <w:r>
        <w:rPr>
          <w:rFonts w:hint="eastAsia"/>
        </w:rPr>
        <w:t>»</w:t>
      </w:r>
    </w:p>
    <w:p w14:paraId="533106D2" w14:textId="77777777" w:rsidR="009F6B1F" w:rsidRDefault="009F6B1F" w:rsidP="009F6B1F"/>
    <w:p w14:paraId="1ADF99AC" w14:textId="77777777" w:rsidR="009F6B1F" w:rsidRDefault="009F6B1F" w:rsidP="009F6B1F">
      <w:r>
        <w:t xml:space="preserve">4.4 </w:t>
      </w:r>
      <w:r>
        <w:rPr>
          <w:rFonts w:hint="eastAsia"/>
        </w:rPr>
        <w:t>Характер</w:t>
      </w:r>
      <w:r>
        <w:t xml:space="preserve"> </w:t>
      </w:r>
      <w:r>
        <w:rPr>
          <w:rFonts w:hint="eastAsia"/>
        </w:rPr>
        <w:t>гидрологического</w:t>
      </w:r>
      <w:r>
        <w:t xml:space="preserve"> </w:t>
      </w:r>
      <w:r>
        <w:rPr>
          <w:rFonts w:hint="eastAsia"/>
        </w:rPr>
        <w:t>воздействия</w:t>
      </w:r>
      <w:r>
        <w:t xml:space="preserve"> </w:t>
      </w:r>
      <w:r>
        <w:rPr>
          <w:rFonts w:hint="eastAsia"/>
        </w:rPr>
        <w:t>на</w:t>
      </w:r>
      <w:r>
        <w:t xml:space="preserve"> </w:t>
      </w:r>
      <w:r>
        <w:rPr>
          <w:rFonts w:hint="eastAsia"/>
        </w:rPr>
        <w:t>элементы</w:t>
      </w:r>
      <w:r>
        <w:t xml:space="preserve"> </w:t>
      </w:r>
      <w:r>
        <w:rPr>
          <w:rFonts w:hint="eastAsia"/>
        </w:rPr>
        <w:t>системы</w:t>
      </w:r>
      <w:r>
        <w:t xml:space="preserve"> </w:t>
      </w:r>
      <w:r>
        <w:rPr>
          <w:rFonts w:hint="eastAsia"/>
        </w:rPr>
        <w:t>гидроподъема</w:t>
      </w:r>
    </w:p>
    <w:p w14:paraId="0F171B8D" w14:textId="77777777" w:rsidR="009F6B1F" w:rsidRDefault="009F6B1F" w:rsidP="009F6B1F"/>
    <w:p w14:paraId="0488AF51" w14:textId="77777777" w:rsidR="009F6B1F" w:rsidRDefault="009F6B1F" w:rsidP="009F6B1F">
      <w:r>
        <w:t xml:space="preserve">4.5 </w:t>
      </w:r>
      <w:r>
        <w:rPr>
          <w:rFonts w:hint="eastAsia"/>
        </w:rPr>
        <w:t>Компьютерное</w:t>
      </w:r>
      <w:r>
        <w:t xml:space="preserve"> </w:t>
      </w:r>
      <w:r>
        <w:rPr>
          <w:rFonts w:hint="eastAsia"/>
        </w:rPr>
        <w:t>моделирование</w:t>
      </w:r>
      <w:r>
        <w:t xml:space="preserve"> </w:t>
      </w:r>
      <w:r>
        <w:rPr>
          <w:rFonts w:hint="eastAsia"/>
        </w:rPr>
        <w:t>и</w:t>
      </w:r>
      <w:r>
        <w:t xml:space="preserve"> </w:t>
      </w:r>
      <w:r>
        <w:rPr>
          <w:rFonts w:hint="eastAsia"/>
        </w:rPr>
        <w:t>его</w:t>
      </w:r>
      <w:r>
        <w:t xml:space="preserve"> </w:t>
      </w:r>
      <w:r>
        <w:rPr>
          <w:rFonts w:hint="eastAsia"/>
        </w:rPr>
        <w:t>результаты</w:t>
      </w:r>
    </w:p>
    <w:p w14:paraId="0ABA67A8" w14:textId="77777777" w:rsidR="009F6B1F" w:rsidRDefault="009F6B1F" w:rsidP="009F6B1F"/>
    <w:p w14:paraId="2C275879" w14:textId="77777777" w:rsidR="009F6B1F" w:rsidRDefault="009F6B1F" w:rsidP="009F6B1F">
      <w:r>
        <w:rPr>
          <w:rFonts w:hint="eastAsia"/>
        </w:rPr>
        <w:t>Выводы</w:t>
      </w:r>
    </w:p>
    <w:p w14:paraId="7C79D586" w14:textId="77777777" w:rsidR="009F6B1F" w:rsidRDefault="009F6B1F" w:rsidP="009F6B1F"/>
    <w:p w14:paraId="69015F07" w14:textId="77777777" w:rsidR="009F6B1F" w:rsidRDefault="009F6B1F" w:rsidP="009F6B1F">
      <w:r>
        <w:rPr>
          <w:rFonts w:hint="eastAsia"/>
        </w:rPr>
        <w:t>ГЛАВА</w:t>
      </w:r>
      <w:r>
        <w:t xml:space="preserve"> 5.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РАБОТЫ</w:t>
      </w:r>
      <w:r>
        <w:t xml:space="preserve"> </w:t>
      </w:r>
      <w:r>
        <w:rPr>
          <w:rFonts w:hint="eastAsia"/>
        </w:rPr>
        <w:t>СИСТЕМЫ</w:t>
      </w:r>
      <w:r>
        <w:t xml:space="preserve"> </w:t>
      </w:r>
      <w:r>
        <w:rPr>
          <w:rFonts w:hint="eastAsia"/>
        </w:rPr>
        <w:t>ГИДРОПОДЪЕМА</w:t>
      </w:r>
    </w:p>
    <w:p w14:paraId="74A7785D" w14:textId="77777777" w:rsidR="009F6B1F" w:rsidRDefault="009F6B1F" w:rsidP="009F6B1F"/>
    <w:p w14:paraId="57C18C68" w14:textId="77777777" w:rsidR="009F6B1F" w:rsidRDefault="009F6B1F" w:rsidP="009F6B1F">
      <w:r>
        <w:t xml:space="preserve">5.1 </w:t>
      </w:r>
      <w:r>
        <w:rPr>
          <w:rFonts w:hint="eastAsia"/>
        </w:rPr>
        <w:t>Показатели</w:t>
      </w:r>
      <w:r>
        <w:t xml:space="preserve"> </w:t>
      </w:r>
      <w:r>
        <w:rPr>
          <w:rFonts w:hint="eastAsia"/>
        </w:rPr>
        <w:t>работы</w:t>
      </w:r>
      <w:r>
        <w:t xml:space="preserve"> </w:t>
      </w:r>
      <w:r>
        <w:rPr>
          <w:rFonts w:hint="eastAsia"/>
        </w:rPr>
        <w:t>системы</w:t>
      </w:r>
      <w:r>
        <w:t xml:space="preserve"> </w:t>
      </w:r>
      <w:r>
        <w:rPr>
          <w:rFonts w:hint="eastAsia"/>
        </w:rPr>
        <w:t>гидроподъема</w:t>
      </w:r>
      <w:r>
        <w:t xml:space="preserve"> </w:t>
      </w:r>
      <w:r>
        <w:rPr>
          <w:rFonts w:hint="eastAsia"/>
        </w:rPr>
        <w:t>на</w:t>
      </w:r>
      <w:r>
        <w:t xml:space="preserve"> </w:t>
      </w:r>
      <w:r>
        <w:rPr>
          <w:rFonts w:hint="eastAsia"/>
        </w:rPr>
        <w:t>примере</w:t>
      </w:r>
      <w:r>
        <w:t xml:space="preserve"> </w:t>
      </w:r>
      <w:r>
        <w:rPr>
          <w:rFonts w:hint="eastAsia"/>
        </w:rPr>
        <w:t>добычи</w:t>
      </w:r>
      <w:r>
        <w:t xml:space="preserve"> </w:t>
      </w:r>
      <w:r>
        <w:rPr>
          <w:rFonts w:hint="eastAsia"/>
        </w:rPr>
        <w:t>ГПС</w:t>
      </w:r>
      <w:r>
        <w:t xml:space="preserve"> </w:t>
      </w:r>
      <w:r>
        <w:rPr>
          <w:rFonts w:hint="eastAsia"/>
        </w:rPr>
        <w:t>в</w:t>
      </w:r>
      <w:r>
        <w:t xml:space="preserve"> </w:t>
      </w:r>
      <w:r>
        <w:rPr>
          <w:rFonts w:hint="eastAsia"/>
        </w:rPr>
        <w:t>приэкваториальной</w:t>
      </w:r>
      <w:r>
        <w:t xml:space="preserve"> </w:t>
      </w:r>
      <w:r>
        <w:rPr>
          <w:rFonts w:hint="eastAsia"/>
        </w:rPr>
        <w:t>зоне</w:t>
      </w:r>
      <w:r>
        <w:t xml:space="preserve"> </w:t>
      </w:r>
      <w:r>
        <w:rPr>
          <w:rFonts w:hint="eastAsia"/>
        </w:rPr>
        <w:t>Атлантического</w:t>
      </w:r>
      <w:r>
        <w:t xml:space="preserve"> </w:t>
      </w:r>
      <w:r>
        <w:rPr>
          <w:rFonts w:hint="eastAsia"/>
        </w:rPr>
        <w:t>океана</w:t>
      </w:r>
    </w:p>
    <w:p w14:paraId="37345F1A" w14:textId="77777777" w:rsidR="009F6B1F" w:rsidRDefault="009F6B1F" w:rsidP="009F6B1F"/>
    <w:p w14:paraId="6F3142CE" w14:textId="77777777" w:rsidR="009F6B1F" w:rsidRDefault="009F6B1F" w:rsidP="009F6B1F">
      <w:r>
        <w:t xml:space="preserve">5.1.1 </w:t>
      </w:r>
      <w:r>
        <w:rPr>
          <w:rFonts w:hint="eastAsia"/>
        </w:rPr>
        <w:t>Параметры</w:t>
      </w:r>
      <w:r>
        <w:t xml:space="preserve"> </w:t>
      </w:r>
      <w:r>
        <w:rPr>
          <w:rFonts w:hint="eastAsia"/>
        </w:rPr>
        <w:t>месторождения</w:t>
      </w:r>
      <w:r>
        <w:t xml:space="preserve"> </w:t>
      </w:r>
      <w:r>
        <w:rPr>
          <w:rFonts w:hint="eastAsia"/>
        </w:rPr>
        <w:t>и</w:t>
      </w:r>
      <w:r>
        <w:t xml:space="preserve"> </w:t>
      </w:r>
      <w:r>
        <w:rPr>
          <w:rFonts w:hint="eastAsia"/>
        </w:rPr>
        <w:t>применяемое</w:t>
      </w:r>
      <w:r>
        <w:t xml:space="preserve"> </w:t>
      </w:r>
      <w:r>
        <w:rPr>
          <w:rFonts w:hint="eastAsia"/>
        </w:rPr>
        <w:t>оборудование</w:t>
      </w:r>
    </w:p>
    <w:p w14:paraId="4FDCDB49" w14:textId="77777777" w:rsidR="009F6B1F" w:rsidRDefault="009F6B1F" w:rsidP="009F6B1F"/>
    <w:p w14:paraId="66D5627F" w14:textId="77777777" w:rsidR="009F6B1F" w:rsidRDefault="009F6B1F" w:rsidP="009F6B1F">
      <w:r>
        <w:t xml:space="preserve">5.1.2 </w:t>
      </w:r>
      <w:r>
        <w:rPr>
          <w:rFonts w:hint="eastAsia"/>
        </w:rPr>
        <w:t>Определение</w:t>
      </w:r>
      <w:r>
        <w:t xml:space="preserve"> </w:t>
      </w:r>
      <w:r>
        <w:rPr>
          <w:rFonts w:hint="eastAsia"/>
        </w:rPr>
        <w:t>параметров</w:t>
      </w:r>
      <w:r>
        <w:t xml:space="preserve"> </w:t>
      </w:r>
      <w:r>
        <w:rPr>
          <w:rFonts w:hint="eastAsia"/>
        </w:rPr>
        <w:t>гидротранспорта</w:t>
      </w:r>
      <w:r>
        <w:t xml:space="preserve"> </w:t>
      </w:r>
      <w:r>
        <w:rPr>
          <w:rFonts w:hint="eastAsia"/>
        </w:rPr>
        <w:t>и</w:t>
      </w:r>
      <w:r>
        <w:t xml:space="preserve"> </w:t>
      </w:r>
      <w:r>
        <w:rPr>
          <w:rFonts w:hint="eastAsia"/>
        </w:rPr>
        <w:t>параметров</w:t>
      </w:r>
      <w:r>
        <w:t xml:space="preserve"> </w:t>
      </w:r>
      <w:r>
        <w:rPr>
          <w:rFonts w:hint="eastAsia"/>
        </w:rPr>
        <w:t>системы</w:t>
      </w:r>
      <w:r>
        <w:t xml:space="preserve"> </w:t>
      </w:r>
      <w:r>
        <w:rPr>
          <w:rFonts w:hint="eastAsia"/>
        </w:rPr>
        <w:t>гидроподъема</w:t>
      </w:r>
    </w:p>
    <w:p w14:paraId="2330A051" w14:textId="77777777" w:rsidR="009F6B1F" w:rsidRDefault="009F6B1F" w:rsidP="009F6B1F"/>
    <w:p w14:paraId="1B8318C6" w14:textId="77777777" w:rsidR="009F6B1F" w:rsidRDefault="009F6B1F" w:rsidP="009F6B1F">
      <w:r>
        <w:t xml:space="preserve">5.1.3 </w:t>
      </w:r>
      <w:r>
        <w:rPr>
          <w:rFonts w:hint="eastAsia"/>
        </w:rPr>
        <w:t>Определение</w:t>
      </w:r>
      <w:r>
        <w:t xml:space="preserve"> </w:t>
      </w:r>
      <w:r>
        <w:rPr>
          <w:rFonts w:hint="eastAsia"/>
        </w:rPr>
        <w:t>энергетических</w:t>
      </w:r>
      <w:r>
        <w:t xml:space="preserve"> </w:t>
      </w:r>
      <w:r>
        <w:rPr>
          <w:rFonts w:hint="eastAsia"/>
        </w:rPr>
        <w:t>характеристик</w:t>
      </w:r>
      <w:r>
        <w:t xml:space="preserve"> </w:t>
      </w:r>
      <w:r>
        <w:rPr>
          <w:rFonts w:hint="eastAsia"/>
        </w:rPr>
        <w:t>системы</w:t>
      </w:r>
      <w:r>
        <w:t xml:space="preserve"> </w:t>
      </w:r>
      <w:r>
        <w:rPr>
          <w:rFonts w:hint="eastAsia"/>
        </w:rPr>
        <w:t>гидроподъема</w:t>
      </w:r>
      <w:r>
        <w:t xml:space="preserve"> </w:t>
      </w:r>
      <w:r>
        <w:rPr>
          <w:rFonts w:hint="eastAsia"/>
        </w:rPr>
        <w:t>под</w:t>
      </w:r>
      <w:r>
        <w:t xml:space="preserve"> </w:t>
      </w:r>
      <w:r>
        <w:rPr>
          <w:rFonts w:hint="eastAsia"/>
        </w:rPr>
        <w:t>воздействием</w:t>
      </w:r>
      <w:r>
        <w:t xml:space="preserve"> </w:t>
      </w:r>
      <w:r>
        <w:rPr>
          <w:rFonts w:hint="eastAsia"/>
        </w:rPr>
        <w:t>течений</w:t>
      </w:r>
    </w:p>
    <w:p w14:paraId="0F5A1323" w14:textId="77777777" w:rsidR="009F6B1F" w:rsidRDefault="009F6B1F" w:rsidP="009F6B1F"/>
    <w:p w14:paraId="0D9CE9D4" w14:textId="77777777" w:rsidR="009F6B1F" w:rsidRDefault="009F6B1F" w:rsidP="009F6B1F">
      <w:r>
        <w:t xml:space="preserve">5.2 </w:t>
      </w:r>
      <w:r>
        <w:rPr>
          <w:rFonts w:hint="eastAsia"/>
        </w:rPr>
        <w:t>Закономерности</w:t>
      </w:r>
      <w:r>
        <w:t xml:space="preserve"> </w:t>
      </w:r>
      <w:r>
        <w:rPr>
          <w:rFonts w:hint="eastAsia"/>
        </w:rPr>
        <w:t>изменения</w:t>
      </w:r>
      <w:r>
        <w:t xml:space="preserve"> </w:t>
      </w:r>
      <w:r>
        <w:rPr>
          <w:rFonts w:hint="eastAsia"/>
        </w:rPr>
        <w:t>энергоемкости</w:t>
      </w:r>
      <w:r>
        <w:t xml:space="preserve"> </w:t>
      </w:r>
      <w:r>
        <w:rPr>
          <w:rFonts w:hint="eastAsia"/>
        </w:rPr>
        <w:t>гидроподъема</w:t>
      </w:r>
      <w:r>
        <w:t xml:space="preserve"> </w:t>
      </w:r>
      <w:r>
        <w:rPr>
          <w:rFonts w:hint="eastAsia"/>
        </w:rPr>
        <w:t>от</w:t>
      </w:r>
      <w:r>
        <w:t xml:space="preserve"> </w:t>
      </w:r>
      <w:r>
        <w:rPr>
          <w:rFonts w:hint="eastAsia"/>
        </w:rPr>
        <w:t>характеристик</w:t>
      </w:r>
      <w:r>
        <w:t xml:space="preserve"> </w:t>
      </w:r>
      <w:r>
        <w:rPr>
          <w:rFonts w:hint="eastAsia"/>
        </w:rPr>
        <w:t>подводных</w:t>
      </w:r>
      <w:r>
        <w:t xml:space="preserve"> </w:t>
      </w:r>
      <w:r>
        <w:rPr>
          <w:rFonts w:hint="eastAsia"/>
        </w:rPr>
        <w:t>течений</w:t>
      </w:r>
    </w:p>
    <w:p w14:paraId="57C321C3" w14:textId="77777777" w:rsidR="009F6B1F" w:rsidRDefault="009F6B1F" w:rsidP="009F6B1F"/>
    <w:p w14:paraId="73F31512" w14:textId="77777777" w:rsidR="009F6B1F" w:rsidRDefault="009F6B1F" w:rsidP="009F6B1F">
      <w:r>
        <w:rPr>
          <w:rFonts w:hint="eastAsia"/>
        </w:rPr>
        <w:t>Выводы</w:t>
      </w:r>
    </w:p>
    <w:p w14:paraId="4F7C4E92" w14:textId="77777777" w:rsidR="009F6B1F" w:rsidRDefault="009F6B1F" w:rsidP="009F6B1F"/>
    <w:p w14:paraId="6EDF1AC4" w14:textId="77777777" w:rsidR="009F6B1F" w:rsidRDefault="009F6B1F" w:rsidP="009F6B1F">
      <w:r>
        <w:rPr>
          <w:rFonts w:hint="eastAsia"/>
        </w:rPr>
        <w:t>ЗАКЛЮЧЕНИЕ</w:t>
      </w:r>
    </w:p>
    <w:p w14:paraId="0012C858" w14:textId="77777777" w:rsidR="009F6B1F" w:rsidRDefault="009F6B1F" w:rsidP="009F6B1F"/>
    <w:p w14:paraId="6B9C8440" w14:textId="77777777" w:rsidR="009F6B1F" w:rsidRDefault="009F6B1F" w:rsidP="009F6B1F">
      <w:r>
        <w:rPr>
          <w:rFonts w:hint="eastAsia"/>
        </w:rPr>
        <w:t>СПИСОК</w:t>
      </w:r>
      <w:r>
        <w:t xml:space="preserve"> </w:t>
      </w:r>
      <w:r>
        <w:rPr>
          <w:rFonts w:hint="eastAsia"/>
        </w:rPr>
        <w:t>ЛИТЕРАТУРЫ</w:t>
      </w:r>
    </w:p>
    <w:p w14:paraId="6E8A7280" w14:textId="77777777" w:rsidR="009F6B1F" w:rsidRDefault="009F6B1F" w:rsidP="009F6B1F"/>
    <w:p w14:paraId="50578BAA" w14:textId="77777777" w:rsidR="009F6B1F" w:rsidRDefault="009F6B1F" w:rsidP="009F6B1F">
      <w:r>
        <w:rPr>
          <w:rFonts w:hint="eastAsia"/>
        </w:rPr>
        <w:t>ПРИЛОЖЕНИЕ</w:t>
      </w:r>
      <w:r>
        <w:t xml:space="preserve"> </w:t>
      </w:r>
      <w:r>
        <w:rPr>
          <w:rFonts w:hint="eastAsia"/>
        </w:rPr>
        <w:t>А</w:t>
      </w:r>
      <w:r>
        <w:t xml:space="preserve"> </w:t>
      </w:r>
      <w:r>
        <w:rPr>
          <w:rFonts w:hint="eastAsia"/>
        </w:rPr>
        <w:t>Компьютерная</w:t>
      </w:r>
      <w:r>
        <w:t xml:space="preserve"> </w:t>
      </w:r>
      <w:r>
        <w:rPr>
          <w:rFonts w:hint="eastAsia"/>
        </w:rPr>
        <w:t>модель</w:t>
      </w:r>
      <w:r>
        <w:t xml:space="preserve"> </w:t>
      </w:r>
      <w:r>
        <w:rPr>
          <w:rFonts w:hint="eastAsia"/>
        </w:rPr>
        <w:t>расчета</w:t>
      </w:r>
      <w:r>
        <w:t xml:space="preserve"> </w:t>
      </w:r>
      <w:r>
        <w:rPr>
          <w:rFonts w:hint="eastAsia"/>
        </w:rPr>
        <w:t>системы</w:t>
      </w:r>
      <w:r>
        <w:t xml:space="preserve"> </w:t>
      </w:r>
      <w:r>
        <w:rPr>
          <w:rFonts w:hint="eastAsia"/>
        </w:rPr>
        <w:t>гидроподъема</w:t>
      </w:r>
    </w:p>
    <w:p w14:paraId="4995D9A4" w14:textId="77777777" w:rsidR="009F6B1F" w:rsidRDefault="009F6B1F" w:rsidP="009F6B1F"/>
    <w:p w14:paraId="14CB3D1A" w14:textId="77777777" w:rsidR="009F6B1F" w:rsidRDefault="009F6B1F" w:rsidP="009F6B1F">
      <w:r>
        <w:rPr>
          <w:rFonts w:hint="eastAsia"/>
        </w:rPr>
        <w:t>ПРИЛОЖЕНИЕ</w:t>
      </w:r>
      <w:r>
        <w:t xml:space="preserve"> </w:t>
      </w:r>
      <w:r>
        <w:rPr>
          <w:rFonts w:hint="eastAsia"/>
        </w:rPr>
        <w:t>Б</w:t>
      </w:r>
      <w:r>
        <w:t xml:space="preserve"> </w:t>
      </w:r>
      <w:r>
        <w:rPr>
          <w:rFonts w:hint="eastAsia"/>
        </w:rPr>
        <w:t>Методы</w:t>
      </w:r>
      <w:r>
        <w:t xml:space="preserve"> </w:t>
      </w:r>
      <w:r>
        <w:rPr>
          <w:rFonts w:hint="eastAsia"/>
        </w:rPr>
        <w:t>определения</w:t>
      </w:r>
      <w:r>
        <w:t xml:space="preserve"> </w:t>
      </w:r>
      <w:r>
        <w:rPr>
          <w:rFonts w:hint="eastAsia"/>
        </w:rPr>
        <w:t>удельных</w:t>
      </w:r>
      <w:r>
        <w:t xml:space="preserve"> </w:t>
      </w:r>
      <w:r>
        <w:rPr>
          <w:rFonts w:hint="eastAsia"/>
        </w:rPr>
        <w:t>потерь</w:t>
      </w:r>
      <w:r>
        <w:t xml:space="preserve"> </w:t>
      </w:r>
      <w:r>
        <w:rPr>
          <w:rFonts w:hint="eastAsia"/>
        </w:rPr>
        <w:t>напора</w:t>
      </w:r>
      <w:r>
        <w:t xml:space="preserve"> </w:t>
      </w:r>
      <w:r>
        <w:rPr>
          <w:rFonts w:hint="eastAsia"/>
        </w:rPr>
        <w:t>при</w:t>
      </w:r>
    </w:p>
    <w:p w14:paraId="53F3BDB9" w14:textId="77777777" w:rsidR="009F6B1F" w:rsidRDefault="009F6B1F" w:rsidP="009F6B1F"/>
    <w:p w14:paraId="48C253A6" w14:textId="77777777" w:rsidR="009F6B1F" w:rsidRDefault="009F6B1F" w:rsidP="009F6B1F">
      <w:r>
        <w:rPr>
          <w:rFonts w:hint="eastAsia"/>
        </w:rPr>
        <w:t>движении</w:t>
      </w:r>
      <w:r>
        <w:t xml:space="preserve"> </w:t>
      </w:r>
      <w:r>
        <w:rPr>
          <w:rFonts w:hint="eastAsia"/>
        </w:rPr>
        <w:t>гидросмеси</w:t>
      </w:r>
      <w:r>
        <w:t xml:space="preserve"> </w:t>
      </w:r>
      <w:r>
        <w:rPr>
          <w:rFonts w:hint="eastAsia"/>
        </w:rPr>
        <w:t>по</w:t>
      </w:r>
      <w:r>
        <w:t xml:space="preserve"> </w:t>
      </w:r>
      <w:r>
        <w:rPr>
          <w:rFonts w:hint="eastAsia"/>
        </w:rPr>
        <w:t>трубам</w:t>
      </w:r>
    </w:p>
    <w:p w14:paraId="620FE14B" w14:textId="77777777" w:rsidR="009F6B1F" w:rsidRDefault="009F6B1F" w:rsidP="009F6B1F"/>
    <w:p w14:paraId="1642D9DC" w14:textId="77777777" w:rsidR="009F6B1F" w:rsidRDefault="009F6B1F" w:rsidP="009F6B1F">
      <w:r>
        <w:rPr>
          <w:rFonts w:hint="eastAsia"/>
        </w:rPr>
        <w:t>ПРИЛОЖЕНИЕ</w:t>
      </w:r>
      <w:r>
        <w:t xml:space="preserve"> </w:t>
      </w:r>
      <w:r>
        <w:rPr>
          <w:rFonts w:hint="eastAsia"/>
        </w:rPr>
        <w:t>В</w:t>
      </w:r>
      <w:r>
        <w:t xml:space="preserve"> </w:t>
      </w:r>
      <w:r>
        <w:rPr>
          <w:rFonts w:hint="eastAsia"/>
        </w:rPr>
        <w:t>Секция</w:t>
      </w:r>
      <w:r>
        <w:t xml:space="preserve"> </w:t>
      </w:r>
      <w:r>
        <w:rPr>
          <w:rFonts w:hint="eastAsia"/>
        </w:rPr>
        <w:t>шарнирного</w:t>
      </w:r>
      <w:r>
        <w:t xml:space="preserve"> </w:t>
      </w:r>
      <w:r>
        <w:rPr>
          <w:rFonts w:hint="eastAsia"/>
        </w:rPr>
        <w:t>трубопровода</w:t>
      </w:r>
    </w:p>
    <w:p w14:paraId="1DAC77B5" w14:textId="77777777" w:rsidR="009F6B1F" w:rsidRDefault="009F6B1F" w:rsidP="009F6B1F"/>
    <w:p w14:paraId="7C7929BA" w14:textId="77777777" w:rsidR="009F6B1F" w:rsidRDefault="009F6B1F" w:rsidP="009F6B1F">
      <w:r>
        <w:rPr>
          <w:rFonts w:hint="eastAsia"/>
        </w:rPr>
        <w:t>ПРИЛОЖЕНИЕ</w:t>
      </w:r>
      <w:r>
        <w:t xml:space="preserve"> </w:t>
      </w:r>
      <w:r>
        <w:rPr>
          <w:rFonts w:hint="eastAsia"/>
        </w:rPr>
        <w:t>Г</w:t>
      </w:r>
      <w:r>
        <w:t xml:space="preserve"> </w:t>
      </w:r>
      <w:r>
        <w:rPr>
          <w:rFonts w:hint="eastAsia"/>
        </w:rPr>
        <w:t>Одинарная</w:t>
      </w:r>
      <w:r>
        <w:t xml:space="preserve"> </w:t>
      </w:r>
      <w:r>
        <w:rPr>
          <w:rFonts w:hint="eastAsia"/>
        </w:rPr>
        <w:t>секция</w:t>
      </w:r>
      <w:r>
        <w:t xml:space="preserve"> </w:t>
      </w:r>
      <w:r>
        <w:rPr>
          <w:rFonts w:hint="eastAsia"/>
        </w:rPr>
        <w:t>с</w:t>
      </w:r>
      <w:r>
        <w:t xml:space="preserve"> </w:t>
      </w:r>
      <w:r>
        <w:rPr>
          <w:rFonts w:hint="eastAsia"/>
        </w:rPr>
        <w:t>гибкой</w:t>
      </w:r>
      <w:r>
        <w:t xml:space="preserve"> </w:t>
      </w:r>
      <w:r>
        <w:rPr>
          <w:rFonts w:hint="eastAsia"/>
        </w:rPr>
        <w:t>связью</w:t>
      </w:r>
    </w:p>
    <w:p w14:paraId="4F42AFA4" w14:textId="77777777" w:rsidR="009F6B1F" w:rsidRDefault="009F6B1F" w:rsidP="009F6B1F"/>
    <w:p w14:paraId="4C591625" w14:textId="77777777" w:rsidR="009F6B1F" w:rsidRDefault="009F6B1F" w:rsidP="009F6B1F">
      <w:r>
        <w:rPr>
          <w:rFonts w:hint="eastAsia"/>
        </w:rPr>
        <w:t>ПРИЛОЖЕНИЕ</w:t>
      </w:r>
      <w:r>
        <w:t xml:space="preserve"> </w:t>
      </w:r>
      <w:r>
        <w:rPr>
          <w:rFonts w:hint="eastAsia"/>
        </w:rPr>
        <w:t>Д</w:t>
      </w:r>
      <w:r>
        <w:t xml:space="preserve"> </w:t>
      </w:r>
      <w:r>
        <w:rPr>
          <w:rFonts w:hint="eastAsia"/>
        </w:rPr>
        <w:t>Двойная</w:t>
      </w:r>
      <w:r>
        <w:t xml:space="preserve"> </w:t>
      </w:r>
      <w:r>
        <w:rPr>
          <w:rFonts w:hint="eastAsia"/>
        </w:rPr>
        <w:t>секция</w:t>
      </w:r>
      <w:r>
        <w:t xml:space="preserve"> </w:t>
      </w:r>
      <w:r>
        <w:rPr>
          <w:rFonts w:hint="eastAsia"/>
        </w:rPr>
        <w:t>с</w:t>
      </w:r>
      <w:r>
        <w:t xml:space="preserve"> </w:t>
      </w:r>
      <w:r>
        <w:rPr>
          <w:rFonts w:hint="eastAsia"/>
        </w:rPr>
        <w:t>гибкой</w:t>
      </w:r>
      <w:r>
        <w:t xml:space="preserve"> </w:t>
      </w:r>
      <w:r>
        <w:rPr>
          <w:rFonts w:hint="eastAsia"/>
        </w:rPr>
        <w:t>связью</w:t>
      </w:r>
    </w:p>
    <w:p w14:paraId="10B3750B" w14:textId="77777777" w:rsidR="009F6B1F" w:rsidRDefault="009F6B1F" w:rsidP="009F6B1F"/>
    <w:p w14:paraId="4F9DD42D" w14:textId="77777777" w:rsidR="009F6B1F" w:rsidRDefault="009F6B1F" w:rsidP="009F6B1F">
      <w:r>
        <w:rPr>
          <w:rFonts w:hint="eastAsia"/>
        </w:rPr>
        <w:t>ПРИЛОЖЕНИЕ</w:t>
      </w:r>
      <w:r>
        <w:t xml:space="preserve"> </w:t>
      </w:r>
      <w:r>
        <w:rPr>
          <w:rFonts w:hint="eastAsia"/>
        </w:rPr>
        <w:t>Е</w:t>
      </w:r>
      <w:r>
        <w:t xml:space="preserve"> </w:t>
      </w:r>
      <w:r>
        <w:rPr>
          <w:rFonts w:hint="eastAsia"/>
        </w:rPr>
        <w:t>Местные</w:t>
      </w:r>
      <w:r>
        <w:t xml:space="preserve"> </w:t>
      </w:r>
      <w:r>
        <w:rPr>
          <w:rFonts w:hint="eastAsia"/>
        </w:rPr>
        <w:t>сопротивления</w:t>
      </w:r>
      <w:r>
        <w:t xml:space="preserve"> </w:t>
      </w:r>
      <w:r>
        <w:rPr>
          <w:rFonts w:hint="eastAsia"/>
        </w:rPr>
        <w:t>в</w:t>
      </w:r>
      <w:r>
        <w:t xml:space="preserve"> </w:t>
      </w:r>
      <w:r>
        <w:rPr>
          <w:rFonts w:hint="eastAsia"/>
        </w:rPr>
        <w:t>шарнирных</w:t>
      </w:r>
      <w:r>
        <w:t xml:space="preserve"> </w:t>
      </w:r>
      <w:r>
        <w:rPr>
          <w:rFonts w:hint="eastAsia"/>
        </w:rPr>
        <w:t>и</w:t>
      </w:r>
      <w:r>
        <w:t xml:space="preserve"> </w:t>
      </w:r>
      <w:r>
        <w:rPr>
          <w:rFonts w:hint="eastAsia"/>
        </w:rPr>
        <w:t>гибких</w:t>
      </w:r>
      <w:r>
        <w:t xml:space="preserve"> </w:t>
      </w:r>
      <w:r>
        <w:rPr>
          <w:rFonts w:hint="eastAsia"/>
        </w:rPr>
        <w:t>соединениях</w:t>
      </w:r>
    </w:p>
    <w:p w14:paraId="74E1B07D" w14:textId="77777777" w:rsidR="009F6B1F" w:rsidRDefault="009F6B1F" w:rsidP="009F6B1F"/>
    <w:p w14:paraId="113CAC11" w14:textId="77777777" w:rsidR="009F6B1F" w:rsidRDefault="009F6B1F" w:rsidP="009F6B1F">
      <w:r>
        <w:rPr>
          <w:rFonts w:hint="eastAsia"/>
        </w:rPr>
        <w:t>ПРИЛОЖЕНИЕ</w:t>
      </w:r>
      <w:r>
        <w:t xml:space="preserve"> </w:t>
      </w:r>
      <w:r>
        <w:rPr>
          <w:rFonts w:hint="eastAsia"/>
        </w:rPr>
        <w:t>Ж</w:t>
      </w:r>
      <w:r>
        <w:t xml:space="preserve"> </w:t>
      </w:r>
      <w:r>
        <w:rPr>
          <w:rFonts w:hint="eastAsia"/>
        </w:rPr>
        <w:t>Экспериментальные</w:t>
      </w:r>
      <w:r>
        <w:t xml:space="preserve"> </w:t>
      </w:r>
      <w:r>
        <w:rPr>
          <w:rFonts w:hint="eastAsia"/>
        </w:rPr>
        <w:t>данные</w:t>
      </w:r>
    </w:p>
    <w:p w14:paraId="5FA1B701" w14:textId="77777777" w:rsidR="009F6B1F" w:rsidRDefault="009F6B1F" w:rsidP="009F6B1F"/>
    <w:p w14:paraId="745D0B79" w14:textId="59F68F5B" w:rsidR="009F6B1F" w:rsidRPr="009F6B1F" w:rsidRDefault="009F6B1F" w:rsidP="009F6B1F">
      <w:r>
        <w:rPr>
          <w:rFonts w:hint="eastAsia"/>
        </w:rPr>
        <w:lastRenderedPageBreak/>
        <w:t>ПРИЛОЖЕНИЕ</w:t>
      </w:r>
      <w:r>
        <w:t xml:space="preserve"> </w:t>
      </w:r>
      <w:r>
        <w:rPr>
          <w:rFonts w:hint="eastAsia"/>
        </w:rPr>
        <w:t>З</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9F6B1F" w:rsidRPr="009F6B1F" w:rsidSect="00BC772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81A71" w14:textId="77777777" w:rsidR="00BC772A" w:rsidRDefault="00BC772A">
      <w:pPr>
        <w:spacing w:after="0" w:line="240" w:lineRule="auto"/>
      </w:pPr>
      <w:r>
        <w:separator/>
      </w:r>
    </w:p>
  </w:endnote>
  <w:endnote w:type="continuationSeparator" w:id="0">
    <w:p w14:paraId="0EB3B474" w14:textId="77777777" w:rsidR="00BC772A" w:rsidRDefault="00BC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055B" w14:textId="77777777" w:rsidR="00BC772A" w:rsidRDefault="00BC772A"/>
    <w:p w14:paraId="4E79383E" w14:textId="77777777" w:rsidR="00BC772A" w:rsidRDefault="00BC772A"/>
    <w:p w14:paraId="1B6F879B" w14:textId="77777777" w:rsidR="00BC772A" w:rsidRDefault="00BC772A"/>
    <w:p w14:paraId="20B1FA0F" w14:textId="77777777" w:rsidR="00BC772A" w:rsidRDefault="00BC772A"/>
    <w:p w14:paraId="66D2E67E" w14:textId="77777777" w:rsidR="00BC772A" w:rsidRDefault="00BC772A"/>
    <w:p w14:paraId="43E14FD5" w14:textId="77777777" w:rsidR="00BC772A" w:rsidRDefault="00BC772A"/>
    <w:p w14:paraId="35C072F9" w14:textId="77777777" w:rsidR="00BC772A" w:rsidRDefault="00BC77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96C9CC" wp14:editId="32C85EB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60A56" w14:textId="77777777" w:rsidR="00BC772A" w:rsidRDefault="00BC7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6C9C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660A56" w14:textId="77777777" w:rsidR="00BC772A" w:rsidRDefault="00BC77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079712" w14:textId="77777777" w:rsidR="00BC772A" w:rsidRDefault="00BC772A"/>
    <w:p w14:paraId="453B547F" w14:textId="77777777" w:rsidR="00BC772A" w:rsidRDefault="00BC772A"/>
    <w:p w14:paraId="10256681" w14:textId="77777777" w:rsidR="00BC772A" w:rsidRDefault="00BC77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BE76B60" wp14:editId="080F1F3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05A3A" w14:textId="77777777" w:rsidR="00BC772A" w:rsidRDefault="00BC772A"/>
                          <w:p w14:paraId="5C524A3F" w14:textId="77777777" w:rsidR="00BC772A" w:rsidRDefault="00BC7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E76B6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6C05A3A" w14:textId="77777777" w:rsidR="00BC772A" w:rsidRDefault="00BC772A"/>
                    <w:p w14:paraId="5C524A3F" w14:textId="77777777" w:rsidR="00BC772A" w:rsidRDefault="00BC77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5DA1897" w14:textId="77777777" w:rsidR="00BC772A" w:rsidRDefault="00BC772A"/>
    <w:p w14:paraId="1AEE1566" w14:textId="77777777" w:rsidR="00BC772A" w:rsidRDefault="00BC772A">
      <w:pPr>
        <w:rPr>
          <w:sz w:val="2"/>
          <w:szCs w:val="2"/>
        </w:rPr>
      </w:pPr>
    </w:p>
    <w:p w14:paraId="3AB7BAE7" w14:textId="77777777" w:rsidR="00BC772A" w:rsidRDefault="00BC772A"/>
    <w:p w14:paraId="358A0962" w14:textId="77777777" w:rsidR="00BC772A" w:rsidRDefault="00BC772A">
      <w:pPr>
        <w:spacing w:after="0" w:line="240" w:lineRule="auto"/>
      </w:pPr>
    </w:p>
  </w:footnote>
  <w:footnote w:type="continuationSeparator" w:id="0">
    <w:p w14:paraId="509DDB6B" w14:textId="77777777" w:rsidR="00BC772A" w:rsidRDefault="00BC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2A"/>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32577</TotalTime>
  <Pages>6</Pages>
  <Words>554</Words>
  <Characters>3162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4282</cp:revision>
  <cp:lastPrinted>2009-02-06T05:36:00Z</cp:lastPrinted>
  <dcterms:created xsi:type="dcterms:W3CDTF">2024-01-07T13:43:00Z</dcterms:created>
  <dcterms:modified xsi:type="dcterms:W3CDTF">2024-03-01T11:15:00Z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