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853F" w14:textId="488F1DD9" w:rsidR="00F0704C" w:rsidRDefault="00D13A4C" w:rsidP="00D13A4C">
      <w:r w:rsidRPr="00D13A4C">
        <w:rPr>
          <w:rFonts w:hint="eastAsia"/>
        </w:rPr>
        <w:t>Расулова</w:t>
      </w:r>
      <w:r w:rsidRPr="00D13A4C">
        <w:t xml:space="preserve"> </w:t>
      </w:r>
      <w:r w:rsidRPr="00D13A4C">
        <w:rPr>
          <w:rFonts w:hint="eastAsia"/>
        </w:rPr>
        <w:t>Хайринисо</w:t>
      </w:r>
      <w:r w:rsidRPr="00D13A4C">
        <w:t xml:space="preserve"> </w:t>
      </w:r>
      <w:r w:rsidRPr="00D13A4C">
        <w:rPr>
          <w:rFonts w:hint="eastAsia"/>
        </w:rPr>
        <w:t>Абдурауфовна</w:t>
      </w:r>
      <w:r>
        <w:t xml:space="preserve"> </w:t>
      </w:r>
      <w:r w:rsidRPr="00D13A4C">
        <w:rPr>
          <w:rFonts w:hint="eastAsia"/>
        </w:rPr>
        <w:t>Управление</w:t>
      </w:r>
      <w:r w:rsidRPr="00D13A4C">
        <w:t xml:space="preserve"> </w:t>
      </w:r>
      <w:r w:rsidRPr="00D13A4C">
        <w:rPr>
          <w:rFonts w:hint="eastAsia"/>
        </w:rPr>
        <w:t>структурными</w:t>
      </w:r>
      <w:r w:rsidRPr="00D13A4C">
        <w:t xml:space="preserve"> </w:t>
      </w:r>
      <w:r w:rsidRPr="00D13A4C">
        <w:rPr>
          <w:rFonts w:hint="eastAsia"/>
        </w:rPr>
        <w:t>сдвигами</w:t>
      </w:r>
      <w:r w:rsidRPr="00D13A4C">
        <w:t xml:space="preserve"> </w:t>
      </w:r>
      <w:r w:rsidRPr="00D13A4C">
        <w:rPr>
          <w:rFonts w:hint="eastAsia"/>
        </w:rPr>
        <w:t>в</w:t>
      </w:r>
      <w:r w:rsidRPr="00D13A4C">
        <w:t xml:space="preserve"> </w:t>
      </w:r>
      <w:r w:rsidRPr="00D13A4C">
        <w:rPr>
          <w:rFonts w:hint="eastAsia"/>
        </w:rPr>
        <w:t>контексте</w:t>
      </w:r>
      <w:r w:rsidRPr="00D13A4C">
        <w:t xml:space="preserve"> </w:t>
      </w:r>
      <w:r w:rsidRPr="00D13A4C">
        <w:rPr>
          <w:rFonts w:hint="eastAsia"/>
        </w:rPr>
        <w:t>устойчивого</w:t>
      </w:r>
      <w:r w:rsidRPr="00D13A4C">
        <w:t xml:space="preserve"> </w:t>
      </w:r>
      <w:r w:rsidRPr="00D13A4C">
        <w:rPr>
          <w:rFonts w:hint="eastAsia"/>
        </w:rPr>
        <w:t>развития</w:t>
      </w:r>
      <w:r w:rsidRPr="00D13A4C">
        <w:t xml:space="preserve"> </w:t>
      </w:r>
      <w:r w:rsidRPr="00D13A4C">
        <w:rPr>
          <w:rFonts w:hint="eastAsia"/>
        </w:rPr>
        <w:t>региональной</w:t>
      </w:r>
      <w:r w:rsidRPr="00D13A4C">
        <w:t xml:space="preserve"> </w:t>
      </w:r>
      <w:r w:rsidRPr="00D13A4C">
        <w:rPr>
          <w:rFonts w:hint="eastAsia"/>
        </w:rPr>
        <w:t>экономики</w:t>
      </w:r>
      <w:r w:rsidRPr="00D13A4C">
        <w:t xml:space="preserve"> (</w:t>
      </w:r>
      <w:r w:rsidRPr="00D13A4C">
        <w:rPr>
          <w:rFonts w:hint="eastAsia"/>
        </w:rPr>
        <w:t>на</w:t>
      </w:r>
      <w:r w:rsidRPr="00D13A4C">
        <w:t xml:space="preserve"> </w:t>
      </w:r>
      <w:r w:rsidRPr="00D13A4C">
        <w:rPr>
          <w:rFonts w:hint="eastAsia"/>
        </w:rPr>
        <w:t>материалах</w:t>
      </w:r>
      <w:r w:rsidRPr="00D13A4C">
        <w:t xml:space="preserve"> </w:t>
      </w:r>
      <w:r w:rsidRPr="00D13A4C">
        <w:rPr>
          <w:rFonts w:hint="eastAsia"/>
        </w:rPr>
        <w:t>Согдийской</w:t>
      </w:r>
      <w:r w:rsidRPr="00D13A4C">
        <w:t xml:space="preserve"> </w:t>
      </w:r>
      <w:r w:rsidRPr="00D13A4C">
        <w:rPr>
          <w:rFonts w:hint="eastAsia"/>
        </w:rPr>
        <w:t>области</w:t>
      </w:r>
      <w:r w:rsidRPr="00D13A4C">
        <w:t xml:space="preserve"> </w:t>
      </w:r>
      <w:r w:rsidRPr="00D13A4C">
        <w:rPr>
          <w:rFonts w:hint="eastAsia"/>
        </w:rPr>
        <w:t>Республики</w:t>
      </w:r>
      <w:r w:rsidRPr="00D13A4C">
        <w:t xml:space="preserve"> </w:t>
      </w:r>
      <w:r w:rsidRPr="00D13A4C">
        <w:rPr>
          <w:rFonts w:hint="eastAsia"/>
        </w:rPr>
        <w:t>Таджикистан</w:t>
      </w:r>
      <w:r w:rsidRPr="00D13A4C">
        <w:t>)</w:t>
      </w:r>
    </w:p>
    <w:p w14:paraId="213C7A97" w14:textId="77777777" w:rsidR="00D13A4C" w:rsidRDefault="00D13A4C" w:rsidP="00D13A4C">
      <w:r>
        <w:rPr>
          <w:rFonts w:hint="eastAsia"/>
        </w:rPr>
        <w:t>ОГЛАВЛЕНИЕ</w:t>
      </w:r>
      <w:r>
        <w:t xml:space="preserve"> </w:t>
      </w:r>
      <w:r>
        <w:rPr>
          <w:rFonts w:hint="eastAsia"/>
        </w:rPr>
        <w:t>ДИССЕРТАЦИИ</w:t>
      </w:r>
    </w:p>
    <w:p w14:paraId="2837C49B" w14:textId="77777777" w:rsidR="00D13A4C" w:rsidRDefault="00D13A4C" w:rsidP="00D13A4C">
      <w:r>
        <w:rPr>
          <w:rFonts w:hint="eastAsia"/>
        </w:rPr>
        <w:t>кандидат</w:t>
      </w:r>
      <w:r>
        <w:t xml:space="preserve"> </w:t>
      </w:r>
      <w:r>
        <w:rPr>
          <w:rFonts w:hint="eastAsia"/>
        </w:rPr>
        <w:t>наук</w:t>
      </w:r>
      <w:r>
        <w:t xml:space="preserve"> </w:t>
      </w:r>
      <w:r>
        <w:rPr>
          <w:rFonts w:hint="eastAsia"/>
        </w:rPr>
        <w:t>Расулова</w:t>
      </w:r>
      <w:r>
        <w:t xml:space="preserve"> </w:t>
      </w:r>
      <w:r>
        <w:rPr>
          <w:rFonts w:hint="eastAsia"/>
        </w:rPr>
        <w:t>Хайринисо</w:t>
      </w:r>
      <w:r>
        <w:t xml:space="preserve"> </w:t>
      </w:r>
      <w:r>
        <w:rPr>
          <w:rFonts w:hint="eastAsia"/>
        </w:rPr>
        <w:t>Абдурауфовна</w:t>
      </w:r>
    </w:p>
    <w:p w14:paraId="7E7E284D" w14:textId="77777777" w:rsidR="00D13A4C" w:rsidRDefault="00D13A4C" w:rsidP="00D13A4C">
      <w:r>
        <w:rPr>
          <w:rFonts w:hint="eastAsia"/>
        </w:rPr>
        <w:t>С</w:t>
      </w:r>
      <w:r>
        <w:t xml:space="preserve"> </w:t>
      </w:r>
      <w:r>
        <w:rPr>
          <w:rFonts w:hint="eastAsia"/>
        </w:rPr>
        <w:t>О</w:t>
      </w:r>
      <w:r>
        <w:t xml:space="preserve"> </w:t>
      </w:r>
      <w:r>
        <w:rPr>
          <w:rFonts w:hint="eastAsia"/>
        </w:rPr>
        <w:t>Д</w:t>
      </w:r>
      <w:r>
        <w:t xml:space="preserve"> </w:t>
      </w:r>
      <w:r>
        <w:rPr>
          <w:rFonts w:hint="eastAsia"/>
        </w:rPr>
        <w:t>Е</w:t>
      </w:r>
      <w:r>
        <w:t xml:space="preserve"> </w:t>
      </w:r>
      <w:r>
        <w:rPr>
          <w:rFonts w:hint="eastAsia"/>
        </w:rPr>
        <w:t>Р</w:t>
      </w:r>
      <w:r>
        <w:t xml:space="preserve"> </w:t>
      </w:r>
      <w:r>
        <w:rPr>
          <w:rFonts w:hint="eastAsia"/>
        </w:rPr>
        <w:t>Ж</w:t>
      </w:r>
      <w:r>
        <w:t xml:space="preserve"> </w:t>
      </w:r>
      <w:r>
        <w:rPr>
          <w:rFonts w:hint="eastAsia"/>
        </w:rPr>
        <w:t>А</w:t>
      </w:r>
      <w:r>
        <w:t xml:space="preserve"> </w:t>
      </w:r>
      <w:r>
        <w:rPr>
          <w:rFonts w:hint="eastAsia"/>
        </w:rPr>
        <w:t>Н</w:t>
      </w:r>
      <w:r>
        <w:t xml:space="preserve"> </w:t>
      </w:r>
      <w:r>
        <w:rPr>
          <w:rFonts w:hint="eastAsia"/>
        </w:rPr>
        <w:t>И</w:t>
      </w:r>
      <w:r>
        <w:t xml:space="preserve"> </w:t>
      </w:r>
      <w:r>
        <w:rPr>
          <w:rFonts w:hint="eastAsia"/>
        </w:rPr>
        <w:t>Е</w:t>
      </w:r>
    </w:p>
    <w:p w14:paraId="48DD0271" w14:textId="77777777" w:rsidR="00D13A4C" w:rsidRDefault="00D13A4C" w:rsidP="00D13A4C"/>
    <w:p w14:paraId="61B37540" w14:textId="77777777" w:rsidR="00D13A4C" w:rsidRDefault="00D13A4C" w:rsidP="00D13A4C">
      <w:r>
        <w:rPr>
          <w:rFonts w:hint="eastAsia"/>
        </w:rPr>
        <w:t>В</w:t>
      </w:r>
      <w:r>
        <w:t xml:space="preserve"> </w:t>
      </w:r>
      <w:r>
        <w:rPr>
          <w:rFonts w:hint="eastAsia"/>
        </w:rPr>
        <w:t>В</w:t>
      </w:r>
      <w:r>
        <w:t xml:space="preserve"> </w:t>
      </w:r>
      <w:r>
        <w:rPr>
          <w:rFonts w:hint="eastAsia"/>
        </w:rPr>
        <w:t>Е</w:t>
      </w:r>
      <w:r>
        <w:t xml:space="preserve"> </w:t>
      </w:r>
      <w:r>
        <w:rPr>
          <w:rFonts w:hint="eastAsia"/>
        </w:rPr>
        <w:t>Д</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3CA60E0A" w14:textId="77777777" w:rsidR="00D13A4C" w:rsidRDefault="00D13A4C" w:rsidP="00D13A4C"/>
    <w:p w14:paraId="49755DCA" w14:textId="77777777" w:rsidR="00D13A4C" w:rsidRDefault="00D13A4C" w:rsidP="00D13A4C">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ВЗАИМОДЕЙСТВИЯ</w:t>
      </w:r>
      <w:r>
        <w:t xml:space="preserve"> </w:t>
      </w:r>
      <w:r>
        <w:rPr>
          <w:rFonts w:hint="eastAsia"/>
        </w:rPr>
        <w:t>СТРУКТУРНЫХ</w:t>
      </w:r>
      <w:r>
        <w:t xml:space="preserve"> </w:t>
      </w:r>
      <w:r>
        <w:rPr>
          <w:rFonts w:hint="eastAsia"/>
        </w:rPr>
        <w:t>СДВИГОВ</w:t>
      </w:r>
      <w:r>
        <w:t xml:space="preserve"> </w:t>
      </w:r>
      <w:r>
        <w:rPr>
          <w:rFonts w:hint="eastAsia"/>
        </w:rPr>
        <w:t>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369BE527" w14:textId="77777777" w:rsidR="00D13A4C" w:rsidRDefault="00D13A4C" w:rsidP="00D13A4C"/>
    <w:p w14:paraId="15B2C9AF" w14:textId="77777777" w:rsidR="00D13A4C" w:rsidRDefault="00D13A4C" w:rsidP="00D13A4C">
      <w:r>
        <w:t xml:space="preserve">1.1. </w:t>
      </w:r>
      <w:r>
        <w:rPr>
          <w:rFonts w:hint="eastAsia"/>
        </w:rPr>
        <w:t>Теоретические</w:t>
      </w:r>
      <w:r>
        <w:t xml:space="preserve"> </w:t>
      </w:r>
      <w:r>
        <w:rPr>
          <w:rFonts w:hint="eastAsia"/>
        </w:rPr>
        <w:t>аспекты</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структурных</w:t>
      </w:r>
    </w:p>
    <w:p w14:paraId="06F0011D" w14:textId="77777777" w:rsidR="00D13A4C" w:rsidRDefault="00D13A4C" w:rsidP="00D13A4C"/>
    <w:p w14:paraId="40677466" w14:textId="77777777" w:rsidR="00D13A4C" w:rsidRDefault="00D13A4C" w:rsidP="00D13A4C">
      <w:r>
        <w:rPr>
          <w:rFonts w:hint="eastAsia"/>
        </w:rPr>
        <w:t>сдвигов</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5BE9561A" w14:textId="77777777" w:rsidR="00D13A4C" w:rsidRDefault="00D13A4C" w:rsidP="00D13A4C"/>
    <w:p w14:paraId="2199169D" w14:textId="77777777" w:rsidR="00D13A4C" w:rsidRDefault="00D13A4C" w:rsidP="00D13A4C">
      <w:r>
        <w:t>1.2.</w:t>
      </w:r>
      <w:r>
        <w:rPr>
          <w:rFonts w:hint="eastAsia"/>
        </w:rPr>
        <w:t>Основные</w:t>
      </w:r>
      <w:r>
        <w:t xml:space="preserve"> </w:t>
      </w:r>
      <w:r>
        <w:rPr>
          <w:rFonts w:hint="eastAsia"/>
        </w:rPr>
        <w:t>принципы</w:t>
      </w:r>
      <w:r>
        <w:t xml:space="preserve"> </w:t>
      </w:r>
      <w:r>
        <w:rPr>
          <w:rFonts w:hint="eastAsia"/>
        </w:rPr>
        <w:t>управления</w:t>
      </w:r>
      <w:r>
        <w:t xml:space="preserve"> </w:t>
      </w:r>
      <w:r>
        <w:rPr>
          <w:rFonts w:hint="eastAsia"/>
        </w:rPr>
        <w:t>структурными</w:t>
      </w:r>
      <w:r>
        <w:t xml:space="preserve"> </w:t>
      </w:r>
      <w:r>
        <w:rPr>
          <w:rFonts w:hint="eastAsia"/>
        </w:rPr>
        <w:t>сдвигами</w:t>
      </w:r>
      <w:r>
        <w:t xml:space="preserve"> </w:t>
      </w:r>
      <w:r>
        <w:rPr>
          <w:rFonts w:hint="eastAsia"/>
        </w:rPr>
        <w:t>в</w:t>
      </w:r>
    </w:p>
    <w:p w14:paraId="09053F7C" w14:textId="77777777" w:rsidR="00D13A4C" w:rsidRDefault="00D13A4C" w:rsidP="00D13A4C"/>
    <w:p w14:paraId="29611F3C" w14:textId="77777777" w:rsidR="00D13A4C" w:rsidRDefault="00D13A4C" w:rsidP="00D13A4C">
      <w:r>
        <w:rPr>
          <w:rFonts w:hint="eastAsia"/>
        </w:rPr>
        <w:t>контексте</w:t>
      </w:r>
      <w:r>
        <w:t xml:space="preserve"> </w:t>
      </w:r>
      <w:r>
        <w:rPr>
          <w:rFonts w:hint="eastAsia"/>
        </w:rPr>
        <w:t>устойчивого</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p>
    <w:p w14:paraId="0DF81A90" w14:textId="77777777" w:rsidR="00D13A4C" w:rsidRDefault="00D13A4C" w:rsidP="00D13A4C"/>
    <w:p w14:paraId="021FD105" w14:textId="77777777" w:rsidR="00D13A4C" w:rsidRDefault="00D13A4C" w:rsidP="00D13A4C">
      <w:r>
        <w:t>1.3.</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взаимосвязи</w:t>
      </w:r>
      <w:r>
        <w:t xml:space="preserve"> </w:t>
      </w:r>
      <w:r>
        <w:rPr>
          <w:rFonts w:hint="eastAsia"/>
        </w:rPr>
        <w:t>структурных</w:t>
      </w:r>
      <w:r>
        <w:t xml:space="preserve"> </w:t>
      </w:r>
      <w:r>
        <w:rPr>
          <w:rFonts w:hint="eastAsia"/>
        </w:rPr>
        <w:t>сдвигов</w:t>
      </w:r>
      <w:r>
        <w:t xml:space="preserve"> </w:t>
      </w:r>
      <w:r>
        <w:rPr>
          <w:rFonts w:hint="eastAsia"/>
        </w:rPr>
        <w:t>и</w:t>
      </w:r>
      <w:r>
        <w:t xml:space="preserve"> </w:t>
      </w:r>
      <w:r>
        <w:rPr>
          <w:rFonts w:hint="eastAsia"/>
        </w:rPr>
        <w:t>устойчивого</w:t>
      </w:r>
      <w:r>
        <w:t xml:space="preserve"> </w:t>
      </w:r>
      <w:r>
        <w:rPr>
          <w:rFonts w:hint="eastAsia"/>
        </w:rPr>
        <w:t>развития</w:t>
      </w:r>
      <w:r>
        <w:t xml:space="preserve"> </w:t>
      </w:r>
      <w:r>
        <w:rPr>
          <w:rFonts w:hint="eastAsia"/>
        </w:rPr>
        <w:t>региона</w:t>
      </w:r>
    </w:p>
    <w:p w14:paraId="19A263F7" w14:textId="77777777" w:rsidR="00D13A4C" w:rsidRDefault="00D13A4C" w:rsidP="00D13A4C"/>
    <w:p w14:paraId="05E1C896" w14:textId="77777777" w:rsidR="00D13A4C" w:rsidRDefault="00D13A4C" w:rsidP="00D13A4C">
      <w:r>
        <w:rPr>
          <w:rFonts w:hint="eastAsia"/>
        </w:rPr>
        <w:t>ГЛАВА</w:t>
      </w:r>
      <w:r>
        <w:t xml:space="preserve"> 2. </w:t>
      </w:r>
      <w:r>
        <w:rPr>
          <w:rFonts w:hint="eastAsia"/>
        </w:rPr>
        <w:t>АНАЛИЗ</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КОНТЕКСТЕ</w:t>
      </w:r>
      <w:r>
        <w:t xml:space="preserve"> </w:t>
      </w:r>
      <w:r>
        <w:rPr>
          <w:rFonts w:hint="eastAsia"/>
        </w:rPr>
        <w:t>УСТОЙЧИВОГО</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p>
    <w:p w14:paraId="41D8E268" w14:textId="77777777" w:rsidR="00D13A4C" w:rsidRDefault="00D13A4C" w:rsidP="00D13A4C"/>
    <w:p w14:paraId="3872874C" w14:textId="77777777" w:rsidR="00D13A4C" w:rsidRDefault="00D13A4C" w:rsidP="00D13A4C">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оценка</w:t>
      </w:r>
      <w:r>
        <w:t xml:space="preserve"> </w:t>
      </w:r>
      <w:r>
        <w:rPr>
          <w:rFonts w:hint="eastAsia"/>
        </w:rPr>
        <w:t>структурных</w:t>
      </w:r>
      <w:r>
        <w:t xml:space="preserve"> </w:t>
      </w:r>
      <w:r>
        <w:rPr>
          <w:rFonts w:hint="eastAsia"/>
        </w:rPr>
        <w:t>сдвигов</w:t>
      </w:r>
    </w:p>
    <w:p w14:paraId="1CBD4E72" w14:textId="77777777" w:rsidR="00D13A4C" w:rsidRDefault="00D13A4C" w:rsidP="00D13A4C"/>
    <w:p w14:paraId="25772B1B" w14:textId="77777777" w:rsidR="00D13A4C" w:rsidRDefault="00D13A4C" w:rsidP="00D13A4C">
      <w:r>
        <w:rPr>
          <w:rFonts w:hint="eastAsia"/>
        </w:rPr>
        <w:t>в</w:t>
      </w:r>
      <w:r>
        <w:t xml:space="preserve"> </w:t>
      </w:r>
      <w:r>
        <w:rPr>
          <w:rFonts w:hint="eastAsia"/>
        </w:rPr>
        <w:t>экономике</w:t>
      </w:r>
      <w:r>
        <w:t xml:space="preserve"> </w:t>
      </w:r>
      <w:r>
        <w:rPr>
          <w:rFonts w:hint="eastAsia"/>
        </w:rPr>
        <w:t>Согдийской</w:t>
      </w:r>
      <w:r>
        <w:t xml:space="preserve"> </w:t>
      </w:r>
      <w:r>
        <w:rPr>
          <w:rFonts w:hint="eastAsia"/>
        </w:rPr>
        <w:t>области</w:t>
      </w:r>
    </w:p>
    <w:p w14:paraId="67BD6D6B" w14:textId="77777777" w:rsidR="00D13A4C" w:rsidRDefault="00D13A4C" w:rsidP="00D13A4C"/>
    <w:p w14:paraId="691B8E11" w14:textId="77777777" w:rsidR="00D13A4C" w:rsidRDefault="00D13A4C" w:rsidP="00D13A4C">
      <w:r>
        <w:t xml:space="preserve">2.2. </w:t>
      </w:r>
      <w:r>
        <w:rPr>
          <w:rFonts w:hint="eastAsia"/>
        </w:rPr>
        <w:t>Структурные</w:t>
      </w:r>
      <w:r>
        <w:t xml:space="preserve"> </w:t>
      </w:r>
      <w:r>
        <w:rPr>
          <w:rFonts w:hint="eastAsia"/>
        </w:rPr>
        <w:t>сдвиги</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устойчивости</w:t>
      </w:r>
      <w:r>
        <w:t xml:space="preserve"> </w:t>
      </w:r>
      <w:r>
        <w:rPr>
          <w:rFonts w:hint="eastAsia"/>
        </w:rPr>
        <w:t>экономического</w:t>
      </w:r>
      <w:r>
        <w:t xml:space="preserve"> </w:t>
      </w:r>
      <w:r>
        <w:rPr>
          <w:rFonts w:hint="eastAsia"/>
        </w:rPr>
        <w:t>развития</w:t>
      </w:r>
      <w:r>
        <w:t xml:space="preserve"> </w:t>
      </w:r>
      <w:r>
        <w:rPr>
          <w:rFonts w:hint="eastAsia"/>
        </w:rPr>
        <w:t>Согдийской</w:t>
      </w:r>
      <w:r>
        <w:t xml:space="preserve"> </w:t>
      </w:r>
      <w:r>
        <w:rPr>
          <w:rFonts w:hint="eastAsia"/>
        </w:rPr>
        <w:t>области</w:t>
      </w:r>
    </w:p>
    <w:p w14:paraId="6126071A" w14:textId="77777777" w:rsidR="00D13A4C" w:rsidRDefault="00D13A4C" w:rsidP="00D13A4C"/>
    <w:p w14:paraId="0AEB63FD" w14:textId="77777777" w:rsidR="00D13A4C" w:rsidRDefault="00D13A4C" w:rsidP="00D13A4C">
      <w:r>
        <w:t xml:space="preserve">2.3. </w:t>
      </w:r>
      <w:r>
        <w:rPr>
          <w:rFonts w:hint="eastAsia"/>
        </w:rPr>
        <w:t>Оценка</w:t>
      </w:r>
      <w:r>
        <w:t xml:space="preserve"> </w:t>
      </w:r>
      <w:r>
        <w:rPr>
          <w:rFonts w:hint="eastAsia"/>
        </w:rPr>
        <w:t>взаимосвязи</w:t>
      </w:r>
      <w:r>
        <w:t xml:space="preserve"> </w:t>
      </w:r>
      <w:r>
        <w:rPr>
          <w:rFonts w:hint="eastAsia"/>
        </w:rPr>
        <w:t>структурных</w:t>
      </w:r>
      <w:r>
        <w:t xml:space="preserve"> </w:t>
      </w:r>
      <w:r>
        <w:rPr>
          <w:rFonts w:hint="eastAsia"/>
        </w:rPr>
        <w:t>сдвигов</w:t>
      </w:r>
      <w:r>
        <w:t xml:space="preserve"> </w:t>
      </w:r>
      <w:r>
        <w:rPr>
          <w:rFonts w:hint="eastAsia"/>
        </w:rPr>
        <w:t>и</w:t>
      </w:r>
      <w:r>
        <w:t xml:space="preserve"> </w:t>
      </w:r>
      <w:r>
        <w:rPr>
          <w:rFonts w:hint="eastAsia"/>
        </w:rPr>
        <w:t>устойчивости</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p>
    <w:p w14:paraId="036797D6" w14:textId="77777777" w:rsidR="00D13A4C" w:rsidRDefault="00D13A4C" w:rsidP="00D13A4C"/>
    <w:p w14:paraId="3838A5B0" w14:textId="77777777" w:rsidR="00D13A4C" w:rsidRDefault="00D13A4C" w:rsidP="00D13A4C">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СТРУКТУРЫ</w:t>
      </w:r>
      <w:r>
        <w:t xml:space="preserve"> </w:t>
      </w:r>
      <w:r>
        <w:rPr>
          <w:rFonts w:hint="eastAsia"/>
        </w:rPr>
        <w:t>РЕГИОНАЛЬНОЙ</w:t>
      </w:r>
      <w:r>
        <w:t xml:space="preserve"> </w:t>
      </w:r>
      <w:r>
        <w:rPr>
          <w:rFonts w:hint="eastAsia"/>
        </w:rPr>
        <w:t>ЭКОНОМИКИ</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p>
    <w:p w14:paraId="70392C92" w14:textId="77777777" w:rsidR="00D13A4C" w:rsidRDefault="00D13A4C" w:rsidP="00D13A4C"/>
    <w:p w14:paraId="5C6FE2DC" w14:textId="77777777" w:rsidR="00D13A4C" w:rsidRDefault="00D13A4C" w:rsidP="00D13A4C">
      <w:r>
        <w:t xml:space="preserve">3.1. </w:t>
      </w:r>
      <w:r>
        <w:rPr>
          <w:rFonts w:hint="eastAsia"/>
        </w:rPr>
        <w:t>Управление</w:t>
      </w:r>
      <w:r>
        <w:t xml:space="preserve"> </w:t>
      </w:r>
      <w:r>
        <w:rPr>
          <w:rFonts w:hint="eastAsia"/>
        </w:rPr>
        <w:t>структурными</w:t>
      </w:r>
      <w:r>
        <w:t xml:space="preserve"> </w:t>
      </w:r>
      <w:r>
        <w:rPr>
          <w:rFonts w:hint="eastAsia"/>
        </w:rPr>
        <w:t>сдвигами</w:t>
      </w:r>
      <w:r>
        <w:t xml:space="preserve"> </w:t>
      </w:r>
      <w:r>
        <w:rPr>
          <w:rFonts w:hint="eastAsia"/>
        </w:rPr>
        <w:t>как</w:t>
      </w:r>
      <w:r>
        <w:t xml:space="preserve"> </w:t>
      </w:r>
      <w:r>
        <w:rPr>
          <w:rFonts w:hint="eastAsia"/>
        </w:rPr>
        <w:t>инструмент</w:t>
      </w:r>
      <w:r>
        <w:t xml:space="preserve"> </w:t>
      </w:r>
      <w:r>
        <w:rPr>
          <w:rFonts w:hint="eastAsia"/>
        </w:rPr>
        <w:t>оптимизации</w:t>
      </w:r>
      <w:r>
        <w:t xml:space="preserve"> </w:t>
      </w:r>
      <w:r>
        <w:rPr>
          <w:rFonts w:hint="eastAsia"/>
        </w:rPr>
        <w:t>отраслевой</w:t>
      </w:r>
      <w:r>
        <w:t xml:space="preserve"> </w:t>
      </w:r>
      <w:r>
        <w:rPr>
          <w:rFonts w:hint="eastAsia"/>
        </w:rPr>
        <w:t>структуры</w:t>
      </w:r>
      <w:r>
        <w:t xml:space="preserve"> </w:t>
      </w:r>
      <w:r>
        <w:rPr>
          <w:rFonts w:hint="eastAsia"/>
        </w:rPr>
        <w:t>региональной</w:t>
      </w:r>
      <w:r>
        <w:t xml:space="preserve"> </w:t>
      </w:r>
      <w:r>
        <w:rPr>
          <w:rFonts w:hint="eastAsia"/>
        </w:rPr>
        <w:t>экономики</w:t>
      </w:r>
    </w:p>
    <w:p w14:paraId="4B5EFBA5" w14:textId="77777777" w:rsidR="00D13A4C" w:rsidRDefault="00D13A4C" w:rsidP="00D13A4C"/>
    <w:p w14:paraId="15E8CE19" w14:textId="77777777" w:rsidR="00D13A4C" w:rsidRDefault="00D13A4C" w:rsidP="00D13A4C">
      <w:r>
        <w:t xml:space="preserve">3.2. </w:t>
      </w:r>
      <w:r>
        <w:rPr>
          <w:rFonts w:hint="eastAsia"/>
        </w:rPr>
        <w:t>Приоритетные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отраслевой</w:t>
      </w:r>
      <w:r>
        <w:t xml:space="preserve"> </w:t>
      </w:r>
      <w:r>
        <w:rPr>
          <w:rFonts w:hint="eastAsia"/>
        </w:rPr>
        <w:t>структуры</w:t>
      </w:r>
      <w:r>
        <w:t xml:space="preserve"> </w:t>
      </w:r>
      <w:r>
        <w:rPr>
          <w:rFonts w:hint="eastAsia"/>
        </w:rPr>
        <w:t>экономики</w:t>
      </w:r>
      <w:r>
        <w:t xml:space="preserve"> </w:t>
      </w:r>
      <w:r>
        <w:rPr>
          <w:rFonts w:hint="eastAsia"/>
        </w:rPr>
        <w:t>Согдийской</w:t>
      </w:r>
      <w:r>
        <w:t xml:space="preserve"> </w:t>
      </w:r>
      <w:r>
        <w:rPr>
          <w:rFonts w:hint="eastAsia"/>
        </w:rPr>
        <w:t>области</w:t>
      </w:r>
      <w:r>
        <w:t xml:space="preserve"> </w:t>
      </w:r>
      <w:r>
        <w:rPr>
          <w:rFonts w:hint="eastAsia"/>
        </w:rPr>
        <w:t>в</w:t>
      </w:r>
      <w:r>
        <w:t xml:space="preserve"> </w:t>
      </w:r>
      <w:r>
        <w:rPr>
          <w:rFonts w:hint="eastAsia"/>
        </w:rPr>
        <w:t>контексте</w:t>
      </w:r>
      <w:r>
        <w:t xml:space="preserve"> </w:t>
      </w:r>
      <w:r>
        <w:rPr>
          <w:rFonts w:hint="eastAsia"/>
        </w:rPr>
        <w:t>повышения</w:t>
      </w:r>
      <w:r>
        <w:t xml:space="preserve"> </w:t>
      </w:r>
      <w:r>
        <w:rPr>
          <w:rFonts w:hint="eastAsia"/>
        </w:rPr>
        <w:t>устойчивости</w:t>
      </w:r>
      <w:r>
        <w:t xml:space="preserve"> </w:t>
      </w:r>
      <w:r>
        <w:rPr>
          <w:rFonts w:hint="eastAsia"/>
        </w:rPr>
        <w:t>ее</w:t>
      </w:r>
      <w:r>
        <w:t xml:space="preserve"> </w:t>
      </w:r>
      <w:r>
        <w:rPr>
          <w:rFonts w:hint="eastAsia"/>
        </w:rPr>
        <w:t>развития</w:t>
      </w:r>
    </w:p>
    <w:p w14:paraId="1F3750CD" w14:textId="77777777" w:rsidR="00D13A4C" w:rsidRDefault="00D13A4C" w:rsidP="00D13A4C"/>
    <w:p w14:paraId="28239966" w14:textId="77777777" w:rsidR="00D13A4C" w:rsidRDefault="00D13A4C" w:rsidP="00D13A4C">
      <w:r>
        <w:rPr>
          <w:rFonts w:hint="eastAsia"/>
        </w:rPr>
        <w:t>ВЫВОДЫ</w:t>
      </w:r>
      <w:r>
        <w:t xml:space="preserve"> </w:t>
      </w:r>
      <w:r>
        <w:rPr>
          <w:rFonts w:hint="eastAsia"/>
        </w:rPr>
        <w:t>И</w:t>
      </w:r>
      <w:r>
        <w:t xml:space="preserve"> </w:t>
      </w:r>
      <w:r>
        <w:rPr>
          <w:rFonts w:hint="eastAsia"/>
        </w:rPr>
        <w:t>ПРЕДЛОЖЕНИЯ</w:t>
      </w:r>
    </w:p>
    <w:p w14:paraId="78C0981F" w14:textId="77777777" w:rsidR="00D13A4C" w:rsidRDefault="00D13A4C" w:rsidP="00D13A4C"/>
    <w:p w14:paraId="0F98D4B3" w14:textId="77777777" w:rsidR="00D13A4C" w:rsidRDefault="00D13A4C" w:rsidP="00D13A4C">
      <w:r>
        <w:rPr>
          <w:rFonts w:hint="eastAsia"/>
        </w:rPr>
        <w:t>СПИСОК</w:t>
      </w:r>
      <w:r>
        <w:t xml:space="preserve"> </w:t>
      </w:r>
      <w:r>
        <w:rPr>
          <w:rFonts w:hint="eastAsia"/>
        </w:rPr>
        <w:t>ИСПОЛЬЗОВАННОЙ</w:t>
      </w:r>
      <w:r>
        <w:t xml:space="preserve"> </w:t>
      </w:r>
      <w:r>
        <w:rPr>
          <w:rFonts w:hint="eastAsia"/>
        </w:rPr>
        <w:t>ЛИТЕРАТУРЫ</w:t>
      </w:r>
    </w:p>
    <w:p w14:paraId="75249F2E" w14:textId="77777777" w:rsidR="00D13A4C" w:rsidRDefault="00D13A4C" w:rsidP="00D13A4C"/>
    <w:p w14:paraId="78E11439" w14:textId="18FBA4D8" w:rsidR="00D13A4C" w:rsidRPr="00D13A4C" w:rsidRDefault="00D13A4C" w:rsidP="00D13A4C">
      <w:r>
        <w:rPr>
          <w:rFonts w:hint="eastAsia"/>
        </w:rPr>
        <w:t>ПРИЛОЖЕНИЯ</w:t>
      </w:r>
    </w:p>
    <w:sectPr w:rsidR="00D13A4C" w:rsidRPr="00D13A4C" w:rsidSect="00C072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D34A" w14:textId="77777777" w:rsidR="00C0722C" w:rsidRDefault="00C0722C">
      <w:pPr>
        <w:spacing w:after="0" w:line="240" w:lineRule="auto"/>
      </w:pPr>
      <w:r>
        <w:separator/>
      </w:r>
    </w:p>
  </w:endnote>
  <w:endnote w:type="continuationSeparator" w:id="0">
    <w:p w14:paraId="1A61AC67" w14:textId="77777777" w:rsidR="00C0722C" w:rsidRDefault="00C0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3342" w14:textId="77777777" w:rsidR="00C0722C" w:rsidRDefault="00C0722C"/>
    <w:p w14:paraId="31124BB6" w14:textId="77777777" w:rsidR="00C0722C" w:rsidRDefault="00C0722C"/>
    <w:p w14:paraId="25EF4BB4" w14:textId="77777777" w:rsidR="00C0722C" w:rsidRDefault="00C0722C"/>
    <w:p w14:paraId="6837EFE9" w14:textId="77777777" w:rsidR="00C0722C" w:rsidRDefault="00C0722C"/>
    <w:p w14:paraId="44FBAE56" w14:textId="77777777" w:rsidR="00C0722C" w:rsidRDefault="00C0722C"/>
    <w:p w14:paraId="065BFA47" w14:textId="77777777" w:rsidR="00C0722C" w:rsidRDefault="00C0722C"/>
    <w:p w14:paraId="119D31E3" w14:textId="77777777" w:rsidR="00C0722C" w:rsidRDefault="00C072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29576" wp14:editId="4E1C9E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30A3" w14:textId="77777777" w:rsidR="00C0722C" w:rsidRDefault="00C07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295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D130A3" w14:textId="77777777" w:rsidR="00C0722C" w:rsidRDefault="00C07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8F9EDD" w14:textId="77777777" w:rsidR="00C0722C" w:rsidRDefault="00C0722C"/>
    <w:p w14:paraId="5ECE7679" w14:textId="77777777" w:rsidR="00C0722C" w:rsidRDefault="00C0722C"/>
    <w:p w14:paraId="31A3F944" w14:textId="77777777" w:rsidR="00C0722C" w:rsidRDefault="00C072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EF8A37" wp14:editId="129623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C845" w14:textId="77777777" w:rsidR="00C0722C" w:rsidRDefault="00C0722C"/>
                          <w:p w14:paraId="474CEBF0" w14:textId="77777777" w:rsidR="00C0722C" w:rsidRDefault="00C07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F8A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1C845" w14:textId="77777777" w:rsidR="00C0722C" w:rsidRDefault="00C0722C"/>
                    <w:p w14:paraId="474CEBF0" w14:textId="77777777" w:rsidR="00C0722C" w:rsidRDefault="00C07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9E8276" w14:textId="77777777" w:rsidR="00C0722C" w:rsidRDefault="00C0722C"/>
    <w:p w14:paraId="2DFFE420" w14:textId="77777777" w:rsidR="00C0722C" w:rsidRDefault="00C0722C">
      <w:pPr>
        <w:rPr>
          <w:sz w:val="2"/>
          <w:szCs w:val="2"/>
        </w:rPr>
      </w:pPr>
    </w:p>
    <w:p w14:paraId="4CDF71D2" w14:textId="77777777" w:rsidR="00C0722C" w:rsidRDefault="00C0722C"/>
    <w:p w14:paraId="331E6918" w14:textId="77777777" w:rsidR="00C0722C" w:rsidRDefault="00C0722C">
      <w:pPr>
        <w:spacing w:after="0" w:line="240" w:lineRule="auto"/>
      </w:pPr>
    </w:p>
  </w:footnote>
  <w:footnote w:type="continuationSeparator" w:id="0">
    <w:p w14:paraId="0101F704" w14:textId="77777777" w:rsidR="00C0722C" w:rsidRDefault="00C07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2C"/>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9871</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1418</cp:revision>
  <cp:lastPrinted>2009-02-06T05:36:00Z</cp:lastPrinted>
  <dcterms:created xsi:type="dcterms:W3CDTF">2024-04-09T10:20:00Z</dcterms:created>
  <dcterms:modified xsi:type="dcterms:W3CDTF">2024-04-22T14:15:00Z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