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8360" w14:textId="68D7F833" w:rsidR="00EB41AD" w:rsidRDefault="009D41A9" w:rsidP="009D41A9">
      <w:r w:rsidRPr="009D41A9">
        <w:rPr>
          <w:rFonts w:hint="eastAsia"/>
        </w:rPr>
        <w:t>Головина</w:t>
      </w:r>
      <w:r w:rsidRPr="009D41A9">
        <w:t xml:space="preserve"> </w:t>
      </w:r>
      <w:r w:rsidRPr="009D41A9">
        <w:rPr>
          <w:rFonts w:hint="eastAsia"/>
        </w:rPr>
        <w:t>Элза</w:t>
      </w:r>
      <w:r w:rsidRPr="009D41A9">
        <w:t xml:space="preserve"> </w:t>
      </w:r>
      <w:r w:rsidRPr="009D41A9">
        <w:rPr>
          <w:rFonts w:hint="eastAsia"/>
        </w:rPr>
        <w:t>Тариеловна</w:t>
      </w:r>
      <w:r>
        <w:t xml:space="preserve"> </w:t>
      </w:r>
      <w:r w:rsidRPr="009D41A9">
        <w:rPr>
          <w:rFonts w:hint="eastAsia"/>
        </w:rPr>
        <w:t>Культурная</w:t>
      </w:r>
      <w:r w:rsidRPr="009D41A9">
        <w:t xml:space="preserve"> </w:t>
      </w:r>
      <w:r w:rsidRPr="009D41A9">
        <w:rPr>
          <w:rFonts w:hint="eastAsia"/>
        </w:rPr>
        <w:t>политика</w:t>
      </w:r>
      <w:r w:rsidRPr="009D41A9">
        <w:t xml:space="preserve"> </w:t>
      </w:r>
      <w:r w:rsidRPr="009D41A9">
        <w:rPr>
          <w:rFonts w:hint="eastAsia"/>
        </w:rPr>
        <w:t>Советского</w:t>
      </w:r>
      <w:r w:rsidRPr="009D41A9">
        <w:t xml:space="preserve"> </w:t>
      </w:r>
      <w:r w:rsidRPr="009D41A9">
        <w:rPr>
          <w:rFonts w:hint="eastAsia"/>
        </w:rPr>
        <w:t>государства</w:t>
      </w:r>
      <w:r w:rsidRPr="009D41A9">
        <w:t xml:space="preserve"> </w:t>
      </w:r>
      <w:r w:rsidRPr="009D41A9">
        <w:rPr>
          <w:rFonts w:hint="eastAsia"/>
        </w:rPr>
        <w:t>и</w:t>
      </w:r>
      <w:r w:rsidRPr="009D41A9">
        <w:t xml:space="preserve"> </w:t>
      </w:r>
      <w:r w:rsidRPr="009D41A9">
        <w:rPr>
          <w:rFonts w:hint="eastAsia"/>
        </w:rPr>
        <w:t>становление</w:t>
      </w:r>
      <w:r w:rsidRPr="009D41A9">
        <w:t xml:space="preserve"> </w:t>
      </w:r>
      <w:r w:rsidRPr="009D41A9">
        <w:rPr>
          <w:rFonts w:hint="eastAsia"/>
        </w:rPr>
        <w:t>библиотечного</w:t>
      </w:r>
      <w:r w:rsidRPr="009D41A9">
        <w:t xml:space="preserve"> </w:t>
      </w:r>
      <w:r w:rsidRPr="009D41A9">
        <w:rPr>
          <w:rFonts w:hint="eastAsia"/>
        </w:rPr>
        <w:t>дела</w:t>
      </w:r>
      <w:r w:rsidRPr="009D41A9">
        <w:t xml:space="preserve"> </w:t>
      </w:r>
      <w:r w:rsidRPr="009D41A9">
        <w:rPr>
          <w:rFonts w:hint="eastAsia"/>
        </w:rPr>
        <w:t>на</w:t>
      </w:r>
      <w:r w:rsidRPr="009D41A9">
        <w:t xml:space="preserve"> </w:t>
      </w:r>
      <w:r w:rsidRPr="009D41A9">
        <w:rPr>
          <w:rFonts w:hint="eastAsia"/>
        </w:rPr>
        <w:t>Ставрополье</w:t>
      </w:r>
      <w:r w:rsidRPr="009D41A9">
        <w:t xml:space="preserve"> </w:t>
      </w:r>
      <w:r w:rsidRPr="009D41A9">
        <w:rPr>
          <w:rFonts w:hint="eastAsia"/>
        </w:rPr>
        <w:t>в</w:t>
      </w:r>
      <w:r w:rsidRPr="009D41A9">
        <w:t xml:space="preserve"> 1920-1930 </w:t>
      </w:r>
      <w:r w:rsidRPr="009D41A9">
        <w:rPr>
          <w:rFonts w:hint="eastAsia"/>
        </w:rPr>
        <w:t>годы</w:t>
      </w:r>
      <w:r w:rsidRPr="009D41A9">
        <w:t xml:space="preserve"> XX </w:t>
      </w:r>
      <w:r w:rsidRPr="009D41A9">
        <w:rPr>
          <w:rFonts w:hint="eastAsia"/>
        </w:rPr>
        <w:t>века</w:t>
      </w:r>
    </w:p>
    <w:p w14:paraId="660539FE" w14:textId="77777777" w:rsidR="009D41A9" w:rsidRDefault="009D41A9" w:rsidP="009D41A9">
      <w:r>
        <w:rPr>
          <w:rFonts w:hint="eastAsia"/>
        </w:rPr>
        <w:t>ОГЛАВЛЕНИЕ</w:t>
      </w:r>
      <w:r>
        <w:t xml:space="preserve"> </w:t>
      </w:r>
      <w:r>
        <w:rPr>
          <w:rFonts w:hint="eastAsia"/>
        </w:rPr>
        <w:t>ДИССЕРТАЦИИ</w:t>
      </w:r>
    </w:p>
    <w:p w14:paraId="718EA614" w14:textId="77777777" w:rsidR="009D41A9" w:rsidRDefault="009D41A9" w:rsidP="009D41A9">
      <w:r>
        <w:rPr>
          <w:rFonts w:hint="eastAsia"/>
        </w:rPr>
        <w:t>кандидат</w:t>
      </w:r>
      <w:r>
        <w:t xml:space="preserve"> </w:t>
      </w:r>
      <w:r>
        <w:rPr>
          <w:rFonts w:hint="eastAsia"/>
        </w:rPr>
        <w:t>наук</w:t>
      </w:r>
      <w:r>
        <w:t xml:space="preserve"> </w:t>
      </w:r>
      <w:r>
        <w:rPr>
          <w:rFonts w:hint="eastAsia"/>
        </w:rPr>
        <w:t>Головина</w:t>
      </w:r>
      <w:r>
        <w:t xml:space="preserve"> </w:t>
      </w:r>
      <w:r>
        <w:rPr>
          <w:rFonts w:hint="eastAsia"/>
        </w:rPr>
        <w:t>Элза</w:t>
      </w:r>
      <w:r>
        <w:t xml:space="preserve"> </w:t>
      </w:r>
      <w:r>
        <w:rPr>
          <w:rFonts w:hint="eastAsia"/>
        </w:rPr>
        <w:t>Тариеловна</w:t>
      </w:r>
    </w:p>
    <w:p w14:paraId="0886412F" w14:textId="77777777" w:rsidR="009D41A9" w:rsidRDefault="009D41A9" w:rsidP="009D41A9">
      <w:r>
        <w:rPr>
          <w:rFonts w:hint="eastAsia"/>
        </w:rPr>
        <w:t>Введение</w:t>
      </w:r>
    </w:p>
    <w:p w14:paraId="217F5B8D" w14:textId="77777777" w:rsidR="009D41A9" w:rsidRDefault="009D41A9" w:rsidP="009D41A9"/>
    <w:p w14:paraId="2DE801E5" w14:textId="77777777" w:rsidR="009D41A9" w:rsidRDefault="009D41A9" w:rsidP="009D41A9">
      <w:r>
        <w:t xml:space="preserve">1. </w:t>
      </w:r>
      <w:r>
        <w:rPr>
          <w:rFonts w:hint="eastAsia"/>
        </w:rPr>
        <w:t>Культурная</w:t>
      </w:r>
      <w:r>
        <w:t xml:space="preserve"> </w:t>
      </w:r>
      <w:r>
        <w:rPr>
          <w:rFonts w:hint="eastAsia"/>
        </w:rPr>
        <w:t>политика</w:t>
      </w:r>
      <w:r>
        <w:t xml:space="preserve"> </w:t>
      </w:r>
      <w:r>
        <w:rPr>
          <w:rFonts w:hint="eastAsia"/>
        </w:rPr>
        <w:t>Советского</w:t>
      </w:r>
      <w:r>
        <w:t xml:space="preserve"> </w:t>
      </w:r>
      <w:r>
        <w:rPr>
          <w:rFonts w:hint="eastAsia"/>
        </w:rPr>
        <w:t>государства</w:t>
      </w:r>
      <w:r>
        <w:t xml:space="preserve"> </w:t>
      </w:r>
      <w:r>
        <w:rPr>
          <w:rFonts w:hint="eastAsia"/>
        </w:rPr>
        <w:t>и</w:t>
      </w:r>
      <w:r>
        <w:t xml:space="preserve"> </w:t>
      </w:r>
      <w:r>
        <w:rPr>
          <w:rFonts w:hint="eastAsia"/>
        </w:rPr>
        <w:t>ее</w:t>
      </w:r>
      <w:r>
        <w:t xml:space="preserve"> </w:t>
      </w:r>
      <w:r>
        <w:rPr>
          <w:rFonts w:hint="eastAsia"/>
        </w:rPr>
        <w:t>реализация</w:t>
      </w:r>
      <w:r>
        <w:t xml:space="preserve"> </w:t>
      </w:r>
      <w:r>
        <w:rPr>
          <w:rFonts w:hint="eastAsia"/>
        </w:rPr>
        <w:t>на</w:t>
      </w:r>
      <w:r>
        <w:t xml:space="preserve"> </w:t>
      </w:r>
      <w:r>
        <w:rPr>
          <w:rFonts w:hint="eastAsia"/>
        </w:rPr>
        <w:t>Ставрополье</w:t>
      </w:r>
    </w:p>
    <w:p w14:paraId="389D8795" w14:textId="77777777" w:rsidR="009D41A9" w:rsidRDefault="009D41A9" w:rsidP="009D41A9"/>
    <w:p w14:paraId="0E672D5B" w14:textId="77777777" w:rsidR="009D41A9" w:rsidRDefault="009D41A9" w:rsidP="009D41A9">
      <w:r>
        <w:t xml:space="preserve">1.1. </w:t>
      </w:r>
      <w:r>
        <w:rPr>
          <w:rFonts w:hint="eastAsia"/>
        </w:rPr>
        <w:t>Культурное</w:t>
      </w:r>
      <w:r>
        <w:t xml:space="preserve"> </w:t>
      </w:r>
      <w:r>
        <w:rPr>
          <w:rFonts w:hint="eastAsia"/>
        </w:rPr>
        <w:t>пространство</w:t>
      </w:r>
      <w:r>
        <w:t xml:space="preserve"> </w:t>
      </w:r>
      <w:r>
        <w:rPr>
          <w:rFonts w:hint="eastAsia"/>
        </w:rPr>
        <w:t>и</w:t>
      </w:r>
      <w:r>
        <w:t xml:space="preserve"> </w:t>
      </w:r>
      <w:r>
        <w:rPr>
          <w:rFonts w:hint="eastAsia"/>
        </w:rPr>
        <w:t>библиотеки</w:t>
      </w:r>
      <w:r>
        <w:t xml:space="preserve">: </w:t>
      </w:r>
      <w:r>
        <w:rPr>
          <w:rFonts w:hint="eastAsia"/>
        </w:rPr>
        <w:t>теоретический</w:t>
      </w:r>
      <w:r>
        <w:t xml:space="preserve"> </w:t>
      </w:r>
      <w:r>
        <w:rPr>
          <w:rFonts w:hint="eastAsia"/>
        </w:rPr>
        <w:t>аспект</w:t>
      </w:r>
    </w:p>
    <w:p w14:paraId="2743C7D0" w14:textId="77777777" w:rsidR="009D41A9" w:rsidRDefault="009D41A9" w:rsidP="009D41A9"/>
    <w:p w14:paraId="6E55428A" w14:textId="77777777" w:rsidR="009D41A9" w:rsidRDefault="009D41A9" w:rsidP="009D41A9">
      <w:r>
        <w:t xml:space="preserve">1.2. </w:t>
      </w:r>
      <w:r>
        <w:rPr>
          <w:rFonts w:hint="eastAsia"/>
        </w:rPr>
        <w:t>Культурная</w:t>
      </w:r>
      <w:r>
        <w:t xml:space="preserve"> </w:t>
      </w:r>
      <w:r>
        <w:rPr>
          <w:rFonts w:hint="eastAsia"/>
        </w:rPr>
        <w:t>политика</w:t>
      </w:r>
      <w:r>
        <w:t xml:space="preserve"> </w:t>
      </w:r>
      <w:r>
        <w:rPr>
          <w:rFonts w:hint="eastAsia"/>
        </w:rPr>
        <w:t>советской</w:t>
      </w:r>
      <w:r>
        <w:t xml:space="preserve"> </w:t>
      </w:r>
      <w:r>
        <w:rPr>
          <w:rFonts w:hint="eastAsia"/>
        </w:rPr>
        <w:t>власти</w:t>
      </w:r>
      <w:r>
        <w:t xml:space="preserve"> </w:t>
      </w:r>
      <w:r>
        <w:rPr>
          <w:rFonts w:hint="eastAsia"/>
        </w:rPr>
        <w:t>в</w:t>
      </w:r>
      <w:r>
        <w:t xml:space="preserve"> 1920-1930-</w:t>
      </w:r>
      <w:r>
        <w:rPr>
          <w:rFonts w:hint="eastAsia"/>
        </w:rPr>
        <w:t>е</w:t>
      </w:r>
      <w:r>
        <w:t xml:space="preserve"> </w:t>
      </w:r>
      <w:r>
        <w:rPr>
          <w:rFonts w:hint="eastAsia"/>
        </w:rPr>
        <w:t>годы</w:t>
      </w:r>
    </w:p>
    <w:p w14:paraId="57E68904" w14:textId="77777777" w:rsidR="009D41A9" w:rsidRDefault="009D41A9" w:rsidP="009D41A9"/>
    <w:p w14:paraId="4223330C" w14:textId="77777777" w:rsidR="009D41A9" w:rsidRDefault="009D41A9" w:rsidP="009D41A9">
      <w:r>
        <w:t xml:space="preserve">1.3. </w:t>
      </w:r>
      <w:r>
        <w:rPr>
          <w:rFonts w:hint="eastAsia"/>
        </w:rPr>
        <w:t>Массовое</w:t>
      </w:r>
      <w:r>
        <w:t xml:space="preserve"> </w:t>
      </w:r>
      <w:r>
        <w:rPr>
          <w:rFonts w:hint="eastAsia"/>
        </w:rPr>
        <w:t>культурное</w:t>
      </w:r>
      <w:r>
        <w:t xml:space="preserve"> </w:t>
      </w:r>
      <w:r>
        <w:rPr>
          <w:rFonts w:hint="eastAsia"/>
        </w:rPr>
        <w:t>строительство</w:t>
      </w:r>
      <w:r>
        <w:t xml:space="preserve"> </w:t>
      </w:r>
      <w:r>
        <w:rPr>
          <w:rFonts w:hint="eastAsia"/>
        </w:rPr>
        <w:t>на</w:t>
      </w:r>
      <w:r>
        <w:t xml:space="preserve"> </w:t>
      </w:r>
      <w:r>
        <w:rPr>
          <w:rFonts w:hint="eastAsia"/>
        </w:rPr>
        <w:t>Ставрополье</w:t>
      </w:r>
      <w:r>
        <w:t xml:space="preserve"> 1920-1930-</w:t>
      </w:r>
      <w:r>
        <w:rPr>
          <w:rFonts w:hint="eastAsia"/>
        </w:rPr>
        <w:t>е</w:t>
      </w:r>
      <w:r>
        <w:t xml:space="preserve"> </w:t>
      </w:r>
      <w:r>
        <w:rPr>
          <w:rFonts w:hint="eastAsia"/>
        </w:rPr>
        <w:t>гг</w:t>
      </w:r>
    </w:p>
    <w:p w14:paraId="5B6A2FF8" w14:textId="77777777" w:rsidR="009D41A9" w:rsidRDefault="009D41A9" w:rsidP="009D41A9"/>
    <w:p w14:paraId="13BF2A6B" w14:textId="77777777" w:rsidR="009D41A9" w:rsidRDefault="009D41A9" w:rsidP="009D41A9">
      <w:r>
        <w:t xml:space="preserve">2.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библиотечного</w:t>
      </w:r>
      <w:r>
        <w:t xml:space="preserve"> </w:t>
      </w:r>
      <w:r>
        <w:rPr>
          <w:rFonts w:hint="eastAsia"/>
        </w:rPr>
        <w:t>дела</w:t>
      </w:r>
      <w:r>
        <w:t xml:space="preserve"> </w:t>
      </w:r>
      <w:r>
        <w:rPr>
          <w:rFonts w:hint="eastAsia"/>
        </w:rPr>
        <w:t>на</w:t>
      </w:r>
      <w:r>
        <w:t xml:space="preserve"> </w:t>
      </w:r>
      <w:r>
        <w:rPr>
          <w:rFonts w:hint="eastAsia"/>
        </w:rPr>
        <w:t>Ставрополье</w:t>
      </w:r>
    </w:p>
    <w:p w14:paraId="27CAFEE0" w14:textId="77777777" w:rsidR="009D41A9" w:rsidRDefault="009D41A9" w:rsidP="009D41A9"/>
    <w:p w14:paraId="31A08D1A" w14:textId="77777777" w:rsidR="009D41A9" w:rsidRDefault="009D41A9" w:rsidP="009D41A9">
      <w:r>
        <w:t xml:space="preserve">2.1. </w:t>
      </w:r>
      <w:r>
        <w:rPr>
          <w:rFonts w:hint="eastAsia"/>
        </w:rPr>
        <w:t>Создание</w:t>
      </w:r>
      <w:r>
        <w:t xml:space="preserve"> </w:t>
      </w:r>
      <w:r>
        <w:rPr>
          <w:rFonts w:hint="eastAsia"/>
        </w:rPr>
        <w:t>советской</w:t>
      </w:r>
      <w:r>
        <w:t xml:space="preserve"> </w:t>
      </w:r>
      <w:r>
        <w:rPr>
          <w:rFonts w:hint="eastAsia"/>
        </w:rPr>
        <w:t>библиотечной</w:t>
      </w:r>
      <w:r>
        <w:t xml:space="preserve"> </w:t>
      </w:r>
      <w:r>
        <w:rPr>
          <w:rFonts w:hint="eastAsia"/>
        </w:rPr>
        <w:t>сети</w:t>
      </w:r>
      <w:r>
        <w:t xml:space="preserve"> 1918 - 1922 </w:t>
      </w:r>
      <w:r>
        <w:rPr>
          <w:rFonts w:hint="eastAsia"/>
        </w:rPr>
        <w:t>гг</w:t>
      </w:r>
    </w:p>
    <w:p w14:paraId="7751DAFC" w14:textId="77777777" w:rsidR="009D41A9" w:rsidRDefault="009D41A9" w:rsidP="009D41A9"/>
    <w:p w14:paraId="1A4AECC3" w14:textId="77777777" w:rsidR="009D41A9" w:rsidRDefault="009D41A9" w:rsidP="009D41A9">
      <w:r>
        <w:t xml:space="preserve">2.2. </w:t>
      </w:r>
      <w:r>
        <w:rPr>
          <w:rFonts w:hint="eastAsia"/>
        </w:rPr>
        <w:t>Библиотека</w:t>
      </w:r>
      <w:r>
        <w:t xml:space="preserve"> </w:t>
      </w:r>
      <w:r>
        <w:rPr>
          <w:rFonts w:hint="eastAsia"/>
        </w:rPr>
        <w:t>региона</w:t>
      </w:r>
      <w:r>
        <w:t xml:space="preserve"> </w:t>
      </w:r>
      <w:r>
        <w:rPr>
          <w:rFonts w:hint="eastAsia"/>
        </w:rPr>
        <w:t>в</w:t>
      </w:r>
      <w:r>
        <w:t xml:space="preserve"> 1920-</w:t>
      </w:r>
      <w:r>
        <w:rPr>
          <w:rFonts w:hint="eastAsia"/>
        </w:rPr>
        <w:t>е</w:t>
      </w:r>
      <w:r>
        <w:t xml:space="preserve"> </w:t>
      </w:r>
      <w:r>
        <w:rPr>
          <w:rFonts w:hint="eastAsia"/>
        </w:rPr>
        <w:t>годы</w:t>
      </w:r>
      <w:r>
        <w:t xml:space="preserve"> </w:t>
      </w:r>
      <w:r>
        <w:rPr>
          <w:rFonts w:hint="eastAsia"/>
        </w:rPr>
        <w:t>в</w:t>
      </w:r>
      <w:r>
        <w:t xml:space="preserve"> </w:t>
      </w:r>
      <w:r>
        <w:rPr>
          <w:rFonts w:hint="eastAsia"/>
        </w:rPr>
        <w:t>контексте</w:t>
      </w:r>
      <w:r>
        <w:t xml:space="preserve"> </w:t>
      </w:r>
      <w:r>
        <w:rPr>
          <w:rFonts w:hint="eastAsia"/>
        </w:rPr>
        <w:t>реализации</w:t>
      </w:r>
      <w:r>
        <w:t xml:space="preserve"> </w:t>
      </w:r>
      <w:r>
        <w:rPr>
          <w:rFonts w:hint="eastAsia"/>
        </w:rPr>
        <w:t>советской</w:t>
      </w:r>
      <w:r>
        <w:t xml:space="preserve"> </w:t>
      </w:r>
      <w:r>
        <w:rPr>
          <w:rFonts w:hint="eastAsia"/>
        </w:rPr>
        <w:t>культурной</w:t>
      </w:r>
      <w:r>
        <w:t xml:space="preserve"> </w:t>
      </w:r>
      <w:r>
        <w:rPr>
          <w:rFonts w:hint="eastAsia"/>
        </w:rPr>
        <w:t>политики</w:t>
      </w:r>
    </w:p>
    <w:p w14:paraId="4769A804" w14:textId="77777777" w:rsidR="009D41A9" w:rsidRDefault="009D41A9" w:rsidP="009D41A9"/>
    <w:p w14:paraId="3B5F7D9E" w14:textId="77777777" w:rsidR="009D41A9" w:rsidRDefault="009D41A9" w:rsidP="009D41A9">
      <w:r>
        <w:t xml:space="preserve">2.3. </w:t>
      </w:r>
      <w:r>
        <w:rPr>
          <w:rFonts w:hint="eastAsia"/>
        </w:rPr>
        <w:t>Библиотеки</w:t>
      </w:r>
      <w:r>
        <w:t xml:space="preserve"> </w:t>
      </w:r>
      <w:r>
        <w:rPr>
          <w:rFonts w:hint="eastAsia"/>
        </w:rPr>
        <w:t>как</w:t>
      </w:r>
      <w:r>
        <w:t xml:space="preserve"> </w:t>
      </w:r>
      <w:r>
        <w:rPr>
          <w:rFonts w:hint="eastAsia"/>
        </w:rPr>
        <w:t>часть</w:t>
      </w:r>
      <w:r>
        <w:t xml:space="preserve"> </w:t>
      </w:r>
      <w:r>
        <w:rPr>
          <w:rFonts w:hint="eastAsia"/>
        </w:rPr>
        <w:t>всесоюзной</w:t>
      </w:r>
      <w:r>
        <w:t xml:space="preserve"> </w:t>
      </w:r>
      <w:r>
        <w:rPr>
          <w:rFonts w:hint="eastAsia"/>
        </w:rPr>
        <w:t>библиотечной</w:t>
      </w:r>
      <w:r>
        <w:t xml:space="preserve"> </w:t>
      </w:r>
      <w:r>
        <w:rPr>
          <w:rFonts w:hint="eastAsia"/>
        </w:rPr>
        <w:t>сети</w:t>
      </w:r>
      <w:r>
        <w:t xml:space="preserve"> </w:t>
      </w:r>
      <w:r>
        <w:rPr>
          <w:rFonts w:hint="eastAsia"/>
        </w:rPr>
        <w:t>и</w:t>
      </w:r>
      <w:r>
        <w:t xml:space="preserve"> </w:t>
      </w:r>
      <w:r>
        <w:rPr>
          <w:rFonts w:hint="eastAsia"/>
        </w:rPr>
        <w:t>как</w:t>
      </w:r>
      <w:r>
        <w:t xml:space="preserve"> </w:t>
      </w:r>
      <w:r>
        <w:rPr>
          <w:rFonts w:hint="eastAsia"/>
        </w:rPr>
        <w:t>элемент</w:t>
      </w:r>
      <w:r>
        <w:t xml:space="preserve"> </w:t>
      </w:r>
      <w:r>
        <w:rPr>
          <w:rFonts w:hint="eastAsia"/>
        </w:rPr>
        <w:t>культурной</w:t>
      </w:r>
      <w:r>
        <w:t xml:space="preserve"> </w:t>
      </w:r>
      <w:r>
        <w:rPr>
          <w:rFonts w:hint="eastAsia"/>
        </w:rPr>
        <w:t>жизни</w:t>
      </w:r>
      <w:r>
        <w:t xml:space="preserve"> </w:t>
      </w:r>
      <w:r>
        <w:rPr>
          <w:rFonts w:hint="eastAsia"/>
        </w:rPr>
        <w:t>Ставрополья</w:t>
      </w:r>
      <w:r>
        <w:t xml:space="preserve"> </w:t>
      </w:r>
      <w:r>
        <w:rPr>
          <w:rFonts w:hint="eastAsia"/>
        </w:rPr>
        <w:t>в</w:t>
      </w:r>
      <w:r>
        <w:t xml:space="preserve"> 1930-</w:t>
      </w:r>
      <w:r>
        <w:rPr>
          <w:rFonts w:hint="eastAsia"/>
        </w:rPr>
        <w:t>е</w:t>
      </w:r>
      <w:r>
        <w:t xml:space="preserve"> </w:t>
      </w:r>
      <w:r>
        <w:rPr>
          <w:rFonts w:hint="eastAsia"/>
        </w:rPr>
        <w:t>годы</w:t>
      </w:r>
    </w:p>
    <w:p w14:paraId="5962D9E8" w14:textId="77777777" w:rsidR="009D41A9" w:rsidRDefault="009D41A9" w:rsidP="009D41A9"/>
    <w:p w14:paraId="404E8C5F" w14:textId="77777777" w:rsidR="009D41A9" w:rsidRDefault="009D41A9" w:rsidP="009D41A9">
      <w:r>
        <w:rPr>
          <w:rFonts w:hint="eastAsia"/>
        </w:rPr>
        <w:t>Заключение</w:t>
      </w:r>
    </w:p>
    <w:p w14:paraId="206BF25A" w14:textId="77777777" w:rsidR="009D41A9" w:rsidRDefault="009D41A9" w:rsidP="009D41A9"/>
    <w:p w14:paraId="489C9DCD" w14:textId="683D385D" w:rsidR="009D41A9" w:rsidRPr="009D41A9" w:rsidRDefault="009D41A9" w:rsidP="009D41A9">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9D41A9" w:rsidRPr="009D41A9" w:rsidSect="008F49A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2BC0" w14:textId="77777777" w:rsidR="008F49A8" w:rsidRDefault="008F49A8">
      <w:pPr>
        <w:spacing w:after="0" w:line="240" w:lineRule="auto"/>
      </w:pPr>
      <w:r>
        <w:separator/>
      </w:r>
    </w:p>
  </w:endnote>
  <w:endnote w:type="continuationSeparator" w:id="0">
    <w:p w14:paraId="2B611BA6" w14:textId="77777777" w:rsidR="008F49A8" w:rsidRDefault="008F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F85D" w14:textId="77777777" w:rsidR="008F49A8" w:rsidRDefault="008F49A8"/>
    <w:p w14:paraId="0286E18E" w14:textId="77777777" w:rsidR="008F49A8" w:rsidRDefault="008F49A8"/>
    <w:p w14:paraId="0B87A8EE" w14:textId="77777777" w:rsidR="008F49A8" w:rsidRDefault="008F49A8"/>
    <w:p w14:paraId="6E68699C" w14:textId="77777777" w:rsidR="008F49A8" w:rsidRDefault="008F49A8"/>
    <w:p w14:paraId="36A86A84" w14:textId="77777777" w:rsidR="008F49A8" w:rsidRDefault="008F49A8"/>
    <w:p w14:paraId="760B2763" w14:textId="77777777" w:rsidR="008F49A8" w:rsidRDefault="008F49A8"/>
    <w:p w14:paraId="24F2EE36" w14:textId="77777777" w:rsidR="008F49A8" w:rsidRDefault="008F49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0B2F1C" wp14:editId="111B20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43BA1" w14:textId="77777777" w:rsidR="008F49A8" w:rsidRDefault="008F49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0B2F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743BA1" w14:textId="77777777" w:rsidR="008F49A8" w:rsidRDefault="008F49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A9612A" w14:textId="77777777" w:rsidR="008F49A8" w:rsidRDefault="008F49A8"/>
    <w:p w14:paraId="7B015009" w14:textId="77777777" w:rsidR="008F49A8" w:rsidRDefault="008F49A8"/>
    <w:p w14:paraId="7C6869EB" w14:textId="77777777" w:rsidR="008F49A8" w:rsidRDefault="008F49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ACA5D2" wp14:editId="726251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A7988" w14:textId="77777777" w:rsidR="008F49A8" w:rsidRDefault="008F49A8"/>
                          <w:p w14:paraId="3A852335" w14:textId="77777777" w:rsidR="008F49A8" w:rsidRDefault="008F49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ACA5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2A7988" w14:textId="77777777" w:rsidR="008F49A8" w:rsidRDefault="008F49A8"/>
                    <w:p w14:paraId="3A852335" w14:textId="77777777" w:rsidR="008F49A8" w:rsidRDefault="008F49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B457ED" w14:textId="77777777" w:rsidR="008F49A8" w:rsidRDefault="008F49A8"/>
    <w:p w14:paraId="3D9E0D2B" w14:textId="77777777" w:rsidR="008F49A8" w:rsidRDefault="008F49A8">
      <w:pPr>
        <w:rPr>
          <w:sz w:val="2"/>
          <w:szCs w:val="2"/>
        </w:rPr>
      </w:pPr>
    </w:p>
    <w:p w14:paraId="736BFDF0" w14:textId="77777777" w:rsidR="008F49A8" w:rsidRDefault="008F49A8"/>
    <w:p w14:paraId="10F9DFCB" w14:textId="77777777" w:rsidR="008F49A8" w:rsidRDefault="008F49A8">
      <w:pPr>
        <w:spacing w:after="0" w:line="240" w:lineRule="auto"/>
      </w:pPr>
    </w:p>
  </w:footnote>
  <w:footnote w:type="continuationSeparator" w:id="0">
    <w:p w14:paraId="0E3F73C3" w14:textId="77777777" w:rsidR="008F49A8" w:rsidRDefault="008F4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9A8"/>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51178</TotalTime>
  <Pages>1</Pages>
  <Words>127</Words>
  <Characters>728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651</cp:revision>
  <cp:lastPrinted>2009-02-06T05:36:00Z</cp:lastPrinted>
  <dcterms:created xsi:type="dcterms:W3CDTF">2024-01-07T13:43:00Z</dcterms:created>
  <dcterms:modified xsi:type="dcterms:W3CDTF">2024-03-28T18:50:00Z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