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A0CB5" w:rsidRDefault="006A0CB5" w:rsidP="006A0CB5">
      <w:pPr>
        <w:rPr>
          <w:lang w:val="uk-UA"/>
        </w:rPr>
      </w:pPr>
      <w:r w:rsidRPr="001E291C">
        <w:rPr>
          <w:rFonts w:ascii="Times New Roman" w:hAnsi="Times New Roman" w:cs="Times New Roman"/>
          <w:sz w:val="24"/>
          <w:lang w:val="uk-UA"/>
        </w:rPr>
        <w:t>Москаленко Віталій Вікторович</w:t>
      </w:r>
      <w:r w:rsidRPr="001E291C">
        <w:rPr>
          <w:rFonts w:ascii="Times New Roman" w:hAnsi="Times New Roman" w:cs="Times New Roman"/>
          <w:sz w:val="24"/>
          <w:lang w:val="uk-UA"/>
        </w:rPr>
        <w:t xml:space="preserve">, </w:t>
      </w:r>
      <w:r w:rsidRPr="001E291C">
        <w:rPr>
          <w:rFonts w:ascii="Times New Roman" w:hAnsi="Times New Roman" w:cs="Times New Roman"/>
          <w:color w:val="000000"/>
          <w:sz w:val="24"/>
          <w:lang w:val="uk-UA"/>
        </w:rPr>
        <w:t>лікар-хірург відділення торако-абдомінальної хірургії,</w:t>
      </w:r>
      <w:r w:rsidRPr="001E291C">
        <w:rPr>
          <w:rFonts w:ascii="Times New Roman" w:hAnsi="Times New Roman" w:cs="Times New Roman"/>
          <w:sz w:val="24"/>
          <w:lang w:val="uk-UA"/>
        </w:rPr>
        <w:t xml:space="preserve"> </w:t>
      </w:r>
      <w:r w:rsidRPr="001E291C">
        <w:rPr>
          <w:rFonts w:ascii="Times New Roman" w:hAnsi="Times New Roman" w:cs="Times New Roman"/>
          <w:iCs/>
          <w:sz w:val="24"/>
          <w:lang w:val="uk-UA"/>
        </w:rPr>
        <w:t>Державна установа «Національний інститут хірургії та трансплантології імені О. О. Шалімова» Національної академії медичних наук України</w:t>
      </w:r>
      <w:r w:rsidRPr="001E291C">
        <w:rPr>
          <w:rFonts w:ascii="Times New Roman" w:hAnsi="Times New Roman" w:cs="Times New Roman"/>
          <w:sz w:val="24"/>
          <w:lang w:val="uk-UA"/>
        </w:rPr>
        <w:t xml:space="preserve">. </w:t>
      </w:r>
      <w:r w:rsidRPr="001E291C">
        <w:rPr>
          <w:rFonts w:ascii="Times New Roman" w:hAnsi="Times New Roman" w:cs="Times New Roman"/>
          <w:sz w:val="24"/>
          <w:lang w:val="uk-UA"/>
        </w:rPr>
        <w:t>Назва дисертації: «</w:t>
      </w:r>
      <w:r w:rsidRPr="001E291C">
        <w:rPr>
          <w:rFonts w:ascii="Times New Roman" w:hAnsi="Times New Roman" w:cs="Times New Roman"/>
          <w:color w:val="000000"/>
          <w:sz w:val="24"/>
          <w:lang w:val="uk-UA"/>
        </w:rPr>
        <w:t>Лапароскопічне міні-шунтування шлунка в лікуванні хворих на морбідне ожиріння</w:t>
      </w:r>
      <w:r w:rsidRPr="001E291C">
        <w:rPr>
          <w:rFonts w:ascii="Times New Roman" w:hAnsi="Times New Roman" w:cs="Times New Roman"/>
          <w:sz w:val="24"/>
          <w:lang w:val="uk-UA"/>
        </w:rPr>
        <w:t xml:space="preserve">». Шифр та назва спеціальності </w:t>
      </w:r>
      <w:r w:rsidRPr="001E291C">
        <w:rPr>
          <w:rFonts w:ascii="Times New Roman" w:hAnsi="Times New Roman" w:cs="Times New Roman"/>
          <w:sz w:val="24"/>
          <w:lang w:val="uk-UA"/>
        </w:rPr>
        <w:sym w:font="Symbol" w:char="F02D"/>
      </w:r>
      <w:r w:rsidRPr="001E291C">
        <w:rPr>
          <w:rFonts w:ascii="Times New Roman" w:hAnsi="Times New Roman" w:cs="Times New Roman"/>
          <w:sz w:val="24"/>
          <w:lang w:val="uk-UA"/>
        </w:rPr>
        <w:t xml:space="preserve"> </w:t>
      </w:r>
      <w:r w:rsidRPr="001E291C">
        <w:rPr>
          <w:rFonts w:ascii="Times New Roman" w:hAnsi="Times New Roman" w:cs="Times New Roman"/>
          <w:iCs/>
          <w:sz w:val="24"/>
          <w:lang w:val="uk-UA"/>
        </w:rPr>
        <w:t xml:space="preserve">14.01.03 – </w:t>
      </w:r>
      <w:r w:rsidRPr="001E291C">
        <w:rPr>
          <w:rFonts w:ascii="Times New Roman" w:hAnsi="Times New Roman" w:cs="Times New Roman"/>
          <w:sz w:val="24"/>
          <w:lang w:val="uk-UA"/>
        </w:rPr>
        <w:t>хірургія.</w:t>
      </w:r>
      <w:r w:rsidRPr="001E291C">
        <w:rPr>
          <w:rFonts w:ascii="Times New Roman" w:hAnsi="Times New Roman" w:cs="Times New Roman"/>
          <w:iCs/>
          <w:sz w:val="24"/>
          <w:lang w:val="uk-UA"/>
        </w:rPr>
        <w:t xml:space="preserve"> С</w:t>
      </w:r>
      <w:r w:rsidRPr="001E291C">
        <w:rPr>
          <w:rFonts w:ascii="Times New Roman" w:hAnsi="Times New Roman" w:cs="Times New Roman"/>
          <w:sz w:val="24"/>
          <w:lang w:val="uk-UA"/>
        </w:rPr>
        <w:t xml:space="preserve">пецрада </w:t>
      </w:r>
      <w:r w:rsidRPr="001E291C">
        <w:rPr>
          <w:rFonts w:ascii="Times New Roman" w:hAnsi="Times New Roman" w:cs="Times New Roman"/>
          <w:iCs/>
          <w:sz w:val="24"/>
          <w:lang w:val="uk-UA"/>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925CD0" w:rsidRPr="006A0CB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E0011-22D6-4FFD-B025-C21919D0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2020-07-09T10:38:00Z</dcterms:created>
  <dcterms:modified xsi:type="dcterms:W3CDTF">2020-07-11T20:40:00Z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