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36" w:rsidRDefault="00B84536" w:rsidP="00B8453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Скиба Ганна Олександрівна, </w:t>
      </w:r>
      <w:r>
        <w:rPr>
          <w:rFonts w:ascii="CIDFont+F3" w:hAnsi="CIDFont+F3" w:cs="CIDFont+F3"/>
          <w:kern w:val="0"/>
          <w:sz w:val="28"/>
          <w:szCs w:val="28"/>
          <w:lang w:eastAsia="ru-RU"/>
        </w:rPr>
        <w:t>аспірант Мелітопольського державного</w:t>
      </w:r>
    </w:p>
    <w:p w:rsidR="00B84536" w:rsidRDefault="00B84536" w:rsidP="00B8453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педагогічного університету імені Богдана Хмельницького, тема</w:t>
      </w:r>
    </w:p>
    <w:p w:rsidR="00B84536" w:rsidRDefault="00B84536" w:rsidP="00B8453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«Формування міжособистісного спілкування учнів</w:t>
      </w:r>
    </w:p>
    <w:p w:rsidR="00B84536" w:rsidRDefault="00B84536" w:rsidP="00B8453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молодшого шкільного віку в умовах інклюзивної освіти», (011 Освітні,</w:t>
      </w:r>
    </w:p>
    <w:p w:rsidR="00B84536" w:rsidRDefault="00B84536" w:rsidP="00B8453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педагогічні науки). Спеціалізована вчена рада ДФ 18.053.007 у</w:t>
      </w:r>
    </w:p>
    <w:p w:rsidR="00B84536" w:rsidRDefault="00B84536" w:rsidP="00B8453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Мелітопольському державному педагогічному університеті імені</w:t>
      </w:r>
    </w:p>
    <w:p w:rsidR="00623B9C" w:rsidRPr="00B84536" w:rsidRDefault="00B84536" w:rsidP="00B84536">
      <w:r>
        <w:rPr>
          <w:rFonts w:ascii="CIDFont+F3" w:hAnsi="CIDFont+F3" w:cs="CIDFont+F3"/>
          <w:kern w:val="0"/>
          <w:sz w:val="28"/>
          <w:szCs w:val="28"/>
          <w:lang w:eastAsia="ru-RU"/>
        </w:rPr>
        <w:t>Богдана Хмельницького</w:t>
      </w:r>
    </w:p>
    <w:sectPr w:rsidR="00623B9C" w:rsidRPr="00B8453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B84536" w:rsidRPr="00B8453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F70BB-4D48-4D8A-A199-D0648675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2021-12-17T08:06:00Z</dcterms:created>
  <dcterms:modified xsi:type="dcterms:W3CDTF">2021-12-17T18:20:00Z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