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D5" w:rsidRDefault="00DE73D5" w:rsidP="00DE73D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Килимнюк Любов Олександрівна</w:t>
      </w:r>
      <w:r>
        <w:rPr>
          <w:rFonts w:ascii="CIDFont+F3" w:hAnsi="CIDFont+F3" w:cs="CIDFont+F3"/>
          <w:kern w:val="0"/>
          <w:sz w:val="28"/>
          <w:szCs w:val="28"/>
          <w:lang w:eastAsia="ru-RU"/>
        </w:rPr>
        <w:t>, аспірантка Вінницького</w:t>
      </w:r>
    </w:p>
    <w:p w:rsidR="00DE73D5" w:rsidRDefault="00DE73D5" w:rsidP="00DE73D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ім. М. І. Пирогова, тема</w:t>
      </w:r>
    </w:p>
    <w:p w:rsidR="00DE73D5" w:rsidRDefault="00DE73D5" w:rsidP="00DE73D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«Прогнозування порушень зрощення переломів та клініко-</w:t>
      </w:r>
    </w:p>
    <w:p w:rsidR="00DE73D5" w:rsidRDefault="00DE73D5" w:rsidP="00DE73D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експериментальне обґрунтування ранньої діагностики та вибору</w:t>
      </w:r>
    </w:p>
    <w:p w:rsidR="00DE73D5" w:rsidRDefault="00DE73D5" w:rsidP="00DE73D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методу лікування», (222 Медицина). Спеціалізована вчена рада ДФ</w:t>
      </w:r>
    </w:p>
    <w:p w:rsidR="00DE73D5" w:rsidRDefault="00DE73D5" w:rsidP="00DE73D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05.600.004 у Вінницькому національному медичному університеті</w:t>
      </w:r>
    </w:p>
    <w:p w:rsidR="00623B9C" w:rsidRPr="00DE73D5" w:rsidRDefault="00DE73D5" w:rsidP="00DE73D5">
      <w:r>
        <w:rPr>
          <w:rFonts w:ascii="CIDFont+F3" w:hAnsi="CIDFont+F3" w:cs="CIDFont+F3"/>
          <w:kern w:val="0"/>
          <w:sz w:val="28"/>
          <w:szCs w:val="28"/>
          <w:lang w:eastAsia="ru-RU"/>
        </w:rPr>
        <w:t>ім. М. І. Пирогова</w:t>
      </w:r>
    </w:p>
    <w:sectPr w:rsidR="00623B9C" w:rsidRPr="00DE73D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DE73D5" w:rsidRPr="00DE73D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C9D81-7215-4810-8F58-C001BFA8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2021-12-15T11:05:00Z</dcterms:created>
  <dcterms:modified xsi:type="dcterms:W3CDTF">2021-12-15T11:18:00Z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