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29BE" w14:textId="122AC252" w:rsidR="00367C61" w:rsidRDefault="009E762F" w:rsidP="009E762F">
      <w:r w:rsidRPr="009E762F">
        <w:rPr>
          <w:rFonts w:hint="eastAsia"/>
        </w:rPr>
        <w:t>Гринев</w:t>
      </w:r>
      <w:r w:rsidRPr="009E762F">
        <w:t xml:space="preserve"> </w:t>
      </w:r>
      <w:r w:rsidRPr="009E762F">
        <w:rPr>
          <w:rFonts w:hint="eastAsia"/>
        </w:rPr>
        <w:t>Андрей</w:t>
      </w:r>
      <w:r w:rsidRPr="009E762F">
        <w:t xml:space="preserve"> </w:t>
      </w:r>
      <w:r w:rsidRPr="009E762F">
        <w:rPr>
          <w:rFonts w:hint="eastAsia"/>
        </w:rPr>
        <w:t>Михайлович</w:t>
      </w:r>
      <w:r>
        <w:t xml:space="preserve"> </w:t>
      </w:r>
      <w:r w:rsidRPr="009E762F">
        <w:rPr>
          <w:rFonts w:hint="eastAsia"/>
        </w:rPr>
        <w:t>Усадьбы</w:t>
      </w:r>
      <w:r w:rsidRPr="009E762F">
        <w:t xml:space="preserve"> </w:t>
      </w:r>
      <w:r w:rsidRPr="009E762F">
        <w:rPr>
          <w:rFonts w:hint="eastAsia"/>
        </w:rPr>
        <w:t>Неревского</w:t>
      </w:r>
      <w:r w:rsidRPr="009E762F">
        <w:t xml:space="preserve"> </w:t>
      </w:r>
      <w:r w:rsidRPr="009E762F">
        <w:rPr>
          <w:rFonts w:hint="eastAsia"/>
        </w:rPr>
        <w:t>конца</w:t>
      </w:r>
      <w:r w:rsidRPr="009E762F">
        <w:t xml:space="preserve"> </w:t>
      </w:r>
      <w:r w:rsidRPr="009E762F">
        <w:rPr>
          <w:rFonts w:hint="eastAsia"/>
        </w:rPr>
        <w:t>средневекового</w:t>
      </w:r>
      <w:r w:rsidRPr="009E762F">
        <w:t xml:space="preserve"> </w:t>
      </w:r>
      <w:r w:rsidRPr="009E762F">
        <w:rPr>
          <w:rFonts w:hint="eastAsia"/>
        </w:rPr>
        <w:t>Новгорода</w:t>
      </w:r>
      <w:r w:rsidRPr="009E762F">
        <w:t xml:space="preserve"> </w:t>
      </w:r>
      <w:r w:rsidRPr="009E762F">
        <w:rPr>
          <w:rFonts w:hint="eastAsia"/>
        </w:rPr>
        <w:t>в</w:t>
      </w:r>
      <w:r w:rsidRPr="009E762F">
        <w:t xml:space="preserve"> 10 </w:t>
      </w:r>
      <w:r w:rsidRPr="009E762F">
        <w:rPr>
          <w:rFonts w:hint="eastAsia"/>
        </w:rPr>
        <w:t>веке</w:t>
      </w:r>
      <w:r w:rsidRPr="009E762F">
        <w:t xml:space="preserve"> (</w:t>
      </w:r>
      <w:r w:rsidRPr="009E762F">
        <w:rPr>
          <w:rFonts w:hint="eastAsia"/>
        </w:rPr>
        <w:t>по</w:t>
      </w:r>
      <w:r w:rsidRPr="009E762F">
        <w:t xml:space="preserve"> </w:t>
      </w:r>
      <w:r w:rsidRPr="009E762F">
        <w:rPr>
          <w:rFonts w:hint="eastAsia"/>
        </w:rPr>
        <w:t>материалам</w:t>
      </w:r>
      <w:r w:rsidRPr="009E762F">
        <w:t xml:space="preserve"> </w:t>
      </w:r>
      <w:r w:rsidRPr="009E762F">
        <w:rPr>
          <w:rFonts w:hint="eastAsia"/>
        </w:rPr>
        <w:t>Неревского</w:t>
      </w:r>
      <w:r w:rsidRPr="009E762F">
        <w:t xml:space="preserve"> </w:t>
      </w:r>
      <w:r w:rsidRPr="009E762F">
        <w:rPr>
          <w:rFonts w:hint="eastAsia"/>
        </w:rPr>
        <w:t>раскопа</w:t>
      </w:r>
      <w:r w:rsidRPr="009E762F">
        <w:t>)</w:t>
      </w:r>
    </w:p>
    <w:p w14:paraId="43A9DAEE" w14:textId="77777777" w:rsidR="009E762F" w:rsidRDefault="009E762F" w:rsidP="009E762F">
      <w:r>
        <w:rPr>
          <w:rFonts w:hint="eastAsia"/>
        </w:rPr>
        <w:t>ОГЛАВЛЕНИЕ</w:t>
      </w:r>
      <w:r>
        <w:t xml:space="preserve"> </w:t>
      </w:r>
      <w:r>
        <w:rPr>
          <w:rFonts w:hint="eastAsia"/>
        </w:rPr>
        <w:t>ДИССЕРТАЦИИ</w:t>
      </w:r>
    </w:p>
    <w:p w14:paraId="6640C4FC" w14:textId="77777777" w:rsidR="009E762F" w:rsidRDefault="009E762F" w:rsidP="009E762F">
      <w:r>
        <w:rPr>
          <w:rFonts w:hint="eastAsia"/>
        </w:rPr>
        <w:t>кандидат</w:t>
      </w:r>
      <w:r>
        <w:t xml:space="preserve"> </w:t>
      </w:r>
      <w:r>
        <w:rPr>
          <w:rFonts w:hint="eastAsia"/>
        </w:rPr>
        <w:t>наук</w:t>
      </w:r>
      <w:r>
        <w:t xml:space="preserve"> </w:t>
      </w:r>
      <w:r>
        <w:rPr>
          <w:rFonts w:hint="eastAsia"/>
        </w:rPr>
        <w:t>Гринев</w:t>
      </w:r>
      <w:r>
        <w:t xml:space="preserve"> </w:t>
      </w:r>
      <w:r>
        <w:rPr>
          <w:rFonts w:hint="eastAsia"/>
        </w:rPr>
        <w:t>Андрей</w:t>
      </w:r>
      <w:r>
        <w:t xml:space="preserve"> </w:t>
      </w:r>
      <w:r>
        <w:rPr>
          <w:rFonts w:hint="eastAsia"/>
        </w:rPr>
        <w:t>Михайлович</w:t>
      </w:r>
    </w:p>
    <w:p w14:paraId="5DD1E04C" w14:textId="77777777" w:rsidR="009E762F" w:rsidRDefault="009E762F" w:rsidP="009E762F">
      <w:r>
        <w:rPr>
          <w:rFonts w:hint="eastAsia"/>
        </w:rPr>
        <w:t>СОДЕРЖАНИЕ</w:t>
      </w:r>
    </w:p>
    <w:p w14:paraId="57969AE6" w14:textId="77777777" w:rsidR="009E762F" w:rsidRDefault="009E762F" w:rsidP="009E762F"/>
    <w:p w14:paraId="47C15AD9" w14:textId="77777777" w:rsidR="009E762F" w:rsidRDefault="009E762F" w:rsidP="009E762F">
      <w:r>
        <w:rPr>
          <w:rFonts w:hint="eastAsia"/>
        </w:rPr>
        <w:t>Введение</w:t>
      </w:r>
      <w:r>
        <w:t xml:space="preserve"> </w:t>
      </w:r>
      <w:r>
        <w:rPr>
          <w:rFonts w:hint="eastAsia"/>
        </w:rPr>
        <w:t>С</w:t>
      </w:r>
    </w:p>
    <w:p w14:paraId="5FC702E2" w14:textId="77777777" w:rsidR="009E762F" w:rsidRDefault="009E762F" w:rsidP="009E762F"/>
    <w:p w14:paraId="70C67FF3" w14:textId="77777777" w:rsidR="009E762F" w:rsidRDefault="009E762F" w:rsidP="009E762F">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усадеб</w:t>
      </w:r>
      <w:r>
        <w:t xml:space="preserve"> </w:t>
      </w:r>
      <w:r>
        <w:rPr>
          <w:rFonts w:hint="eastAsia"/>
        </w:rPr>
        <w:t>Х</w:t>
      </w:r>
      <w:r>
        <w:t xml:space="preserve"> </w:t>
      </w:r>
      <w:r>
        <w:rPr>
          <w:rFonts w:hint="eastAsia"/>
        </w:rPr>
        <w:t>в</w:t>
      </w:r>
      <w:r>
        <w:t xml:space="preserve">. </w:t>
      </w:r>
      <w:r>
        <w:rPr>
          <w:rFonts w:hint="eastAsia"/>
        </w:rPr>
        <w:t>средневекового</w:t>
      </w:r>
      <w:r>
        <w:t xml:space="preserve"> </w:t>
      </w:r>
      <w:r>
        <w:rPr>
          <w:rFonts w:hint="eastAsia"/>
        </w:rPr>
        <w:t>Новгорода</w:t>
      </w:r>
      <w:r>
        <w:t xml:space="preserve"> </w:t>
      </w:r>
      <w:r>
        <w:rPr>
          <w:rFonts w:hint="eastAsia"/>
        </w:rPr>
        <w:t>С</w:t>
      </w:r>
      <w:r>
        <w:t xml:space="preserve">.11 </w:t>
      </w:r>
      <w:r>
        <w:rPr>
          <w:rFonts w:hint="eastAsia"/>
        </w:rPr>
        <w:t>Глава</w:t>
      </w:r>
      <w:r>
        <w:t xml:space="preserve"> 2. </w:t>
      </w:r>
      <w:r>
        <w:rPr>
          <w:rFonts w:hint="eastAsia"/>
        </w:rPr>
        <w:t>Материковые</w:t>
      </w:r>
      <w:r>
        <w:t xml:space="preserve"> </w:t>
      </w:r>
      <w:r>
        <w:rPr>
          <w:rFonts w:hint="eastAsia"/>
        </w:rPr>
        <w:t>отложения</w:t>
      </w:r>
      <w:r>
        <w:t xml:space="preserve"> </w:t>
      </w:r>
      <w:r>
        <w:rPr>
          <w:rFonts w:hint="eastAsia"/>
        </w:rPr>
        <w:t>Неревского</w:t>
      </w:r>
      <w:r>
        <w:t xml:space="preserve"> </w:t>
      </w:r>
      <w:r>
        <w:rPr>
          <w:rFonts w:hint="eastAsia"/>
        </w:rPr>
        <w:t>раскопа</w:t>
      </w:r>
      <w:r>
        <w:t xml:space="preserve"> </w:t>
      </w:r>
      <w:r>
        <w:rPr>
          <w:rFonts w:hint="eastAsia"/>
        </w:rPr>
        <w:t>и</w:t>
      </w:r>
      <w:r>
        <w:t xml:space="preserve"> </w:t>
      </w:r>
      <w:r>
        <w:rPr>
          <w:rFonts w:hint="eastAsia"/>
        </w:rPr>
        <w:t>проблема</w:t>
      </w:r>
    </w:p>
    <w:p w14:paraId="0A27840B" w14:textId="77777777" w:rsidR="009E762F" w:rsidRDefault="009E762F" w:rsidP="009E762F"/>
    <w:p w14:paraId="290149BA" w14:textId="77777777" w:rsidR="009E762F" w:rsidRDefault="009E762F" w:rsidP="009E762F">
      <w:r>
        <w:rPr>
          <w:rFonts w:hint="eastAsia"/>
        </w:rPr>
        <w:t>доярусного</w:t>
      </w:r>
      <w:r>
        <w:t xml:space="preserve"> </w:t>
      </w:r>
      <w:r>
        <w:rPr>
          <w:rFonts w:hint="eastAsia"/>
        </w:rPr>
        <w:t>слоя</w:t>
      </w:r>
      <w:r>
        <w:t xml:space="preserve"> </w:t>
      </w:r>
      <w:r>
        <w:rPr>
          <w:rFonts w:hint="eastAsia"/>
        </w:rPr>
        <w:t>Неревского</w:t>
      </w:r>
      <w:r>
        <w:t xml:space="preserve"> </w:t>
      </w:r>
      <w:r>
        <w:rPr>
          <w:rFonts w:hint="eastAsia"/>
        </w:rPr>
        <w:t>раскопа</w:t>
      </w:r>
      <w:r>
        <w:t xml:space="preserve"> </w:t>
      </w:r>
      <w:r>
        <w:rPr>
          <w:rFonts w:hint="eastAsia"/>
        </w:rPr>
        <w:t>С</w:t>
      </w:r>
    </w:p>
    <w:p w14:paraId="31763319" w14:textId="77777777" w:rsidR="009E762F" w:rsidRDefault="009E762F" w:rsidP="009E762F"/>
    <w:p w14:paraId="1E930759" w14:textId="77777777" w:rsidR="009E762F" w:rsidRDefault="009E762F" w:rsidP="009E762F">
      <w:r>
        <w:t xml:space="preserve">2.1. </w:t>
      </w:r>
      <w:r>
        <w:rPr>
          <w:rFonts w:hint="eastAsia"/>
        </w:rPr>
        <w:t>Модель</w:t>
      </w:r>
      <w:r>
        <w:t xml:space="preserve"> </w:t>
      </w:r>
      <w:r>
        <w:rPr>
          <w:rFonts w:hint="eastAsia"/>
        </w:rPr>
        <w:t>поверхности</w:t>
      </w:r>
      <w:r>
        <w:t xml:space="preserve"> </w:t>
      </w:r>
      <w:r>
        <w:rPr>
          <w:rFonts w:hint="eastAsia"/>
        </w:rPr>
        <w:t>материка</w:t>
      </w:r>
      <w:r>
        <w:t xml:space="preserve"> </w:t>
      </w:r>
      <w:r>
        <w:rPr>
          <w:rFonts w:hint="eastAsia"/>
        </w:rPr>
        <w:t>Неревского</w:t>
      </w:r>
      <w:r>
        <w:t xml:space="preserve"> </w:t>
      </w:r>
      <w:r>
        <w:rPr>
          <w:rFonts w:hint="eastAsia"/>
        </w:rPr>
        <w:t>раскопа</w:t>
      </w:r>
      <w:r>
        <w:t xml:space="preserve"> </w:t>
      </w:r>
      <w:r>
        <w:rPr>
          <w:rFonts w:hint="eastAsia"/>
        </w:rPr>
        <w:t>С</w:t>
      </w:r>
    </w:p>
    <w:p w14:paraId="098D9CD4" w14:textId="77777777" w:rsidR="009E762F" w:rsidRDefault="009E762F" w:rsidP="009E762F"/>
    <w:p w14:paraId="18C62D09" w14:textId="77777777" w:rsidR="009E762F" w:rsidRDefault="009E762F" w:rsidP="009E762F">
      <w:r>
        <w:t xml:space="preserve">2.2. </w:t>
      </w:r>
      <w:r>
        <w:rPr>
          <w:rFonts w:hint="eastAsia"/>
        </w:rPr>
        <w:t>Доярусный</w:t>
      </w:r>
      <w:r>
        <w:t xml:space="preserve"> </w:t>
      </w:r>
      <w:r>
        <w:rPr>
          <w:rFonts w:hint="eastAsia"/>
        </w:rPr>
        <w:t>слой</w:t>
      </w:r>
      <w:r>
        <w:t xml:space="preserve"> </w:t>
      </w:r>
      <w:r>
        <w:rPr>
          <w:rFonts w:hint="eastAsia"/>
        </w:rPr>
        <w:t>Неревского</w:t>
      </w:r>
      <w:r>
        <w:t xml:space="preserve"> </w:t>
      </w:r>
      <w:r>
        <w:rPr>
          <w:rFonts w:hint="eastAsia"/>
        </w:rPr>
        <w:t>раскопа</w:t>
      </w:r>
      <w:r>
        <w:t xml:space="preserve"> </w:t>
      </w:r>
      <w:r>
        <w:rPr>
          <w:rFonts w:hint="eastAsia"/>
        </w:rPr>
        <w:t>С</w:t>
      </w:r>
      <w:r>
        <w:t xml:space="preserve">. 26 </w:t>
      </w:r>
      <w:r>
        <w:rPr>
          <w:rFonts w:hint="eastAsia"/>
        </w:rPr>
        <w:t>Глава</w:t>
      </w:r>
      <w:r>
        <w:t xml:space="preserve"> 3. </w:t>
      </w:r>
      <w:r>
        <w:rPr>
          <w:rFonts w:hint="eastAsia"/>
        </w:rPr>
        <w:t>Улицы</w:t>
      </w:r>
      <w:r>
        <w:t xml:space="preserve"> </w:t>
      </w:r>
      <w:r>
        <w:rPr>
          <w:rFonts w:hint="eastAsia"/>
        </w:rPr>
        <w:t>Неревского</w:t>
      </w:r>
      <w:r>
        <w:t xml:space="preserve"> </w:t>
      </w:r>
      <w:r>
        <w:rPr>
          <w:rFonts w:hint="eastAsia"/>
        </w:rPr>
        <w:t>конца</w:t>
      </w:r>
      <w:r>
        <w:t xml:space="preserve"> </w:t>
      </w:r>
      <w:r>
        <w:rPr>
          <w:rFonts w:hint="eastAsia"/>
        </w:rPr>
        <w:t>в</w:t>
      </w:r>
      <w:r>
        <w:t xml:space="preserve"> </w:t>
      </w:r>
      <w:r>
        <w:rPr>
          <w:rFonts w:hint="eastAsia"/>
        </w:rPr>
        <w:t>Х</w:t>
      </w:r>
      <w:r>
        <w:t xml:space="preserve"> </w:t>
      </w:r>
      <w:r>
        <w:rPr>
          <w:rFonts w:hint="eastAsia"/>
        </w:rPr>
        <w:t>в</w:t>
      </w:r>
      <w:r>
        <w:t xml:space="preserve">.. </w:t>
      </w:r>
      <w:r>
        <w:rPr>
          <w:rFonts w:hint="eastAsia"/>
        </w:rPr>
        <w:t>С</w:t>
      </w:r>
      <w:r>
        <w:t xml:space="preserve">. 32 </w:t>
      </w:r>
      <w:r>
        <w:rPr>
          <w:rFonts w:hint="eastAsia"/>
        </w:rPr>
        <w:t>Глава</w:t>
      </w:r>
      <w:r>
        <w:t xml:space="preserve"> 4.</w:t>
      </w:r>
      <w:r>
        <w:rPr>
          <w:rFonts w:hint="eastAsia"/>
        </w:rPr>
        <w:t>Усадьбы</w:t>
      </w:r>
      <w:r>
        <w:t xml:space="preserve"> </w:t>
      </w:r>
      <w:r>
        <w:rPr>
          <w:rFonts w:hint="eastAsia"/>
        </w:rPr>
        <w:t>Неревского</w:t>
      </w:r>
      <w:r>
        <w:t xml:space="preserve"> </w:t>
      </w:r>
      <w:r>
        <w:rPr>
          <w:rFonts w:hint="eastAsia"/>
        </w:rPr>
        <w:t>раскопа</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05BA78B5" w14:textId="77777777" w:rsidR="009E762F" w:rsidRDefault="009E762F" w:rsidP="009E762F"/>
    <w:p w14:paraId="5DB56156" w14:textId="77777777" w:rsidR="009E762F" w:rsidRDefault="009E762F" w:rsidP="009E762F">
      <w:r>
        <w:t xml:space="preserve">4.1. </w:t>
      </w:r>
      <w:r>
        <w:rPr>
          <w:rFonts w:hint="eastAsia"/>
        </w:rPr>
        <w:t>Усадьба</w:t>
      </w:r>
      <w:r>
        <w:t xml:space="preserve"> </w:t>
      </w:r>
      <w:r>
        <w:rPr>
          <w:rFonts w:hint="eastAsia"/>
        </w:rPr>
        <w:t>«</w:t>
      </w:r>
      <w:r>
        <w:rPr>
          <w:rFonts w:hint="eastAsia"/>
        </w:rPr>
        <w:t>К</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1264192E" w14:textId="77777777" w:rsidR="009E762F" w:rsidRDefault="009E762F" w:rsidP="009E762F"/>
    <w:p w14:paraId="2526B3A2" w14:textId="77777777" w:rsidR="009E762F" w:rsidRDefault="009E762F" w:rsidP="009E762F">
      <w:r>
        <w:t xml:space="preserve">4.1.1. </w:t>
      </w:r>
      <w:r>
        <w:rPr>
          <w:rFonts w:hint="eastAsia"/>
        </w:rPr>
        <w:t>Застройка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С</w:t>
      </w:r>
    </w:p>
    <w:p w14:paraId="58C610FC" w14:textId="77777777" w:rsidR="009E762F" w:rsidRDefault="009E762F" w:rsidP="009E762F"/>
    <w:p w14:paraId="41868A29" w14:textId="77777777" w:rsidR="009E762F" w:rsidRDefault="009E762F" w:rsidP="009E762F">
      <w:r>
        <w:t xml:space="preserve">4.1.2.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С</w:t>
      </w:r>
    </w:p>
    <w:p w14:paraId="616F0EF9" w14:textId="77777777" w:rsidR="009E762F" w:rsidRDefault="009E762F" w:rsidP="009E762F"/>
    <w:p w14:paraId="7C9E5C9E" w14:textId="77777777" w:rsidR="009E762F" w:rsidRDefault="009E762F" w:rsidP="009E762F">
      <w:r>
        <w:t xml:space="preserve">4.1.3.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62540465" w14:textId="77777777" w:rsidR="009E762F" w:rsidRDefault="009E762F" w:rsidP="009E762F"/>
    <w:p w14:paraId="4C397F37" w14:textId="77777777" w:rsidR="009E762F" w:rsidRDefault="009E762F" w:rsidP="009E762F">
      <w:r>
        <w:t xml:space="preserve">4.2. </w:t>
      </w:r>
      <w:r>
        <w:rPr>
          <w:rFonts w:hint="eastAsia"/>
        </w:rPr>
        <w:t>Усадьба</w:t>
      </w:r>
      <w:r>
        <w:t xml:space="preserve"> </w:t>
      </w:r>
      <w:r>
        <w:rPr>
          <w:rFonts w:hint="eastAsia"/>
        </w:rPr>
        <w:t>«</w:t>
      </w:r>
      <w:r>
        <w:rPr>
          <w:rFonts w:hint="eastAsia"/>
        </w:rPr>
        <w:t>И</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54D249BB" w14:textId="77777777" w:rsidR="009E762F" w:rsidRDefault="009E762F" w:rsidP="009E762F"/>
    <w:p w14:paraId="2263623A" w14:textId="77777777" w:rsidR="009E762F" w:rsidRDefault="009E762F" w:rsidP="009E762F">
      <w:r>
        <w:t xml:space="preserve">4.2.1. </w:t>
      </w:r>
      <w:r>
        <w:rPr>
          <w:rFonts w:hint="eastAsia"/>
        </w:rPr>
        <w:t>Застройка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С</w:t>
      </w:r>
    </w:p>
    <w:p w14:paraId="59BC15FF" w14:textId="77777777" w:rsidR="009E762F" w:rsidRDefault="009E762F" w:rsidP="009E762F"/>
    <w:p w14:paraId="1FA4CA0E" w14:textId="77777777" w:rsidR="009E762F" w:rsidRDefault="009E762F" w:rsidP="009E762F">
      <w:r>
        <w:t xml:space="preserve">4.2.2.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С</w:t>
      </w:r>
    </w:p>
    <w:p w14:paraId="0FE83C94" w14:textId="77777777" w:rsidR="009E762F" w:rsidRDefault="009E762F" w:rsidP="009E762F"/>
    <w:p w14:paraId="5B68A3CD" w14:textId="77777777" w:rsidR="009E762F" w:rsidRDefault="009E762F" w:rsidP="009E762F">
      <w:r>
        <w:t xml:space="preserve">4.2.3.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5860C57D" w14:textId="77777777" w:rsidR="009E762F" w:rsidRDefault="009E762F" w:rsidP="009E762F"/>
    <w:p w14:paraId="13853A55" w14:textId="77777777" w:rsidR="009E762F" w:rsidRDefault="009E762F" w:rsidP="009E762F">
      <w:r>
        <w:t xml:space="preserve">4.3. </w:t>
      </w:r>
      <w:r>
        <w:rPr>
          <w:rFonts w:hint="eastAsia"/>
        </w:rPr>
        <w:t>Усадьба</w:t>
      </w:r>
      <w:r>
        <w:t xml:space="preserve"> </w:t>
      </w:r>
      <w:r>
        <w:rPr>
          <w:rFonts w:hint="eastAsia"/>
        </w:rPr>
        <w:t>«</w:t>
      </w:r>
      <w:r>
        <w:rPr>
          <w:rFonts w:hint="eastAsia"/>
        </w:rPr>
        <w:t>И</w:t>
      </w:r>
      <w:r>
        <w:t>-2</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791B9442" w14:textId="77777777" w:rsidR="009E762F" w:rsidRDefault="009E762F" w:rsidP="009E762F"/>
    <w:p w14:paraId="3213AFD3" w14:textId="77777777" w:rsidR="009E762F" w:rsidRDefault="009E762F" w:rsidP="009E762F">
      <w:r>
        <w:t xml:space="preserve">4.3.1. </w:t>
      </w:r>
      <w:r>
        <w:rPr>
          <w:rFonts w:hint="eastAsia"/>
        </w:rPr>
        <w:t>Застройка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С</w:t>
      </w:r>
    </w:p>
    <w:p w14:paraId="384CF144" w14:textId="77777777" w:rsidR="009E762F" w:rsidRDefault="009E762F" w:rsidP="009E762F"/>
    <w:p w14:paraId="7AD09FB5" w14:textId="77777777" w:rsidR="009E762F" w:rsidRDefault="009E762F" w:rsidP="009E762F">
      <w:r>
        <w:t xml:space="preserve">4.3.2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С</w:t>
      </w:r>
    </w:p>
    <w:p w14:paraId="308BD313" w14:textId="77777777" w:rsidR="009E762F" w:rsidRDefault="009E762F" w:rsidP="009E762F"/>
    <w:p w14:paraId="7F2D3E2A" w14:textId="77777777" w:rsidR="009E762F" w:rsidRDefault="009E762F" w:rsidP="009E762F">
      <w:r>
        <w:t xml:space="preserve">4.3.3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05B6CF4B" w14:textId="77777777" w:rsidR="009E762F" w:rsidRDefault="009E762F" w:rsidP="009E762F"/>
    <w:p w14:paraId="513B1170" w14:textId="77777777" w:rsidR="009E762F" w:rsidRDefault="009E762F" w:rsidP="009E762F">
      <w:r>
        <w:t xml:space="preserve">4.4. </w:t>
      </w:r>
      <w:r>
        <w:rPr>
          <w:rFonts w:hint="eastAsia"/>
        </w:rPr>
        <w:t>Усадьба</w:t>
      </w:r>
      <w:r>
        <w:t xml:space="preserve"> </w:t>
      </w:r>
      <w:r>
        <w:rPr>
          <w:rFonts w:hint="eastAsia"/>
        </w:rPr>
        <w:t>«</w:t>
      </w:r>
      <w:r>
        <w:rPr>
          <w:rFonts w:hint="eastAsia"/>
        </w:rPr>
        <w:t>Е</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6218E16F" w14:textId="77777777" w:rsidR="009E762F" w:rsidRDefault="009E762F" w:rsidP="009E762F"/>
    <w:p w14:paraId="6F8D40CE" w14:textId="77777777" w:rsidR="009E762F" w:rsidRDefault="009E762F" w:rsidP="009E762F">
      <w:r>
        <w:t xml:space="preserve">4.4.1. </w:t>
      </w:r>
      <w:r>
        <w:rPr>
          <w:rFonts w:hint="eastAsia"/>
        </w:rPr>
        <w:t>Застройка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С</w:t>
      </w:r>
    </w:p>
    <w:p w14:paraId="18FC04BE" w14:textId="77777777" w:rsidR="009E762F" w:rsidRDefault="009E762F" w:rsidP="009E762F"/>
    <w:p w14:paraId="174EA1B3" w14:textId="77777777" w:rsidR="009E762F" w:rsidRDefault="009E762F" w:rsidP="009E762F">
      <w:r>
        <w:t xml:space="preserve">4.4.2.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С</w:t>
      </w:r>
      <w:r>
        <w:t xml:space="preserve">. 65 4.4.3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3E9E1E1A" w14:textId="77777777" w:rsidR="009E762F" w:rsidRDefault="009E762F" w:rsidP="009E762F"/>
    <w:p w14:paraId="52F5AFA0" w14:textId="77777777" w:rsidR="009E762F" w:rsidRDefault="009E762F" w:rsidP="009E762F">
      <w:r>
        <w:t xml:space="preserve">4.5. </w:t>
      </w:r>
      <w:r>
        <w:rPr>
          <w:rFonts w:hint="eastAsia"/>
        </w:rPr>
        <w:t>Территория</w:t>
      </w:r>
      <w:r>
        <w:t xml:space="preserve"> </w:t>
      </w:r>
      <w:r>
        <w:rPr>
          <w:rFonts w:hint="eastAsia"/>
        </w:rPr>
        <w:t>усадеб</w:t>
      </w:r>
      <w:r>
        <w:t xml:space="preserve"> </w:t>
      </w:r>
      <w:r>
        <w:rPr>
          <w:rFonts w:hint="eastAsia"/>
        </w:rPr>
        <w:t>«</w:t>
      </w:r>
      <w:r>
        <w:rPr>
          <w:rFonts w:hint="eastAsia"/>
        </w:rPr>
        <w:t>Б</w:t>
      </w:r>
      <w:r>
        <w:rPr>
          <w:rFonts w:hint="eastAsia"/>
        </w:rPr>
        <w:t>»</w:t>
      </w:r>
      <w:r>
        <w:t xml:space="preserve">, </w:t>
      </w:r>
      <w:r>
        <w:rPr>
          <w:rFonts w:hint="eastAsia"/>
        </w:rPr>
        <w:t>«</w:t>
      </w:r>
      <w:r>
        <w:rPr>
          <w:rFonts w:hint="eastAsia"/>
        </w:rPr>
        <w:t>Б</w:t>
      </w:r>
      <w:r>
        <w:t>-1</w:t>
      </w:r>
      <w:r>
        <w:rPr>
          <w:rFonts w:hint="eastAsia"/>
        </w:rPr>
        <w:t>»</w:t>
      </w:r>
      <w:r>
        <w:t xml:space="preserve">, </w:t>
      </w:r>
      <w:r>
        <w:rPr>
          <w:rFonts w:hint="eastAsia"/>
        </w:rPr>
        <w:t>«</w:t>
      </w:r>
      <w:r>
        <w:rPr>
          <w:rFonts w:hint="eastAsia"/>
        </w:rPr>
        <w:t>А</w:t>
      </w:r>
      <w:r>
        <w:rPr>
          <w:rFonts w:hint="eastAsia"/>
        </w:rPr>
        <w:t>»</w:t>
      </w:r>
      <w:r>
        <w:t xml:space="preserve"> </w:t>
      </w:r>
      <w:r>
        <w:rPr>
          <w:rFonts w:hint="eastAsia"/>
        </w:rPr>
        <w:t>в</w:t>
      </w:r>
      <w:r>
        <w:t xml:space="preserve"> </w:t>
      </w:r>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365F6158" w14:textId="77777777" w:rsidR="009E762F" w:rsidRDefault="009E762F" w:rsidP="009E762F"/>
    <w:p w14:paraId="04264D1B" w14:textId="77777777" w:rsidR="009E762F" w:rsidRDefault="009E762F" w:rsidP="009E762F">
      <w:r>
        <w:t xml:space="preserve">4.5.1. </w:t>
      </w:r>
      <w:r>
        <w:rPr>
          <w:rFonts w:hint="eastAsia"/>
        </w:rPr>
        <w:t>Материальная</w:t>
      </w:r>
      <w:r>
        <w:t xml:space="preserve"> </w:t>
      </w:r>
      <w:r>
        <w:rPr>
          <w:rFonts w:hint="eastAsia"/>
        </w:rPr>
        <w:t>культура</w:t>
      </w:r>
      <w:r>
        <w:t xml:space="preserve"> </w:t>
      </w:r>
      <w:r>
        <w:rPr>
          <w:rFonts w:hint="eastAsia"/>
        </w:rPr>
        <w:t>усадеб</w:t>
      </w:r>
      <w:r>
        <w:t xml:space="preserve"> </w:t>
      </w:r>
      <w:r>
        <w:rPr>
          <w:rFonts w:hint="eastAsia"/>
        </w:rPr>
        <w:t>«</w:t>
      </w:r>
      <w:r>
        <w:rPr>
          <w:rFonts w:hint="eastAsia"/>
        </w:rPr>
        <w:t>А</w:t>
      </w:r>
      <w:r>
        <w:rPr>
          <w:rFonts w:hint="eastAsia"/>
        </w:rPr>
        <w:t>»</w:t>
      </w:r>
      <w:r>
        <w:t xml:space="preserve">, </w:t>
      </w:r>
      <w:r>
        <w:rPr>
          <w:rFonts w:hint="eastAsia"/>
        </w:rPr>
        <w:t>«</w:t>
      </w:r>
      <w:r>
        <w:rPr>
          <w:rFonts w:hint="eastAsia"/>
        </w:rPr>
        <w:t>Б</w:t>
      </w:r>
      <w:r>
        <w:rPr>
          <w:rFonts w:hint="eastAsia"/>
        </w:rPr>
        <w:t>»</w:t>
      </w:r>
      <w:r>
        <w:t xml:space="preserve">, </w:t>
      </w:r>
      <w:r>
        <w:rPr>
          <w:rFonts w:hint="eastAsia"/>
        </w:rPr>
        <w:t>«</w:t>
      </w:r>
      <w:r>
        <w:rPr>
          <w:rFonts w:hint="eastAsia"/>
        </w:rPr>
        <w:t>Б</w:t>
      </w:r>
      <w:r>
        <w:t>-1</w:t>
      </w:r>
      <w:r>
        <w:rPr>
          <w:rFonts w:hint="eastAsia"/>
        </w:rPr>
        <w:t>»</w:t>
      </w:r>
      <w:r>
        <w:t xml:space="preserve"> </w:t>
      </w:r>
      <w:r>
        <w:rPr>
          <w:rFonts w:hint="eastAsia"/>
        </w:rPr>
        <w:t>С</w:t>
      </w:r>
    </w:p>
    <w:p w14:paraId="4C68BA02" w14:textId="77777777" w:rsidR="009E762F" w:rsidRDefault="009E762F" w:rsidP="009E762F"/>
    <w:p w14:paraId="68B4B737" w14:textId="77777777" w:rsidR="009E762F" w:rsidRDefault="009E762F" w:rsidP="009E762F">
      <w:r>
        <w:t xml:space="preserve">4.5.2. </w:t>
      </w:r>
      <w:r>
        <w:rPr>
          <w:rFonts w:hint="eastAsia"/>
        </w:rPr>
        <w:t>Общая</w:t>
      </w:r>
      <w:r>
        <w:t xml:space="preserve"> </w:t>
      </w:r>
      <w:r>
        <w:rPr>
          <w:rFonts w:hint="eastAsia"/>
        </w:rPr>
        <w:t>характеристика</w:t>
      </w:r>
      <w:r>
        <w:t xml:space="preserve"> </w:t>
      </w:r>
      <w:r>
        <w:rPr>
          <w:rFonts w:hint="eastAsia"/>
        </w:rPr>
        <w:t>территории</w:t>
      </w:r>
      <w:r>
        <w:t xml:space="preserve"> </w:t>
      </w:r>
      <w:r>
        <w:rPr>
          <w:rFonts w:hint="eastAsia"/>
        </w:rPr>
        <w:t>усадеб</w:t>
      </w:r>
      <w:r>
        <w:t xml:space="preserve"> </w:t>
      </w:r>
      <w:r>
        <w:rPr>
          <w:rFonts w:hint="eastAsia"/>
        </w:rPr>
        <w:t>«</w:t>
      </w:r>
      <w:r>
        <w:rPr>
          <w:rFonts w:hint="eastAsia"/>
        </w:rPr>
        <w:t>А</w:t>
      </w:r>
      <w:r>
        <w:rPr>
          <w:rFonts w:hint="eastAsia"/>
        </w:rPr>
        <w:t>»</w:t>
      </w:r>
      <w:r>
        <w:t xml:space="preserve">, </w:t>
      </w:r>
      <w:r>
        <w:rPr>
          <w:rFonts w:hint="eastAsia"/>
        </w:rPr>
        <w:t>«</w:t>
      </w:r>
      <w:r>
        <w:rPr>
          <w:rFonts w:hint="eastAsia"/>
        </w:rPr>
        <w:t>Б</w:t>
      </w:r>
      <w:r>
        <w:rPr>
          <w:rFonts w:hint="eastAsia"/>
        </w:rPr>
        <w:t>»</w:t>
      </w:r>
      <w:r>
        <w:t xml:space="preserve">, </w:t>
      </w:r>
      <w:r>
        <w:rPr>
          <w:rFonts w:hint="eastAsia"/>
        </w:rPr>
        <w:t>«</w:t>
      </w:r>
      <w:r>
        <w:rPr>
          <w:rFonts w:hint="eastAsia"/>
        </w:rPr>
        <w:t>Б</w:t>
      </w:r>
      <w:r>
        <w:t>-1</w:t>
      </w:r>
      <w:r>
        <w:rPr>
          <w:rFonts w:hint="eastAsia"/>
        </w:rPr>
        <w:t>»</w:t>
      </w:r>
      <w:r>
        <w:t xml:space="preserve"> </w:t>
      </w:r>
      <w:r>
        <w:rPr>
          <w:rFonts w:hint="eastAsia"/>
        </w:rPr>
        <w:t>в</w:t>
      </w:r>
    </w:p>
    <w:p w14:paraId="77E5A6AC" w14:textId="77777777" w:rsidR="009E762F" w:rsidRDefault="009E762F" w:rsidP="009E762F"/>
    <w:p w14:paraId="403811B1" w14:textId="77777777" w:rsidR="009E762F" w:rsidRDefault="009E762F" w:rsidP="009E762F">
      <w:r>
        <w:rPr>
          <w:rFonts w:hint="eastAsia"/>
        </w:rPr>
        <w:t>третьей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420B7ADC" w14:textId="77777777" w:rsidR="009E762F" w:rsidRDefault="009E762F" w:rsidP="009E762F"/>
    <w:p w14:paraId="4D750F4E" w14:textId="77777777" w:rsidR="009E762F" w:rsidRDefault="009E762F" w:rsidP="009E762F">
      <w:r>
        <w:rPr>
          <w:rFonts w:hint="eastAsia"/>
        </w:rPr>
        <w:lastRenderedPageBreak/>
        <w:t>Глава</w:t>
      </w:r>
      <w:r>
        <w:t xml:space="preserve"> 5. </w:t>
      </w:r>
      <w:r>
        <w:rPr>
          <w:rFonts w:hint="eastAsia"/>
        </w:rPr>
        <w:t>Усадьбы</w:t>
      </w:r>
      <w:r>
        <w:t xml:space="preserve"> </w:t>
      </w:r>
      <w:r>
        <w:rPr>
          <w:rFonts w:hint="eastAsia"/>
        </w:rPr>
        <w:t>Неревского</w:t>
      </w:r>
      <w:r>
        <w:t xml:space="preserve"> </w:t>
      </w:r>
      <w:r>
        <w:rPr>
          <w:rFonts w:hint="eastAsia"/>
        </w:rPr>
        <w:t>раскопа</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1ED904D2" w14:textId="77777777" w:rsidR="009E762F" w:rsidRDefault="009E762F" w:rsidP="009E762F"/>
    <w:p w14:paraId="069AABD5" w14:textId="77777777" w:rsidR="009E762F" w:rsidRDefault="009E762F" w:rsidP="009E762F">
      <w:r>
        <w:t xml:space="preserve">5.1. </w:t>
      </w:r>
      <w:r>
        <w:rPr>
          <w:rFonts w:hint="eastAsia"/>
        </w:rPr>
        <w:t>Усадьба</w:t>
      </w:r>
      <w:r>
        <w:t xml:space="preserve"> </w:t>
      </w:r>
      <w:r>
        <w:rPr>
          <w:rFonts w:hint="eastAsia"/>
        </w:rPr>
        <w:t>«</w:t>
      </w:r>
      <w:r>
        <w:rPr>
          <w:rFonts w:hint="eastAsia"/>
        </w:rPr>
        <w:t>К</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76BEBF0D" w14:textId="77777777" w:rsidR="009E762F" w:rsidRDefault="009E762F" w:rsidP="009E762F"/>
    <w:p w14:paraId="0EB44A2A" w14:textId="77777777" w:rsidR="009E762F" w:rsidRDefault="009E762F" w:rsidP="009E762F">
      <w:r>
        <w:t xml:space="preserve">5.1.1. </w:t>
      </w:r>
      <w:r>
        <w:rPr>
          <w:rFonts w:hint="eastAsia"/>
        </w:rPr>
        <w:t>Застройка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С</w:t>
      </w:r>
    </w:p>
    <w:p w14:paraId="358DEB39" w14:textId="77777777" w:rsidR="009E762F" w:rsidRDefault="009E762F" w:rsidP="009E762F"/>
    <w:p w14:paraId="2085CBDE" w14:textId="77777777" w:rsidR="009E762F" w:rsidRDefault="009E762F" w:rsidP="009E762F">
      <w:r>
        <w:t xml:space="preserve">5.1.2.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С</w:t>
      </w:r>
    </w:p>
    <w:p w14:paraId="47EAB52D" w14:textId="77777777" w:rsidR="009E762F" w:rsidRDefault="009E762F" w:rsidP="009E762F"/>
    <w:p w14:paraId="12355BAA" w14:textId="77777777" w:rsidR="009E762F" w:rsidRDefault="009E762F" w:rsidP="009E762F">
      <w:r>
        <w:t xml:space="preserve">5.1.3.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К</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240A33D8" w14:textId="77777777" w:rsidR="009E762F" w:rsidRDefault="009E762F" w:rsidP="009E762F"/>
    <w:p w14:paraId="3673A9F4" w14:textId="77777777" w:rsidR="009E762F" w:rsidRDefault="009E762F" w:rsidP="009E762F">
      <w:r>
        <w:t>2</w:t>
      </w:r>
    </w:p>
    <w:p w14:paraId="0E4BD03B" w14:textId="77777777" w:rsidR="009E762F" w:rsidRDefault="009E762F" w:rsidP="009E762F"/>
    <w:p w14:paraId="0D803211" w14:textId="77777777" w:rsidR="009E762F" w:rsidRDefault="009E762F" w:rsidP="009E762F">
      <w:r>
        <w:t xml:space="preserve">5.2. </w:t>
      </w:r>
      <w:r>
        <w:rPr>
          <w:rFonts w:hint="eastAsia"/>
        </w:rPr>
        <w:t>Усадьба</w:t>
      </w:r>
      <w:r>
        <w:t xml:space="preserve"> </w:t>
      </w:r>
      <w:r>
        <w:rPr>
          <w:rFonts w:hint="eastAsia"/>
        </w:rPr>
        <w:t>«</w:t>
      </w:r>
      <w:r>
        <w:rPr>
          <w:rFonts w:hint="eastAsia"/>
        </w:rPr>
        <w:t>И</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0A0D665C" w14:textId="77777777" w:rsidR="009E762F" w:rsidRDefault="009E762F" w:rsidP="009E762F"/>
    <w:p w14:paraId="3F1C8308" w14:textId="77777777" w:rsidR="009E762F" w:rsidRDefault="009E762F" w:rsidP="009E762F">
      <w:r>
        <w:t xml:space="preserve">5.2.1. </w:t>
      </w:r>
      <w:r>
        <w:rPr>
          <w:rFonts w:hint="eastAsia"/>
        </w:rPr>
        <w:t>Застройка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С</w:t>
      </w:r>
    </w:p>
    <w:p w14:paraId="43DB98CE" w14:textId="77777777" w:rsidR="009E762F" w:rsidRDefault="009E762F" w:rsidP="009E762F"/>
    <w:p w14:paraId="5A81FAF0" w14:textId="77777777" w:rsidR="009E762F" w:rsidRDefault="009E762F" w:rsidP="009E762F">
      <w:r>
        <w:t xml:space="preserve">5.2.2.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С</w:t>
      </w:r>
    </w:p>
    <w:p w14:paraId="4784BCCD" w14:textId="77777777" w:rsidR="009E762F" w:rsidRDefault="009E762F" w:rsidP="009E762F"/>
    <w:p w14:paraId="4A4BE8BA" w14:textId="77777777" w:rsidR="009E762F" w:rsidRDefault="009E762F" w:rsidP="009E762F">
      <w:r>
        <w:t xml:space="preserve">5.2.3.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И</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И</w:t>
      </w:r>
      <w:r>
        <w:t xml:space="preserve"> </w:t>
      </w:r>
      <w:r>
        <w:rPr>
          <w:rFonts w:hint="eastAsia"/>
        </w:rPr>
        <w:t>в</w:t>
      </w:r>
      <w:r>
        <w:t xml:space="preserve">. </w:t>
      </w:r>
      <w:r>
        <w:rPr>
          <w:rFonts w:hint="eastAsia"/>
        </w:rPr>
        <w:t>С</w:t>
      </w:r>
    </w:p>
    <w:p w14:paraId="5D2C02C2" w14:textId="77777777" w:rsidR="009E762F" w:rsidRDefault="009E762F" w:rsidP="009E762F"/>
    <w:p w14:paraId="7C72A87C" w14:textId="77777777" w:rsidR="009E762F" w:rsidRDefault="009E762F" w:rsidP="009E762F">
      <w:r>
        <w:t xml:space="preserve">5.3. </w:t>
      </w:r>
      <w:r>
        <w:rPr>
          <w:rFonts w:hint="eastAsia"/>
        </w:rPr>
        <w:t>Усадьба</w:t>
      </w:r>
      <w:r>
        <w:t xml:space="preserve"> </w:t>
      </w:r>
      <w:r>
        <w:rPr>
          <w:rFonts w:hint="eastAsia"/>
        </w:rPr>
        <w:t>«</w:t>
      </w:r>
      <w:r>
        <w:rPr>
          <w:rFonts w:hint="eastAsia"/>
        </w:rPr>
        <w:t>И</w:t>
      </w:r>
      <w:r>
        <w:t>-2</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55B69F59" w14:textId="77777777" w:rsidR="009E762F" w:rsidRDefault="009E762F" w:rsidP="009E762F"/>
    <w:p w14:paraId="5A0BEE60" w14:textId="77777777" w:rsidR="009E762F" w:rsidRDefault="009E762F" w:rsidP="009E762F">
      <w:r>
        <w:t xml:space="preserve">5.3.1. </w:t>
      </w:r>
      <w:r>
        <w:rPr>
          <w:rFonts w:hint="eastAsia"/>
        </w:rPr>
        <w:t>Застройка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С</w:t>
      </w:r>
    </w:p>
    <w:p w14:paraId="16C4B8F0" w14:textId="77777777" w:rsidR="009E762F" w:rsidRDefault="009E762F" w:rsidP="009E762F"/>
    <w:p w14:paraId="13F77D6C" w14:textId="77777777" w:rsidR="009E762F" w:rsidRDefault="009E762F" w:rsidP="009E762F">
      <w:r>
        <w:t xml:space="preserve">5.3.2.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С</w:t>
      </w:r>
    </w:p>
    <w:p w14:paraId="18934E7C" w14:textId="77777777" w:rsidR="009E762F" w:rsidRDefault="009E762F" w:rsidP="009E762F"/>
    <w:p w14:paraId="6636B201" w14:textId="77777777" w:rsidR="009E762F" w:rsidRDefault="009E762F" w:rsidP="009E762F">
      <w:r>
        <w:t xml:space="preserve">5.3.3.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И</w:t>
      </w:r>
      <w:r>
        <w:t>-2</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5B57AABA" w14:textId="77777777" w:rsidR="009E762F" w:rsidRDefault="009E762F" w:rsidP="009E762F"/>
    <w:p w14:paraId="4D3D7DA8" w14:textId="77777777" w:rsidR="009E762F" w:rsidRDefault="009E762F" w:rsidP="009E762F">
      <w:r>
        <w:lastRenderedPageBreak/>
        <w:t xml:space="preserve">5.4. </w:t>
      </w:r>
      <w:r>
        <w:rPr>
          <w:rFonts w:hint="eastAsia"/>
        </w:rPr>
        <w:t>Усадьба</w:t>
      </w:r>
      <w:r>
        <w:t xml:space="preserve"> </w:t>
      </w:r>
      <w:r>
        <w:rPr>
          <w:rFonts w:hint="eastAsia"/>
        </w:rPr>
        <w:t>«</w:t>
      </w:r>
      <w:r>
        <w:rPr>
          <w:rFonts w:hint="eastAsia"/>
        </w:rPr>
        <w:t>И</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4B0A78F0" w14:textId="77777777" w:rsidR="009E762F" w:rsidRDefault="009E762F" w:rsidP="009E762F"/>
    <w:p w14:paraId="6BCE6008" w14:textId="77777777" w:rsidR="009E762F" w:rsidRDefault="009E762F" w:rsidP="009E762F">
      <w:r>
        <w:t xml:space="preserve">5.4.1. </w:t>
      </w:r>
      <w:r>
        <w:rPr>
          <w:rFonts w:hint="eastAsia"/>
        </w:rPr>
        <w:t>Застройка</w:t>
      </w:r>
      <w:r>
        <w:t xml:space="preserve"> </w:t>
      </w:r>
      <w:r>
        <w:rPr>
          <w:rFonts w:hint="eastAsia"/>
        </w:rPr>
        <w:t>усадьбы</w:t>
      </w:r>
      <w:r>
        <w:t xml:space="preserve"> </w:t>
      </w:r>
      <w:r>
        <w:rPr>
          <w:rFonts w:hint="eastAsia"/>
        </w:rPr>
        <w:t>«</w:t>
      </w:r>
      <w:r>
        <w:rPr>
          <w:rFonts w:hint="eastAsia"/>
        </w:rPr>
        <w:t>И</w:t>
      </w:r>
      <w:r>
        <w:t>-1</w:t>
      </w:r>
      <w:r>
        <w:rPr>
          <w:rFonts w:hint="eastAsia"/>
        </w:rPr>
        <w:t>»</w:t>
      </w:r>
      <w:r>
        <w:t xml:space="preserve"> </w:t>
      </w:r>
      <w:r>
        <w:rPr>
          <w:rFonts w:hint="eastAsia"/>
        </w:rPr>
        <w:t>С</w:t>
      </w:r>
    </w:p>
    <w:p w14:paraId="674712BB" w14:textId="77777777" w:rsidR="009E762F" w:rsidRDefault="009E762F" w:rsidP="009E762F"/>
    <w:p w14:paraId="2CA68BA4" w14:textId="77777777" w:rsidR="009E762F" w:rsidRDefault="009E762F" w:rsidP="009E762F">
      <w:r>
        <w:t xml:space="preserve">5.4.2.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И</w:t>
      </w:r>
      <w:r>
        <w:t>-1</w:t>
      </w:r>
      <w:r>
        <w:rPr>
          <w:rFonts w:hint="eastAsia"/>
        </w:rPr>
        <w:t>»</w:t>
      </w:r>
      <w:r>
        <w:t xml:space="preserve"> </w:t>
      </w:r>
      <w:r>
        <w:rPr>
          <w:rFonts w:hint="eastAsia"/>
        </w:rPr>
        <w:t>С</w:t>
      </w:r>
    </w:p>
    <w:p w14:paraId="0C47E826" w14:textId="77777777" w:rsidR="009E762F" w:rsidRDefault="009E762F" w:rsidP="009E762F"/>
    <w:p w14:paraId="3DA1BDEA" w14:textId="77777777" w:rsidR="009E762F" w:rsidRDefault="009E762F" w:rsidP="009E762F">
      <w:r>
        <w:t xml:space="preserve">5.4.3.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И</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00FF981F" w14:textId="77777777" w:rsidR="009E762F" w:rsidRDefault="009E762F" w:rsidP="009E762F"/>
    <w:p w14:paraId="687B9621" w14:textId="77777777" w:rsidR="009E762F" w:rsidRDefault="009E762F" w:rsidP="009E762F">
      <w:r>
        <w:t xml:space="preserve">5.5. </w:t>
      </w:r>
      <w:r>
        <w:rPr>
          <w:rFonts w:hint="eastAsia"/>
        </w:rPr>
        <w:t>Усадьба</w:t>
      </w:r>
      <w:r>
        <w:t xml:space="preserve"> </w:t>
      </w:r>
      <w:r>
        <w:rPr>
          <w:rFonts w:hint="eastAsia"/>
        </w:rPr>
        <w:t>«</w:t>
      </w:r>
      <w:r>
        <w:rPr>
          <w:rFonts w:hint="eastAsia"/>
        </w:rPr>
        <w:t>Е</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683B6B05" w14:textId="77777777" w:rsidR="009E762F" w:rsidRDefault="009E762F" w:rsidP="009E762F"/>
    <w:p w14:paraId="4A858DDC" w14:textId="77777777" w:rsidR="009E762F" w:rsidRDefault="009E762F" w:rsidP="009E762F">
      <w:r>
        <w:t xml:space="preserve">5.5.1. </w:t>
      </w:r>
      <w:r>
        <w:rPr>
          <w:rFonts w:hint="eastAsia"/>
        </w:rPr>
        <w:t>Застройка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С</w:t>
      </w:r>
    </w:p>
    <w:p w14:paraId="00A0121C" w14:textId="77777777" w:rsidR="009E762F" w:rsidRDefault="009E762F" w:rsidP="009E762F"/>
    <w:p w14:paraId="17E35FD7" w14:textId="77777777" w:rsidR="009E762F" w:rsidRDefault="009E762F" w:rsidP="009E762F">
      <w:r>
        <w:t xml:space="preserve">5.5.2.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С</w:t>
      </w:r>
    </w:p>
    <w:p w14:paraId="08E08045" w14:textId="77777777" w:rsidR="009E762F" w:rsidRDefault="009E762F" w:rsidP="009E762F"/>
    <w:p w14:paraId="27A588C8" w14:textId="77777777" w:rsidR="009E762F" w:rsidRDefault="009E762F" w:rsidP="009E762F">
      <w:r>
        <w:t xml:space="preserve">5.5.3.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Е</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147D3B36" w14:textId="77777777" w:rsidR="009E762F" w:rsidRDefault="009E762F" w:rsidP="009E762F"/>
    <w:p w14:paraId="23553A95" w14:textId="77777777" w:rsidR="009E762F" w:rsidRDefault="009E762F" w:rsidP="009E762F">
      <w:r>
        <w:t xml:space="preserve">5.6. </w:t>
      </w:r>
      <w:r>
        <w:rPr>
          <w:rFonts w:hint="eastAsia"/>
        </w:rPr>
        <w:t>Усадьба</w:t>
      </w:r>
      <w:r>
        <w:t xml:space="preserve"> </w:t>
      </w:r>
      <w:r>
        <w:rPr>
          <w:rFonts w:hint="eastAsia"/>
        </w:rPr>
        <w:t>«</w:t>
      </w:r>
      <w:r>
        <w:rPr>
          <w:rFonts w:hint="eastAsia"/>
        </w:rPr>
        <w:t>Е</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17B52B8E" w14:textId="77777777" w:rsidR="009E762F" w:rsidRDefault="009E762F" w:rsidP="009E762F"/>
    <w:p w14:paraId="1C549202" w14:textId="77777777" w:rsidR="009E762F" w:rsidRDefault="009E762F" w:rsidP="009E762F">
      <w:r>
        <w:t xml:space="preserve">5.6.1. </w:t>
      </w:r>
      <w:r>
        <w:rPr>
          <w:rFonts w:hint="eastAsia"/>
        </w:rPr>
        <w:t>Застройка</w:t>
      </w:r>
      <w:r>
        <w:t xml:space="preserve"> </w:t>
      </w:r>
      <w:r>
        <w:rPr>
          <w:rFonts w:hint="eastAsia"/>
        </w:rPr>
        <w:t>усадьбы</w:t>
      </w:r>
      <w:r>
        <w:t xml:space="preserve"> </w:t>
      </w:r>
      <w:r>
        <w:rPr>
          <w:rFonts w:hint="eastAsia"/>
        </w:rPr>
        <w:t>«</w:t>
      </w:r>
      <w:r>
        <w:rPr>
          <w:rFonts w:hint="eastAsia"/>
        </w:rPr>
        <w:t>Е</w:t>
      </w:r>
      <w:r>
        <w:t>-1</w:t>
      </w:r>
      <w:r>
        <w:rPr>
          <w:rFonts w:hint="eastAsia"/>
        </w:rPr>
        <w:t>»</w:t>
      </w:r>
      <w:r>
        <w:t xml:space="preserve"> </w:t>
      </w:r>
      <w:r>
        <w:rPr>
          <w:rFonts w:hint="eastAsia"/>
        </w:rPr>
        <w:t>С</w:t>
      </w:r>
    </w:p>
    <w:p w14:paraId="73722762" w14:textId="77777777" w:rsidR="009E762F" w:rsidRDefault="009E762F" w:rsidP="009E762F"/>
    <w:p w14:paraId="7D5DDC30" w14:textId="77777777" w:rsidR="009E762F" w:rsidRDefault="009E762F" w:rsidP="009E762F">
      <w:r>
        <w:t xml:space="preserve">5.6.2.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Е</w:t>
      </w:r>
      <w:r>
        <w:t>-1</w:t>
      </w:r>
      <w:r>
        <w:rPr>
          <w:rFonts w:hint="eastAsia"/>
        </w:rPr>
        <w:t>»</w:t>
      </w:r>
      <w:r>
        <w:t xml:space="preserve"> </w:t>
      </w:r>
      <w:r>
        <w:rPr>
          <w:rFonts w:hint="eastAsia"/>
        </w:rPr>
        <w:t>С</w:t>
      </w:r>
    </w:p>
    <w:p w14:paraId="14D51028" w14:textId="77777777" w:rsidR="009E762F" w:rsidRDefault="009E762F" w:rsidP="009E762F"/>
    <w:p w14:paraId="4CD9859A" w14:textId="77777777" w:rsidR="009E762F" w:rsidRDefault="009E762F" w:rsidP="009E762F">
      <w:r>
        <w:t xml:space="preserve">5.6.3.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Е</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4FE75231" w14:textId="77777777" w:rsidR="009E762F" w:rsidRDefault="009E762F" w:rsidP="009E762F"/>
    <w:p w14:paraId="7848F531" w14:textId="77777777" w:rsidR="009E762F" w:rsidRDefault="009E762F" w:rsidP="009E762F">
      <w:r>
        <w:t xml:space="preserve">5.7. </w:t>
      </w:r>
      <w:r>
        <w:rPr>
          <w:rFonts w:hint="eastAsia"/>
        </w:rPr>
        <w:t>Усадьба</w:t>
      </w:r>
      <w:r>
        <w:t xml:space="preserve"> </w:t>
      </w:r>
      <w:r>
        <w:rPr>
          <w:rFonts w:hint="eastAsia"/>
        </w:rPr>
        <w:t>«</w:t>
      </w:r>
      <w:r>
        <w:rPr>
          <w:rFonts w:hint="eastAsia"/>
        </w:rPr>
        <w:t>Б</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21F35F60" w14:textId="77777777" w:rsidR="009E762F" w:rsidRDefault="009E762F" w:rsidP="009E762F"/>
    <w:p w14:paraId="109EA20C" w14:textId="77777777" w:rsidR="009E762F" w:rsidRDefault="009E762F" w:rsidP="009E762F">
      <w:r>
        <w:t xml:space="preserve">5.7.1. </w:t>
      </w:r>
      <w:r>
        <w:rPr>
          <w:rFonts w:hint="eastAsia"/>
        </w:rPr>
        <w:t>Застройка</w:t>
      </w:r>
      <w:r>
        <w:t xml:space="preserve"> </w:t>
      </w:r>
      <w:r>
        <w:rPr>
          <w:rFonts w:hint="eastAsia"/>
        </w:rPr>
        <w:t>усадьбы</w:t>
      </w:r>
      <w:r>
        <w:t xml:space="preserve"> </w:t>
      </w:r>
      <w:r>
        <w:rPr>
          <w:rFonts w:hint="eastAsia"/>
        </w:rPr>
        <w:t>«</w:t>
      </w:r>
      <w:r>
        <w:rPr>
          <w:rFonts w:hint="eastAsia"/>
        </w:rPr>
        <w:t>Б</w:t>
      </w:r>
      <w:r>
        <w:rPr>
          <w:rFonts w:hint="eastAsia"/>
        </w:rPr>
        <w:t>»</w:t>
      </w:r>
      <w:r>
        <w:t xml:space="preserve"> </w:t>
      </w:r>
      <w:r>
        <w:rPr>
          <w:rFonts w:hint="eastAsia"/>
        </w:rPr>
        <w:t>С</w:t>
      </w:r>
    </w:p>
    <w:p w14:paraId="30BB545E" w14:textId="77777777" w:rsidR="009E762F" w:rsidRDefault="009E762F" w:rsidP="009E762F"/>
    <w:p w14:paraId="1DA061DB" w14:textId="77777777" w:rsidR="009E762F" w:rsidRDefault="009E762F" w:rsidP="009E762F">
      <w:r>
        <w:t xml:space="preserve">5.7.2.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Б</w:t>
      </w:r>
      <w:r>
        <w:rPr>
          <w:rFonts w:hint="eastAsia"/>
        </w:rPr>
        <w:t>»</w:t>
      </w:r>
      <w:r>
        <w:t xml:space="preserve"> </w:t>
      </w:r>
      <w:r>
        <w:rPr>
          <w:rFonts w:hint="eastAsia"/>
        </w:rPr>
        <w:t>С</w:t>
      </w:r>
    </w:p>
    <w:p w14:paraId="2CD6E1E1" w14:textId="77777777" w:rsidR="009E762F" w:rsidRDefault="009E762F" w:rsidP="009E762F"/>
    <w:p w14:paraId="4AA44DFA" w14:textId="77777777" w:rsidR="009E762F" w:rsidRDefault="009E762F" w:rsidP="009E762F">
      <w:r>
        <w:t xml:space="preserve">5.7.3.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Б</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1C505679" w14:textId="77777777" w:rsidR="009E762F" w:rsidRDefault="009E762F" w:rsidP="009E762F"/>
    <w:p w14:paraId="511233F3" w14:textId="77777777" w:rsidR="009E762F" w:rsidRDefault="009E762F" w:rsidP="009E762F">
      <w:r>
        <w:t xml:space="preserve">5.8. </w:t>
      </w:r>
      <w:r>
        <w:rPr>
          <w:rFonts w:hint="eastAsia"/>
        </w:rPr>
        <w:t>Усадьба</w:t>
      </w:r>
      <w:r>
        <w:t xml:space="preserve"> </w:t>
      </w:r>
      <w:r>
        <w:rPr>
          <w:rFonts w:hint="eastAsia"/>
        </w:rPr>
        <w:t>«</w:t>
      </w:r>
      <w:r>
        <w:rPr>
          <w:rFonts w:hint="eastAsia"/>
        </w:rPr>
        <w:t>Б</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425FE2DE" w14:textId="77777777" w:rsidR="009E762F" w:rsidRDefault="009E762F" w:rsidP="009E762F"/>
    <w:p w14:paraId="738F4692" w14:textId="77777777" w:rsidR="009E762F" w:rsidRDefault="009E762F" w:rsidP="009E762F">
      <w:r>
        <w:t xml:space="preserve">5.7.1. </w:t>
      </w:r>
      <w:r>
        <w:rPr>
          <w:rFonts w:hint="eastAsia"/>
        </w:rPr>
        <w:t>Застройка</w:t>
      </w:r>
      <w:r>
        <w:t xml:space="preserve"> </w:t>
      </w:r>
      <w:r>
        <w:rPr>
          <w:rFonts w:hint="eastAsia"/>
        </w:rPr>
        <w:t>усадьбы</w:t>
      </w:r>
      <w:r>
        <w:t xml:space="preserve"> </w:t>
      </w:r>
      <w:r>
        <w:rPr>
          <w:rFonts w:hint="eastAsia"/>
        </w:rPr>
        <w:t>«</w:t>
      </w:r>
      <w:r>
        <w:rPr>
          <w:rFonts w:hint="eastAsia"/>
        </w:rPr>
        <w:t>Б</w:t>
      </w:r>
      <w:r>
        <w:t>-1</w:t>
      </w:r>
      <w:r>
        <w:rPr>
          <w:rFonts w:hint="eastAsia"/>
        </w:rPr>
        <w:t>»</w:t>
      </w:r>
      <w:r>
        <w:t xml:space="preserve"> </w:t>
      </w:r>
      <w:r>
        <w:rPr>
          <w:rFonts w:hint="eastAsia"/>
        </w:rPr>
        <w:t>С</w:t>
      </w:r>
    </w:p>
    <w:p w14:paraId="5A934CC4" w14:textId="77777777" w:rsidR="009E762F" w:rsidRDefault="009E762F" w:rsidP="009E762F"/>
    <w:p w14:paraId="5FF4F39C" w14:textId="77777777" w:rsidR="009E762F" w:rsidRDefault="009E762F" w:rsidP="009E762F">
      <w:r>
        <w:t xml:space="preserve">5.7.2.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Б</w:t>
      </w:r>
      <w:r>
        <w:t>-1</w:t>
      </w:r>
      <w:r>
        <w:rPr>
          <w:rFonts w:hint="eastAsia"/>
        </w:rPr>
        <w:t>»</w:t>
      </w:r>
      <w:r>
        <w:t xml:space="preserve"> </w:t>
      </w:r>
      <w:r>
        <w:rPr>
          <w:rFonts w:hint="eastAsia"/>
        </w:rPr>
        <w:t>С</w:t>
      </w:r>
    </w:p>
    <w:p w14:paraId="5332A3E7" w14:textId="77777777" w:rsidR="009E762F" w:rsidRDefault="009E762F" w:rsidP="009E762F"/>
    <w:p w14:paraId="58C6B4E6" w14:textId="77777777" w:rsidR="009E762F" w:rsidRDefault="009E762F" w:rsidP="009E762F">
      <w:r>
        <w:t xml:space="preserve">5.7.3.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Б</w:t>
      </w:r>
      <w:r>
        <w:t>-1</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5A16CF8B" w14:textId="77777777" w:rsidR="009E762F" w:rsidRDefault="009E762F" w:rsidP="009E762F"/>
    <w:p w14:paraId="3824E83B" w14:textId="77777777" w:rsidR="009E762F" w:rsidRDefault="009E762F" w:rsidP="009E762F">
      <w:r>
        <w:t xml:space="preserve">5.9. </w:t>
      </w:r>
      <w:r>
        <w:rPr>
          <w:rFonts w:hint="eastAsia"/>
        </w:rPr>
        <w:t>Усадьба</w:t>
      </w:r>
      <w:r>
        <w:t xml:space="preserve"> </w:t>
      </w:r>
      <w:r>
        <w:rPr>
          <w:rFonts w:hint="eastAsia"/>
        </w:rPr>
        <w:t>«</w:t>
      </w:r>
      <w:r>
        <w:rPr>
          <w:rFonts w:hint="eastAsia"/>
        </w:rPr>
        <w:t>А</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7AEDE603" w14:textId="77777777" w:rsidR="009E762F" w:rsidRDefault="009E762F" w:rsidP="009E762F"/>
    <w:p w14:paraId="139E0557" w14:textId="77777777" w:rsidR="009E762F" w:rsidRDefault="009E762F" w:rsidP="009E762F">
      <w:r>
        <w:t xml:space="preserve">5.9.1. </w:t>
      </w:r>
      <w:r>
        <w:rPr>
          <w:rFonts w:hint="eastAsia"/>
        </w:rPr>
        <w:t>Застройка</w:t>
      </w:r>
      <w:r>
        <w:t xml:space="preserve"> </w:t>
      </w:r>
      <w:r>
        <w:rPr>
          <w:rFonts w:hint="eastAsia"/>
        </w:rPr>
        <w:t>усадьбы</w:t>
      </w:r>
      <w:r>
        <w:t xml:space="preserve"> </w:t>
      </w:r>
      <w:r>
        <w:rPr>
          <w:rFonts w:hint="eastAsia"/>
        </w:rPr>
        <w:t>«</w:t>
      </w:r>
      <w:r>
        <w:rPr>
          <w:rFonts w:hint="eastAsia"/>
        </w:rPr>
        <w:t>А</w:t>
      </w:r>
      <w:r>
        <w:rPr>
          <w:rFonts w:hint="eastAsia"/>
        </w:rPr>
        <w:t>»</w:t>
      </w:r>
      <w:r>
        <w:t xml:space="preserve"> </w:t>
      </w:r>
      <w:r>
        <w:rPr>
          <w:rFonts w:hint="eastAsia"/>
        </w:rPr>
        <w:t>С</w:t>
      </w:r>
    </w:p>
    <w:p w14:paraId="303FA503" w14:textId="77777777" w:rsidR="009E762F" w:rsidRDefault="009E762F" w:rsidP="009E762F"/>
    <w:p w14:paraId="14AA25BB" w14:textId="77777777" w:rsidR="009E762F" w:rsidRDefault="009E762F" w:rsidP="009E762F">
      <w:r>
        <w:t xml:space="preserve">5.9.2.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А</w:t>
      </w:r>
      <w:r>
        <w:rPr>
          <w:rFonts w:hint="eastAsia"/>
        </w:rPr>
        <w:t>»</w:t>
      </w:r>
      <w:r>
        <w:t xml:space="preserve"> </w:t>
      </w:r>
      <w:r>
        <w:rPr>
          <w:rFonts w:hint="eastAsia"/>
        </w:rPr>
        <w:t>С</w:t>
      </w:r>
    </w:p>
    <w:p w14:paraId="5E762EE7" w14:textId="77777777" w:rsidR="009E762F" w:rsidRDefault="009E762F" w:rsidP="009E762F"/>
    <w:p w14:paraId="76F2480E" w14:textId="77777777" w:rsidR="009E762F" w:rsidRDefault="009E762F" w:rsidP="009E762F">
      <w:r>
        <w:t xml:space="preserve">5.9.3.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А</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47C32FC1" w14:textId="77777777" w:rsidR="009E762F" w:rsidRDefault="009E762F" w:rsidP="009E762F"/>
    <w:p w14:paraId="260BE3E5" w14:textId="77777777" w:rsidR="009E762F" w:rsidRDefault="009E762F" w:rsidP="009E762F">
      <w:r>
        <w:t xml:space="preserve">5.10. </w:t>
      </w:r>
      <w:r>
        <w:rPr>
          <w:rFonts w:hint="eastAsia"/>
        </w:rPr>
        <w:t>Усадьба</w:t>
      </w:r>
      <w:r>
        <w:t xml:space="preserve"> </w:t>
      </w:r>
      <w:r>
        <w:rPr>
          <w:rFonts w:hint="eastAsia"/>
        </w:rPr>
        <w:t>«</w:t>
      </w:r>
      <w:r>
        <w:rPr>
          <w:rFonts w:hint="eastAsia"/>
        </w:rPr>
        <w:t>Д</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3132876F" w14:textId="77777777" w:rsidR="009E762F" w:rsidRDefault="009E762F" w:rsidP="009E762F"/>
    <w:p w14:paraId="7A826C7C" w14:textId="77777777" w:rsidR="009E762F" w:rsidRDefault="009E762F" w:rsidP="009E762F">
      <w:r>
        <w:t xml:space="preserve">5.10.1. </w:t>
      </w:r>
      <w:r>
        <w:rPr>
          <w:rFonts w:hint="eastAsia"/>
        </w:rPr>
        <w:t>Застройка</w:t>
      </w:r>
      <w:r>
        <w:t xml:space="preserve"> </w:t>
      </w:r>
      <w:r>
        <w:rPr>
          <w:rFonts w:hint="eastAsia"/>
        </w:rPr>
        <w:t>усадьбы</w:t>
      </w:r>
      <w:r>
        <w:t xml:space="preserve"> </w:t>
      </w:r>
      <w:r>
        <w:rPr>
          <w:rFonts w:hint="eastAsia"/>
        </w:rPr>
        <w:t>«</w:t>
      </w:r>
      <w:r>
        <w:rPr>
          <w:rFonts w:hint="eastAsia"/>
        </w:rPr>
        <w:t>Д</w:t>
      </w:r>
      <w:r>
        <w:rPr>
          <w:rFonts w:hint="eastAsia"/>
        </w:rPr>
        <w:t>»</w:t>
      </w:r>
      <w:r>
        <w:t xml:space="preserve"> </w:t>
      </w:r>
      <w:r>
        <w:rPr>
          <w:rFonts w:hint="eastAsia"/>
        </w:rPr>
        <w:t>С</w:t>
      </w:r>
    </w:p>
    <w:p w14:paraId="7888D5F7" w14:textId="77777777" w:rsidR="009E762F" w:rsidRDefault="009E762F" w:rsidP="009E762F"/>
    <w:p w14:paraId="34856DED" w14:textId="77777777" w:rsidR="009E762F" w:rsidRDefault="009E762F" w:rsidP="009E762F">
      <w:r>
        <w:t xml:space="preserve">5.10.2.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Д</w:t>
      </w:r>
      <w:r>
        <w:rPr>
          <w:rFonts w:hint="eastAsia"/>
        </w:rPr>
        <w:t>»</w:t>
      </w:r>
      <w:r>
        <w:t xml:space="preserve"> </w:t>
      </w:r>
      <w:r>
        <w:rPr>
          <w:rFonts w:hint="eastAsia"/>
        </w:rPr>
        <w:t>С</w:t>
      </w:r>
    </w:p>
    <w:p w14:paraId="7DD6E70C" w14:textId="77777777" w:rsidR="009E762F" w:rsidRDefault="009E762F" w:rsidP="009E762F"/>
    <w:p w14:paraId="386AC247" w14:textId="77777777" w:rsidR="009E762F" w:rsidRDefault="009E762F" w:rsidP="009E762F">
      <w:r>
        <w:t xml:space="preserve">5.10.3.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Д</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72ABEEA3" w14:textId="77777777" w:rsidR="009E762F" w:rsidRDefault="009E762F" w:rsidP="009E762F"/>
    <w:p w14:paraId="48EEE30B" w14:textId="77777777" w:rsidR="009E762F" w:rsidRDefault="009E762F" w:rsidP="009E762F">
      <w:r>
        <w:t xml:space="preserve">5.11. </w:t>
      </w:r>
      <w:r>
        <w:rPr>
          <w:rFonts w:hint="eastAsia"/>
        </w:rPr>
        <w:t>Усадьба</w:t>
      </w:r>
      <w:r>
        <w:t xml:space="preserve"> </w:t>
      </w:r>
      <w:r>
        <w:rPr>
          <w:rFonts w:hint="eastAsia"/>
        </w:rPr>
        <w:t>«</w:t>
      </w:r>
      <w:r>
        <w:rPr>
          <w:rFonts w:hint="eastAsia"/>
        </w:rPr>
        <w:t>Д</w:t>
      </w:r>
      <w:r>
        <w:t>-2</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0F88F258" w14:textId="77777777" w:rsidR="009E762F" w:rsidRDefault="009E762F" w:rsidP="009E762F"/>
    <w:p w14:paraId="13C5C92D" w14:textId="77777777" w:rsidR="009E762F" w:rsidRDefault="009E762F" w:rsidP="009E762F">
      <w:r>
        <w:t xml:space="preserve">5.11.1. </w:t>
      </w:r>
      <w:r>
        <w:rPr>
          <w:rFonts w:hint="eastAsia"/>
        </w:rPr>
        <w:t>Застройка</w:t>
      </w:r>
      <w:r>
        <w:t xml:space="preserve"> </w:t>
      </w:r>
      <w:r>
        <w:rPr>
          <w:rFonts w:hint="eastAsia"/>
        </w:rPr>
        <w:t>усадьбы</w:t>
      </w:r>
      <w:r>
        <w:t xml:space="preserve"> </w:t>
      </w:r>
      <w:r>
        <w:rPr>
          <w:rFonts w:hint="eastAsia"/>
        </w:rPr>
        <w:t>«</w:t>
      </w:r>
      <w:r>
        <w:rPr>
          <w:rFonts w:hint="eastAsia"/>
        </w:rPr>
        <w:t>Д</w:t>
      </w:r>
      <w:r>
        <w:t>-2</w:t>
      </w:r>
      <w:r>
        <w:rPr>
          <w:rFonts w:hint="eastAsia"/>
        </w:rPr>
        <w:t>»</w:t>
      </w:r>
      <w:r>
        <w:t xml:space="preserve"> </w:t>
      </w:r>
      <w:r>
        <w:rPr>
          <w:rFonts w:hint="eastAsia"/>
        </w:rPr>
        <w:t>С</w:t>
      </w:r>
    </w:p>
    <w:p w14:paraId="25C38776" w14:textId="77777777" w:rsidR="009E762F" w:rsidRDefault="009E762F" w:rsidP="009E762F"/>
    <w:p w14:paraId="5930719D" w14:textId="77777777" w:rsidR="009E762F" w:rsidRDefault="009E762F" w:rsidP="009E762F">
      <w:r>
        <w:t xml:space="preserve">5.11.2. </w:t>
      </w:r>
      <w:r>
        <w:rPr>
          <w:rFonts w:hint="eastAsia"/>
        </w:rPr>
        <w:t>Материальная</w:t>
      </w:r>
      <w:r>
        <w:t xml:space="preserve"> </w:t>
      </w:r>
      <w:r>
        <w:rPr>
          <w:rFonts w:hint="eastAsia"/>
        </w:rPr>
        <w:t>культура</w:t>
      </w:r>
      <w:r>
        <w:t xml:space="preserve"> </w:t>
      </w:r>
      <w:r>
        <w:rPr>
          <w:rFonts w:hint="eastAsia"/>
        </w:rPr>
        <w:t>усадьбы</w:t>
      </w:r>
      <w:r>
        <w:t xml:space="preserve"> </w:t>
      </w:r>
      <w:r>
        <w:rPr>
          <w:rFonts w:hint="eastAsia"/>
        </w:rPr>
        <w:t>«</w:t>
      </w:r>
      <w:r>
        <w:rPr>
          <w:rFonts w:hint="eastAsia"/>
        </w:rPr>
        <w:t>Д</w:t>
      </w:r>
      <w:r>
        <w:t>-2</w:t>
      </w:r>
      <w:r>
        <w:rPr>
          <w:rFonts w:hint="eastAsia"/>
        </w:rPr>
        <w:t>»</w:t>
      </w:r>
      <w:r>
        <w:t xml:space="preserve"> </w:t>
      </w:r>
      <w:r>
        <w:rPr>
          <w:rFonts w:hint="eastAsia"/>
        </w:rPr>
        <w:t>С</w:t>
      </w:r>
    </w:p>
    <w:p w14:paraId="32837345" w14:textId="77777777" w:rsidR="009E762F" w:rsidRDefault="009E762F" w:rsidP="009E762F"/>
    <w:p w14:paraId="77E9F2BB" w14:textId="77777777" w:rsidR="009E762F" w:rsidRDefault="009E762F" w:rsidP="009E762F">
      <w:r>
        <w:t xml:space="preserve">5.11.3. </w:t>
      </w:r>
      <w:r>
        <w:rPr>
          <w:rFonts w:hint="eastAsia"/>
        </w:rPr>
        <w:t>Общая</w:t>
      </w:r>
      <w:r>
        <w:t xml:space="preserve"> </w:t>
      </w:r>
      <w:r>
        <w:rPr>
          <w:rFonts w:hint="eastAsia"/>
        </w:rPr>
        <w:t>характеристика</w:t>
      </w:r>
      <w:r>
        <w:t xml:space="preserve"> </w:t>
      </w:r>
      <w:r>
        <w:rPr>
          <w:rFonts w:hint="eastAsia"/>
        </w:rPr>
        <w:t>усадьбы</w:t>
      </w:r>
      <w:r>
        <w:t xml:space="preserve"> </w:t>
      </w:r>
      <w:r>
        <w:rPr>
          <w:rFonts w:hint="eastAsia"/>
        </w:rPr>
        <w:t>«</w:t>
      </w:r>
      <w:r>
        <w:rPr>
          <w:rFonts w:hint="eastAsia"/>
        </w:rPr>
        <w:t>Д</w:t>
      </w:r>
      <w:r>
        <w:t>-2</w:t>
      </w:r>
      <w:r>
        <w:rPr>
          <w:rFonts w:hint="eastAsia"/>
        </w:rPr>
        <w:t>»</w:t>
      </w:r>
      <w:r>
        <w:t xml:space="preserve"> </w:t>
      </w:r>
      <w:r>
        <w:rPr>
          <w:rFonts w:hint="eastAsia"/>
        </w:rPr>
        <w:t>в</w:t>
      </w:r>
      <w:r>
        <w:t xml:space="preserve"> </w:t>
      </w:r>
      <w:r>
        <w:rPr>
          <w:rFonts w:hint="eastAsia"/>
        </w:rPr>
        <w:t>последней</w:t>
      </w:r>
      <w:r>
        <w:t xml:space="preserve"> </w:t>
      </w:r>
      <w:r>
        <w:rPr>
          <w:rFonts w:hint="eastAsia"/>
        </w:rPr>
        <w:t>четверти</w:t>
      </w:r>
      <w:r>
        <w:t xml:space="preserve"> </w:t>
      </w:r>
      <w:r>
        <w:rPr>
          <w:rFonts w:hint="eastAsia"/>
        </w:rPr>
        <w:t>Х</w:t>
      </w:r>
      <w:r>
        <w:t xml:space="preserve"> </w:t>
      </w:r>
      <w:r>
        <w:rPr>
          <w:rFonts w:hint="eastAsia"/>
        </w:rPr>
        <w:t>в</w:t>
      </w:r>
      <w:r>
        <w:t xml:space="preserve">. </w:t>
      </w:r>
      <w:r>
        <w:rPr>
          <w:rFonts w:hint="eastAsia"/>
        </w:rPr>
        <w:t>С</w:t>
      </w:r>
    </w:p>
    <w:p w14:paraId="6511F9E0" w14:textId="77777777" w:rsidR="009E762F" w:rsidRDefault="009E762F" w:rsidP="009E762F"/>
    <w:p w14:paraId="7DABEFA5" w14:textId="77777777" w:rsidR="009E762F" w:rsidRDefault="009E762F" w:rsidP="009E762F">
      <w:r>
        <w:rPr>
          <w:rFonts w:hint="eastAsia"/>
        </w:rPr>
        <w:t>Заключение</w:t>
      </w:r>
      <w:r>
        <w:t xml:space="preserve"> </w:t>
      </w:r>
      <w:r>
        <w:rPr>
          <w:rFonts w:hint="eastAsia"/>
        </w:rPr>
        <w:t>С</w:t>
      </w:r>
    </w:p>
    <w:p w14:paraId="48159503" w14:textId="77777777" w:rsidR="009E762F" w:rsidRDefault="009E762F" w:rsidP="009E762F"/>
    <w:p w14:paraId="7F026888" w14:textId="77777777" w:rsidR="009E762F" w:rsidRDefault="009E762F" w:rsidP="009E762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С</w:t>
      </w:r>
    </w:p>
    <w:p w14:paraId="1A711E72" w14:textId="77777777" w:rsidR="009E762F" w:rsidRDefault="009E762F" w:rsidP="009E762F"/>
    <w:p w14:paraId="00A9CAC4" w14:textId="77777777" w:rsidR="009E762F" w:rsidRDefault="009E762F" w:rsidP="009E762F">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С</w:t>
      </w:r>
    </w:p>
    <w:p w14:paraId="0CD48265" w14:textId="77777777" w:rsidR="009E762F" w:rsidRDefault="009E762F" w:rsidP="009E762F"/>
    <w:p w14:paraId="4F9B1137" w14:textId="77777777" w:rsidR="009E762F" w:rsidRDefault="009E762F" w:rsidP="009E762F">
      <w:r>
        <w:rPr>
          <w:rFonts w:hint="eastAsia"/>
        </w:rPr>
        <w:t>Список</w:t>
      </w:r>
      <w:r>
        <w:t xml:space="preserve"> </w:t>
      </w:r>
      <w:r>
        <w:rPr>
          <w:rFonts w:hint="eastAsia"/>
        </w:rPr>
        <w:t>сокращений</w:t>
      </w:r>
      <w:r>
        <w:t xml:space="preserve"> </w:t>
      </w:r>
      <w:r>
        <w:rPr>
          <w:rFonts w:hint="eastAsia"/>
        </w:rPr>
        <w:t>С</w:t>
      </w:r>
    </w:p>
    <w:p w14:paraId="0AF05CFD" w14:textId="77777777" w:rsidR="009E762F" w:rsidRDefault="009E762F" w:rsidP="009E762F"/>
    <w:p w14:paraId="3B7F7DA2" w14:textId="422C0437" w:rsidR="009E762F" w:rsidRPr="009E762F" w:rsidRDefault="009E762F" w:rsidP="009E762F">
      <w:r>
        <w:rPr>
          <w:rFonts w:hint="eastAsia"/>
        </w:rPr>
        <w:t>Приложение</w:t>
      </w:r>
      <w:r>
        <w:t xml:space="preserve"> 1. </w:t>
      </w:r>
      <w:r>
        <w:rPr>
          <w:rFonts w:hint="eastAsia"/>
        </w:rPr>
        <w:t>Планы</w:t>
      </w:r>
      <w:r>
        <w:t xml:space="preserve"> </w:t>
      </w:r>
      <w:r>
        <w:rPr>
          <w:rFonts w:hint="eastAsia"/>
        </w:rPr>
        <w:t>усадеб</w:t>
      </w:r>
      <w:r>
        <w:t xml:space="preserve"> </w:t>
      </w:r>
      <w:r>
        <w:rPr>
          <w:rFonts w:hint="eastAsia"/>
        </w:rPr>
        <w:t>Неревского</w:t>
      </w:r>
      <w:r>
        <w:t xml:space="preserve"> </w:t>
      </w:r>
      <w:r>
        <w:rPr>
          <w:rFonts w:hint="eastAsia"/>
        </w:rPr>
        <w:t>раскопа</w:t>
      </w:r>
      <w:r>
        <w:t xml:space="preserve"> </w:t>
      </w:r>
      <w:r>
        <w:rPr>
          <w:rFonts w:hint="eastAsia"/>
        </w:rPr>
        <w:t>и</w:t>
      </w:r>
      <w:r>
        <w:t xml:space="preserve"> </w:t>
      </w:r>
      <w:r>
        <w:rPr>
          <w:rFonts w:hint="eastAsia"/>
        </w:rPr>
        <w:t>таблицы</w:t>
      </w:r>
      <w:r>
        <w:t xml:space="preserve"> </w:t>
      </w:r>
      <w:r>
        <w:rPr>
          <w:rFonts w:hint="eastAsia"/>
        </w:rPr>
        <w:t>находок</w:t>
      </w:r>
      <w:r>
        <w:t xml:space="preserve"> </w:t>
      </w:r>
      <w:r>
        <w:rPr>
          <w:rFonts w:hint="eastAsia"/>
        </w:rPr>
        <w:t>С</w:t>
      </w:r>
    </w:p>
    <w:sectPr w:rsidR="009E762F" w:rsidRPr="009E762F" w:rsidSect="001A6C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9252" w14:textId="77777777" w:rsidR="001A6C59" w:rsidRDefault="001A6C59">
      <w:pPr>
        <w:spacing w:after="0" w:line="240" w:lineRule="auto"/>
      </w:pPr>
      <w:r>
        <w:separator/>
      </w:r>
    </w:p>
  </w:endnote>
  <w:endnote w:type="continuationSeparator" w:id="0">
    <w:p w14:paraId="64FA3B78" w14:textId="77777777" w:rsidR="001A6C59" w:rsidRDefault="001A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1BC5" w14:textId="77777777" w:rsidR="001A6C59" w:rsidRDefault="001A6C59"/>
    <w:p w14:paraId="2ABB353A" w14:textId="77777777" w:rsidR="001A6C59" w:rsidRDefault="001A6C59"/>
    <w:p w14:paraId="6AF5B1AF" w14:textId="77777777" w:rsidR="001A6C59" w:rsidRDefault="001A6C59"/>
    <w:p w14:paraId="6EAE6894" w14:textId="77777777" w:rsidR="001A6C59" w:rsidRDefault="001A6C59"/>
    <w:p w14:paraId="33EEE616" w14:textId="77777777" w:rsidR="001A6C59" w:rsidRDefault="001A6C59"/>
    <w:p w14:paraId="6EFD9841" w14:textId="77777777" w:rsidR="001A6C59" w:rsidRDefault="001A6C59"/>
    <w:p w14:paraId="11C6F3A5" w14:textId="77777777" w:rsidR="001A6C59" w:rsidRDefault="001A6C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9E2F4" wp14:editId="77948D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7975" w14:textId="77777777" w:rsidR="001A6C59" w:rsidRDefault="001A6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9E2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27975" w14:textId="77777777" w:rsidR="001A6C59" w:rsidRDefault="001A6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DC880" w14:textId="77777777" w:rsidR="001A6C59" w:rsidRDefault="001A6C59"/>
    <w:p w14:paraId="2C819BE3" w14:textId="77777777" w:rsidR="001A6C59" w:rsidRDefault="001A6C59"/>
    <w:p w14:paraId="03460E96" w14:textId="77777777" w:rsidR="001A6C59" w:rsidRDefault="001A6C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704B6" wp14:editId="3D4C6D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D5D7" w14:textId="77777777" w:rsidR="001A6C59" w:rsidRDefault="001A6C59"/>
                          <w:p w14:paraId="7694A4EB" w14:textId="77777777" w:rsidR="001A6C59" w:rsidRDefault="001A6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70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ACD5D7" w14:textId="77777777" w:rsidR="001A6C59" w:rsidRDefault="001A6C59"/>
                    <w:p w14:paraId="7694A4EB" w14:textId="77777777" w:rsidR="001A6C59" w:rsidRDefault="001A6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A5008" w14:textId="77777777" w:rsidR="001A6C59" w:rsidRDefault="001A6C59"/>
    <w:p w14:paraId="6DCD1DF2" w14:textId="77777777" w:rsidR="001A6C59" w:rsidRDefault="001A6C59">
      <w:pPr>
        <w:rPr>
          <w:sz w:val="2"/>
          <w:szCs w:val="2"/>
        </w:rPr>
      </w:pPr>
    </w:p>
    <w:p w14:paraId="7102B1FD" w14:textId="77777777" w:rsidR="001A6C59" w:rsidRDefault="001A6C59"/>
    <w:p w14:paraId="0F733877" w14:textId="77777777" w:rsidR="001A6C59" w:rsidRDefault="001A6C59">
      <w:pPr>
        <w:spacing w:after="0" w:line="240" w:lineRule="auto"/>
      </w:pPr>
    </w:p>
  </w:footnote>
  <w:footnote w:type="continuationSeparator" w:id="0">
    <w:p w14:paraId="670E29A7" w14:textId="77777777" w:rsidR="001A6C59" w:rsidRDefault="001A6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C59"/>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54254</TotalTime>
  <Pages>6</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885</cp:revision>
  <cp:lastPrinted>2009-02-06T05:36:00Z</cp:lastPrinted>
  <dcterms:created xsi:type="dcterms:W3CDTF">2024-01-07T13:43:00Z</dcterms:created>
  <dcterms:modified xsi:type="dcterms:W3CDTF">2024-04-01T12:12:00Z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