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91F7D" w14:textId="600F762D" w:rsidR="007810E4" w:rsidRDefault="00B76CE8" w:rsidP="00B76CE8">
      <w:pPr>
        <w:rPr>
          <w:rFonts w:ascii="Times New Roman" w:eastAsia="Arial Unicode MS" w:hAnsi="Times New Roman" w:cs="Times New Roman"/>
          <w:b/>
          <w:bCs/>
          <w:color w:val="000000"/>
          <w:kern w:val="0"/>
          <w:sz w:val="28"/>
          <w:szCs w:val="28"/>
          <w:lang w:eastAsia="ru-RU" w:bidi="uk-UA"/>
        </w:rPr>
      </w:pPr>
      <w:r w:rsidRPr="00B76CE8">
        <w:rPr>
          <w:rFonts w:ascii="Times New Roman" w:eastAsia="Arial Unicode MS" w:hAnsi="Times New Roman" w:cs="Times New Roman" w:hint="eastAsia"/>
          <w:b/>
          <w:bCs/>
          <w:color w:val="000000"/>
          <w:kern w:val="0"/>
          <w:sz w:val="28"/>
          <w:szCs w:val="28"/>
          <w:lang w:eastAsia="ru-RU" w:bidi="uk-UA"/>
        </w:rPr>
        <w:t>Гаршин</w:t>
      </w:r>
      <w:r w:rsidRPr="00B76CE8">
        <w:rPr>
          <w:rFonts w:ascii="Times New Roman" w:eastAsia="Arial Unicode MS" w:hAnsi="Times New Roman" w:cs="Times New Roman"/>
          <w:b/>
          <w:bCs/>
          <w:color w:val="000000"/>
          <w:kern w:val="0"/>
          <w:sz w:val="28"/>
          <w:szCs w:val="28"/>
          <w:lang w:eastAsia="ru-RU" w:bidi="uk-UA"/>
        </w:rPr>
        <w:t xml:space="preserve"> </w:t>
      </w:r>
      <w:r w:rsidRPr="00B76CE8">
        <w:rPr>
          <w:rFonts w:ascii="Times New Roman" w:eastAsia="Arial Unicode MS" w:hAnsi="Times New Roman" w:cs="Times New Roman" w:hint="eastAsia"/>
          <w:b/>
          <w:bCs/>
          <w:color w:val="000000"/>
          <w:kern w:val="0"/>
          <w:sz w:val="28"/>
          <w:szCs w:val="28"/>
          <w:lang w:eastAsia="ru-RU" w:bidi="uk-UA"/>
        </w:rPr>
        <w:t>Михаил</w:t>
      </w:r>
      <w:r w:rsidRPr="00B76CE8">
        <w:rPr>
          <w:rFonts w:ascii="Times New Roman" w:eastAsia="Arial Unicode MS" w:hAnsi="Times New Roman" w:cs="Times New Roman"/>
          <w:b/>
          <w:bCs/>
          <w:color w:val="000000"/>
          <w:kern w:val="0"/>
          <w:sz w:val="28"/>
          <w:szCs w:val="28"/>
          <w:lang w:eastAsia="ru-RU" w:bidi="uk-UA"/>
        </w:rPr>
        <w:t xml:space="preserve"> </w:t>
      </w:r>
      <w:r w:rsidRPr="00B76CE8">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B76CE8">
        <w:rPr>
          <w:rFonts w:ascii="Times New Roman" w:eastAsia="Arial Unicode MS" w:hAnsi="Times New Roman" w:cs="Times New Roman" w:hint="eastAsia"/>
          <w:b/>
          <w:bCs/>
          <w:color w:val="000000"/>
          <w:kern w:val="0"/>
          <w:sz w:val="28"/>
          <w:szCs w:val="28"/>
          <w:lang w:eastAsia="ru-RU" w:bidi="uk-UA"/>
        </w:rPr>
        <w:t>Влияние</w:t>
      </w:r>
      <w:r w:rsidRPr="00B76CE8">
        <w:rPr>
          <w:rFonts w:ascii="Times New Roman" w:eastAsia="Arial Unicode MS" w:hAnsi="Times New Roman" w:cs="Times New Roman"/>
          <w:b/>
          <w:bCs/>
          <w:color w:val="000000"/>
          <w:kern w:val="0"/>
          <w:sz w:val="28"/>
          <w:szCs w:val="28"/>
          <w:lang w:eastAsia="ru-RU" w:bidi="uk-UA"/>
        </w:rPr>
        <w:t xml:space="preserve"> </w:t>
      </w:r>
      <w:r w:rsidRPr="00B76CE8">
        <w:rPr>
          <w:rFonts w:ascii="Times New Roman" w:eastAsia="Arial Unicode MS" w:hAnsi="Times New Roman" w:cs="Times New Roman" w:hint="eastAsia"/>
          <w:b/>
          <w:bCs/>
          <w:color w:val="000000"/>
          <w:kern w:val="0"/>
          <w:sz w:val="28"/>
          <w:szCs w:val="28"/>
          <w:lang w:eastAsia="ru-RU" w:bidi="uk-UA"/>
        </w:rPr>
        <w:t>свойств</w:t>
      </w:r>
      <w:r w:rsidRPr="00B76CE8">
        <w:rPr>
          <w:rFonts w:ascii="Times New Roman" w:eastAsia="Arial Unicode MS" w:hAnsi="Times New Roman" w:cs="Times New Roman"/>
          <w:b/>
          <w:bCs/>
          <w:color w:val="000000"/>
          <w:kern w:val="0"/>
          <w:sz w:val="28"/>
          <w:szCs w:val="28"/>
          <w:lang w:eastAsia="ru-RU" w:bidi="uk-UA"/>
        </w:rPr>
        <w:t xml:space="preserve"> </w:t>
      </w:r>
      <w:r w:rsidRPr="00B76CE8">
        <w:rPr>
          <w:rFonts w:ascii="Times New Roman" w:eastAsia="Arial Unicode MS" w:hAnsi="Times New Roman" w:cs="Times New Roman" w:hint="eastAsia"/>
          <w:b/>
          <w:bCs/>
          <w:color w:val="000000"/>
          <w:kern w:val="0"/>
          <w:sz w:val="28"/>
          <w:szCs w:val="28"/>
          <w:lang w:eastAsia="ru-RU" w:bidi="uk-UA"/>
        </w:rPr>
        <w:t>и</w:t>
      </w:r>
      <w:r w:rsidRPr="00B76CE8">
        <w:rPr>
          <w:rFonts w:ascii="Times New Roman" w:eastAsia="Arial Unicode MS" w:hAnsi="Times New Roman" w:cs="Times New Roman"/>
          <w:b/>
          <w:bCs/>
          <w:color w:val="000000"/>
          <w:kern w:val="0"/>
          <w:sz w:val="28"/>
          <w:szCs w:val="28"/>
          <w:lang w:eastAsia="ru-RU" w:bidi="uk-UA"/>
        </w:rPr>
        <w:t xml:space="preserve"> </w:t>
      </w:r>
      <w:r w:rsidRPr="00B76CE8">
        <w:rPr>
          <w:rFonts w:ascii="Times New Roman" w:eastAsia="Arial Unicode MS" w:hAnsi="Times New Roman" w:cs="Times New Roman" w:hint="eastAsia"/>
          <w:b/>
          <w:bCs/>
          <w:color w:val="000000"/>
          <w:kern w:val="0"/>
          <w:sz w:val="28"/>
          <w:szCs w:val="28"/>
          <w:lang w:eastAsia="ru-RU" w:bidi="uk-UA"/>
        </w:rPr>
        <w:t>составов</w:t>
      </w:r>
      <w:r w:rsidRPr="00B76CE8">
        <w:rPr>
          <w:rFonts w:ascii="Times New Roman" w:eastAsia="Arial Unicode MS" w:hAnsi="Times New Roman" w:cs="Times New Roman"/>
          <w:b/>
          <w:bCs/>
          <w:color w:val="000000"/>
          <w:kern w:val="0"/>
          <w:sz w:val="28"/>
          <w:szCs w:val="28"/>
          <w:lang w:eastAsia="ru-RU" w:bidi="uk-UA"/>
        </w:rPr>
        <w:t xml:space="preserve"> </w:t>
      </w:r>
      <w:r w:rsidRPr="00B76CE8">
        <w:rPr>
          <w:rFonts w:ascii="Times New Roman" w:eastAsia="Arial Unicode MS" w:hAnsi="Times New Roman" w:cs="Times New Roman" w:hint="eastAsia"/>
          <w:b/>
          <w:bCs/>
          <w:color w:val="000000"/>
          <w:kern w:val="0"/>
          <w:sz w:val="28"/>
          <w:szCs w:val="28"/>
          <w:lang w:eastAsia="ru-RU" w:bidi="uk-UA"/>
        </w:rPr>
        <w:t>дисперсионных</w:t>
      </w:r>
      <w:r w:rsidRPr="00B76CE8">
        <w:rPr>
          <w:rFonts w:ascii="Times New Roman" w:eastAsia="Arial Unicode MS" w:hAnsi="Times New Roman" w:cs="Times New Roman"/>
          <w:b/>
          <w:bCs/>
          <w:color w:val="000000"/>
          <w:kern w:val="0"/>
          <w:sz w:val="28"/>
          <w:szCs w:val="28"/>
          <w:lang w:eastAsia="ru-RU" w:bidi="uk-UA"/>
        </w:rPr>
        <w:t xml:space="preserve"> </w:t>
      </w:r>
      <w:r w:rsidRPr="00B76CE8">
        <w:rPr>
          <w:rFonts w:ascii="Times New Roman" w:eastAsia="Arial Unicode MS" w:hAnsi="Times New Roman" w:cs="Times New Roman" w:hint="eastAsia"/>
          <w:b/>
          <w:bCs/>
          <w:color w:val="000000"/>
          <w:kern w:val="0"/>
          <w:sz w:val="28"/>
          <w:szCs w:val="28"/>
          <w:lang w:eastAsia="ru-RU" w:bidi="uk-UA"/>
        </w:rPr>
        <w:t>сред</w:t>
      </w:r>
      <w:r w:rsidRPr="00B76CE8">
        <w:rPr>
          <w:rFonts w:ascii="Times New Roman" w:eastAsia="Arial Unicode MS" w:hAnsi="Times New Roman" w:cs="Times New Roman"/>
          <w:b/>
          <w:bCs/>
          <w:color w:val="000000"/>
          <w:kern w:val="0"/>
          <w:sz w:val="28"/>
          <w:szCs w:val="28"/>
          <w:lang w:eastAsia="ru-RU" w:bidi="uk-UA"/>
        </w:rPr>
        <w:t xml:space="preserve"> </w:t>
      </w:r>
      <w:r w:rsidRPr="00B76CE8">
        <w:rPr>
          <w:rFonts w:ascii="Times New Roman" w:eastAsia="Arial Unicode MS" w:hAnsi="Times New Roman" w:cs="Times New Roman" w:hint="eastAsia"/>
          <w:b/>
          <w:bCs/>
          <w:color w:val="000000"/>
          <w:kern w:val="0"/>
          <w:sz w:val="28"/>
          <w:szCs w:val="28"/>
          <w:lang w:eastAsia="ru-RU" w:bidi="uk-UA"/>
        </w:rPr>
        <w:t>на</w:t>
      </w:r>
      <w:r w:rsidRPr="00B76CE8">
        <w:rPr>
          <w:rFonts w:ascii="Times New Roman" w:eastAsia="Arial Unicode MS" w:hAnsi="Times New Roman" w:cs="Times New Roman"/>
          <w:b/>
          <w:bCs/>
          <w:color w:val="000000"/>
          <w:kern w:val="0"/>
          <w:sz w:val="28"/>
          <w:szCs w:val="28"/>
          <w:lang w:eastAsia="ru-RU" w:bidi="uk-UA"/>
        </w:rPr>
        <w:t xml:space="preserve"> </w:t>
      </w:r>
      <w:r w:rsidRPr="00B76CE8">
        <w:rPr>
          <w:rFonts w:ascii="Times New Roman" w:eastAsia="Arial Unicode MS" w:hAnsi="Times New Roman" w:cs="Times New Roman" w:hint="eastAsia"/>
          <w:b/>
          <w:bCs/>
          <w:color w:val="000000"/>
          <w:kern w:val="0"/>
          <w:sz w:val="28"/>
          <w:szCs w:val="28"/>
          <w:lang w:eastAsia="ru-RU" w:bidi="uk-UA"/>
        </w:rPr>
        <w:t>качество</w:t>
      </w:r>
      <w:r w:rsidRPr="00B76CE8">
        <w:rPr>
          <w:rFonts w:ascii="Times New Roman" w:eastAsia="Arial Unicode MS" w:hAnsi="Times New Roman" w:cs="Times New Roman"/>
          <w:b/>
          <w:bCs/>
          <w:color w:val="000000"/>
          <w:kern w:val="0"/>
          <w:sz w:val="28"/>
          <w:szCs w:val="28"/>
          <w:lang w:eastAsia="ru-RU" w:bidi="uk-UA"/>
        </w:rPr>
        <w:t xml:space="preserve"> </w:t>
      </w:r>
      <w:r w:rsidRPr="00B76CE8">
        <w:rPr>
          <w:rFonts w:ascii="Times New Roman" w:eastAsia="Arial Unicode MS" w:hAnsi="Times New Roman" w:cs="Times New Roman" w:hint="eastAsia"/>
          <w:b/>
          <w:bCs/>
          <w:color w:val="000000"/>
          <w:kern w:val="0"/>
          <w:sz w:val="28"/>
          <w:szCs w:val="28"/>
          <w:lang w:eastAsia="ru-RU" w:bidi="uk-UA"/>
        </w:rPr>
        <w:t>многофункциональных</w:t>
      </w:r>
      <w:r w:rsidRPr="00B76CE8">
        <w:rPr>
          <w:rFonts w:ascii="Times New Roman" w:eastAsia="Arial Unicode MS" w:hAnsi="Times New Roman" w:cs="Times New Roman"/>
          <w:b/>
          <w:bCs/>
          <w:color w:val="000000"/>
          <w:kern w:val="0"/>
          <w:sz w:val="28"/>
          <w:szCs w:val="28"/>
          <w:lang w:eastAsia="ru-RU" w:bidi="uk-UA"/>
        </w:rPr>
        <w:t xml:space="preserve"> </w:t>
      </w:r>
      <w:r w:rsidRPr="00B76CE8">
        <w:rPr>
          <w:rFonts w:ascii="Times New Roman" w:eastAsia="Arial Unicode MS" w:hAnsi="Times New Roman" w:cs="Times New Roman" w:hint="eastAsia"/>
          <w:b/>
          <w:bCs/>
          <w:color w:val="000000"/>
          <w:kern w:val="0"/>
          <w:sz w:val="28"/>
          <w:szCs w:val="28"/>
          <w:lang w:eastAsia="ru-RU" w:bidi="uk-UA"/>
        </w:rPr>
        <w:t>полимочевинных</w:t>
      </w:r>
      <w:r w:rsidRPr="00B76CE8">
        <w:rPr>
          <w:rFonts w:ascii="Times New Roman" w:eastAsia="Arial Unicode MS" w:hAnsi="Times New Roman" w:cs="Times New Roman"/>
          <w:b/>
          <w:bCs/>
          <w:color w:val="000000"/>
          <w:kern w:val="0"/>
          <w:sz w:val="28"/>
          <w:szCs w:val="28"/>
          <w:lang w:eastAsia="ru-RU" w:bidi="uk-UA"/>
        </w:rPr>
        <w:t xml:space="preserve"> </w:t>
      </w:r>
      <w:r w:rsidRPr="00B76CE8">
        <w:rPr>
          <w:rFonts w:ascii="Times New Roman" w:eastAsia="Arial Unicode MS" w:hAnsi="Times New Roman" w:cs="Times New Roman" w:hint="eastAsia"/>
          <w:b/>
          <w:bCs/>
          <w:color w:val="000000"/>
          <w:kern w:val="0"/>
          <w:sz w:val="28"/>
          <w:szCs w:val="28"/>
          <w:lang w:eastAsia="ru-RU" w:bidi="uk-UA"/>
        </w:rPr>
        <w:t>пластичных</w:t>
      </w:r>
      <w:r w:rsidRPr="00B76CE8">
        <w:rPr>
          <w:rFonts w:ascii="Times New Roman" w:eastAsia="Arial Unicode MS" w:hAnsi="Times New Roman" w:cs="Times New Roman"/>
          <w:b/>
          <w:bCs/>
          <w:color w:val="000000"/>
          <w:kern w:val="0"/>
          <w:sz w:val="28"/>
          <w:szCs w:val="28"/>
          <w:lang w:eastAsia="ru-RU" w:bidi="uk-UA"/>
        </w:rPr>
        <w:t xml:space="preserve"> </w:t>
      </w:r>
      <w:r w:rsidRPr="00B76CE8">
        <w:rPr>
          <w:rFonts w:ascii="Times New Roman" w:eastAsia="Arial Unicode MS" w:hAnsi="Times New Roman" w:cs="Times New Roman" w:hint="eastAsia"/>
          <w:b/>
          <w:bCs/>
          <w:color w:val="000000"/>
          <w:kern w:val="0"/>
          <w:sz w:val="28"/>
          <w:szCs w:val="28"/>
          <w:lang w:eastAsia="ru-RU" w:bidi="uk-UA"/>
        </w:rPr>
        <w:t>смазок</w:t>
      </w:r>
    </w:p>
    <w:p w14:paraId="19AEFD12" w14:textId="77777777" w:rsidR="00B76CE8" w:rsidRDefault="00B76CE8" w:rsidP="00B76CE8">
      <w:r>
        <w:rPr>
          <w:rFonts w:hint="eastAsia"/>
        </w:rPr>
        <w:t>ОГЛАВЛЕНИЕ</w:t>
      </w:r>
      <w:r>
        <w:t xml:space="preserve"> </w:t>
      </w:r>
      <w:r>
        <w:rPr>
          <w:rFonts w:hint="eastAsia"/>
        </w:rPr>
        <w:t>ДИССЕРТАЦИИ</w:t>
      </w:r>
    </w:p>
    <w:p w14:paraId="692F4E30" w14:textId="77777777" w:rsidR="00B76CE8" w:rsidRDefault="00B76CE8" w:rsidP="00B76CE8">
      <w:r>
        <w:rPr>
          <w:rFonts w:hint="eastAsia"/>
        </w:rPr>
        <w:t>кандидат</w:t>
      </w:r>
      <w:r>
        <w:t xml:space="preserve"> </w:t>
      </w:r>
      <w:r>
        <w:rPr>
          <w:rFonts w:hint="eastAsia"/>
        </w:rPr>
        <w:t>наук</w:t>
      </w:r>
      <w:r>
        <w:t xml:space="preserve"> </w:t>
      </w:r>
      <w:r>
        <w:rPr>
          <w:rFonts w:hint="eastAsia"/>
        </w:rPr>
        <w:t>Гаршин</w:t>
      </w:r>
      <w:r>
        <w:t xml:space="preserve"> </w:t>
      </w:r>
      <w:r>
        <w:rPr>
          <w:rFonts w:hint="eastAsia"/>
        </w:rPr>
        <w:t>Михаил</w:t>
      </w:r>
      <w:r>
        <w:t xml:space="preserve"> </w:t>
      </w:r>
      <w:r>
        <w:rPr>
          <w:rFonts w:hint="eastAsia"/>
        </w:rPr>
        <w:t>Владимирович</w:t>
      </w:r>
    </w:p>
    <w:p w14:paraId="56D77F8C" w14:textId="77777777" w:rsidR="00B76CE8" w:rsidRDefault="00B76CE8" w:rsidP="00B76CE8">
      <w:r>
        <w:rPr>
          <w:rFonts w:hint="eastAsia"/>
        </w:rPr>
        <w:t>ВВЕДЕНИЕ</w:t>
      </w:r>
    </w:p>
    <w:p w14:paraId="2444FE38" w14:textId="77777777" w:rsidR="00B76CE8" w:rsidRDefault="00B76CE8" w:rsidP="00B76CE8"/>
    <w:p w14:paraId="05D97474" w14:textId="77777777" w:rsidR="00B76CE8" w:rsidRDefault="00B76CE8" w:rsidP="00B76CE8">
      <w:r>
        <w:rPr>
          <w:rFonts w:hint="eastAsia"/>
        </w:rPr>
        <w:t>ГЛАВА</w:t>
      </w:r>
      <w:r>
        <w:t xml:space="preserve"> 1. </w:t>
      </w:r>
      <w:r>
        <w:rPr>
          <w:rFonts w:hint="eastAsia"/>
        </w:rPr>
        <w:t>СОСТАВ</w:t>
      </w:r>
      <w:r>
        <w:t xml:space="preserve">, </w:t>
      </w:r>
      <w:r>
        <w:rPr>
          <w:rFonts w:hint="eastAsia"/>
        </w:rPr>
        <w:t>СВОЙСТВА</w:t>
      </w:r>
      <w:r>
        <w:t xml:space="preserve"> </w:t>
      </w:r>
      <w:r>
        <w:rPr>
          <w:rFonts w:hint="eastAsia"/>
        </w:rPr>
        <w:t>И</w:t>
      </w:r>
      <w:r>
        <w:t xml:space="preserve"> </w:t>
      </w:r>
      <w:r>
        <w:rPr>
          <w:rFonts w:hint="eastAsia"/>
        </w:rPr>
        <w:t>ОБЛАСТИ</w:t>
      </w:r>
      <w:r>
        <w:t xml:space="preserve"> </w:t>
      </w:r>
      <w:r>
        <w:rPr>
          <w:rFonts w:hint="eastAsia"/>
        </w:rPr>
        <w:t>ПРИМЕНЕНИЯ</w:t>
      </w:r>
      <w:r>
        <w:t xml:space="preserve"> </w:t>
      </w:r>
      <w:r>
        <w:rPr>
          <w:rFonts w:hint="eastAsia"/>
        </w:rPr>
        <w:t>ПОЛИМОЧЕВИННЫХ</w:t>
      </w:r>
      <w:r>
        <w:t xml:space="preserve"> </w:t>
      </w:r>
      <w:r>
        <w:rPr>
          <w:rFonts w:hint="eastAsia"/>
        </w:rPr>
        <w:t>ПЛАСТИЧНЫХ</w:t>
      </w:r>
      <w:r>
        <w:t xml:space="preserve"> </w:t>
      </w:r>
      <w:r>
        <w:rPr>
          <w:rFonts w:hint="eastAsia"/>
        </w:rPr>
        <w:t>СМАЗОК</w:t>
      </w:r>
    </w:p>
    <w:p w14:paraId="02552BE9" w14:textId="77777777" w:rsidR="00B76CE8" w:rsidRDefault="00B76CE8" w:rsidP="00B76CE8"/>
    <w:p w14:paraId="18822BBD" w14:textId="77777777" w:rsidR="00B76CE8" w:rsidRDefault="00B76CE8" w:rsidP="00B76CE8">
      <w:r>
        <w:t xml:space="preserve">1.1. </w:t>
      </w:r>
      <w:r>
        <w:rPr>
          <w:rFonts w:hint="eastAsia"/>
        </w:rPr>
        <w:t>Понятие</w:t>
      </w:r>
      <w:r>
        <w:t xml:space="preserve">, </w:t>
      </w:r>
      <w:r>
        <w:rPr>
          <w:rFonts w:hint="eastAsia"/>
        </w:rPr>
        <w:t>функции</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пластичным</w:t>
      </w:r>
      <w:r>
        <w:t xml:space="preserve"> </w:t>
      </w:r>
      <w:r>
        <w:rPr>
          <w:rFonts w:hint="eastAsia"/>
        </w:rPr>
        <w:t>смазкам</w:t>
      </w:r>
      <w:r>
        <w:t xml:space="preserve">. </w:t>
      </w:r>
      <w:r>
        <w:rPr>
          <w:rFonts w:hint="eastAsia"/>
        </w:rPr>
        <w:t>Их</w:t>
      </w:r>
      <w:r>
        <w:t xml:space="preserve"> </w:t>
      </w:r>
      <w:r>
        <w:rPr>
          <w:rFonts w:hint="eastAsia"/>
        </w:rPr>
        <w:t>преимущества</w:t>
      </w:r>
      <w:r>
        <w:t xml:space="preserve"> </w:t>
      </w:r>
      <w:r>
        <w:rPr>
          <w:rFonts w:hint="eastAsia"/>
        </w:rPr>
        <w:t>и</w:t>
      </w:r>
      <w:r>
        <w:t xml:space="preserve"> </w:t>
      </w:r>
      <w:r>
        <w:rPr>
          <w:rFonts w:hint="eastAsia"/>
        </w:rPr>
        <w:t>недостатки</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смазочным</w:t>
      </w:r>
      <w:r>
        <w:t xml:space="preserve"> </w:t>
      </w:r>
      <w:r>
        <w:rPr>
          <w:rFonts w:hint="eastAsia"/>
        </w:rPr>
        <w:t>маслам</w:t>
      </w:r>
    </w:p>
    <w:p w14:paraId="54D4BDF0" w14:textId="77777777" w:rsidR="00B76CE8" w:rsidRDefault="00B76CE8" w:rsidP="00B76CE8"/>
    <w:p w14:paraId="00878D96" w14:textId="77777777" w:rsidR="00B76CE8" w:rsidRDefault="00B76CE8" w:rsidP="00B76CE8">
      <w:r>
        <w:t xml:space="preserve">1.2.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структуре</w:t>
      </w:r>
      <w:r>
        <w:t xml:space="preserve"> </w:t>
      </w:r>
      <w:r>
        <w:rPr>
          <w:rFonts w:hint="eastAsia"/>
        </w:rPr>
        <w:t>и</w:t>
      </w:r>
      <w:r>
        <w:t xml:space="preserve"> </w:t>
      </w:r>
      <w:r>
        <w:rPr>
          <w:rFonts w:hint="eastAsia"/>
        </w:rPr>
        <w:t>свойствах</w:t>
      </w:r>
      <w:r>
        <w:t xml:space="preserve"> </w:t>
      </w:r>
      <w:r>
        <w:rPr>
          <w:rFonts w:hint="eastAsia"/>
        </w:rPr>
        <w:t>пластичных</w:t>
      </w:r>
      <w:r>
        <w:t xml:space="preserve"> </w:t>
      </w:r>
      <w:r>
        <w:rPr>
          <w:rFonts w:hint="eastAsia"/>
        </w:rPr>
        <w:t>смазок</w:t>
      </w:r>
    </w:p>
    <w:p w14:paraId="6B4F6E75" w14:textId="77777777" w:rsidR="00B76CE8" w:rsidRDefault="00B76CE8" w:rsidP="00B76CE8"/>
    <w:p w14:paraId="614D7CD5" w14:textId="77777777" w:rsidR="00B76CE8" w:rsidRDefault="00B76CE8" w:rsidP="00B76CE8">
      <w:r>
        <w:t xml:space="preserve">1.3. </w:t>
      </w:r>
      <w:r>
        <w:rPr>
          <w:rFonts w:hint="eastAsia"/>
        </w:rPr>
        <w:t>История</w:t>
      </w:r>
      <w:r>
        <w:t xml:space="preserve"> </w:t>
      </w:r>
      <w:r>
        <w:rPr>
          <w:rFonts w:hint="eastAsia"/>
        </w:rPr>
        <w:t>изучения</w:t>
      </w:r>
      <w:r>
        <w:t xml:space="preserve"> </w:t>
      </w:r>
      <w:r>
        <w:rPr>
          <w:rFonts w:hint="eastAsia"/>
        </w:rPr>
        <w:t>полимочевинных</w:t>
      </w:r>
      <w:r>
        <w:t xml:space="preserve"> </w:t>
      </w:r>
      <w:r>
        <w:rPr>
          <w:rFonts w:hint="eastAsia"/>
        </w:rPr>
        <w:t>смазок</w:t>
      </w:r>
      <w:r>
        <w:t xml:space="preserve">. </w:t>
      </w:r>
      <w:r>
        <w:rPr>
          <w:rFonts w:hint="eastAsia"/>
        </w:rPr>
        <w:t>Преимущества</w:t>
      </w:r>
      <w:r>
        <w:t xml:space="preserve"> </w:t>
      </w:r>
      <w:r>
        <w:rPr>
          <w:rFonts w:hint="eastAsia"/>
        </w:rPr>
        <w:t>и</w:t>
      </w:r>
      <w:r>
        <w:t xml:space="preserve"> </w:t>
      </w:r>
      <w:r>
        <w:rPr>
          <w:rFonts w:hint="eastAsia"/>
        </w:rPr>
        <w:t>недостатки</w:t>
      </w:r>
      <w:r>
        <w:t xml:space="preserve"> </w:t>
      </w:r>
      <w:r>
        <w:rPr>
          <w:rFonts w:hint="eastAsia"/>
        </w:rPr>
        <w:t>полимочевинных</w:t>
      </w:r>
      <w:r>
        <w:t xml:space="preserve"> </w:t>
      </w:r>
      <w:r>
        <w:rPr>
          <w:rFonts w:hint="eastAsia"/>
        </w:rPr>
        <w:t>загустителей</w:t>
      </w:r>
    </w:p>
    <w:p w14:paraId="74BAE632" w14:textId="77777777" w:rsidR="00B76CE8" w:rsidRDefault="00B76CE8" w:rsidP="00B76CE8"/>
    <w:p w14:paraId="411DFECE" w14:textId="77777777" w:rsidR="00B76CE8" w:rsidRDefault="00B76CE8" w:rsidP="00B76CE8">
      <w:r>
        <w:t xml:space="preserve">1.4. </w:t>
      </w:r>
      <w:r>
        <w:rPr>
          <w:rFonts w:hint="eastAsia"/>
        </w:rPr>
        <w:t>Разновидности</w:t>
      </w:r>
      <w:r>
        <w:t xml:space="preserve"> </w:t>
      </w:r>
      <w:r>
        <w:rPr>
          <w:rFonts w:hint="eastAsia"/>
        </w:rPr>
        <w:t>полимочевинных</w:t>
      </w:r>
      <w:r>
        <w:t xml:space="preserve"> </w:t>
      </w:r>
      <w:r>
        <w:rPr>
          <w:rFonts w:hint="eastAsia"/>
        </w:rPr>
        <w:t>загустителей</w:t>
      </w:r>
    </w:p>
    <w:p w14:paraId="36C4FB61" w14:textId="77777777" w:rsidR="00B76CE8" w:rsidRDefault="00B76CE8" w:rsidP="00B76CE8"/>
    <w:p w14:paraId="3DEC8A36" w14:textId="77777777" w:rsidR="00B76CE8" w:rsidRDefault="00B76CE8" w:rsidP="00B76CE8">
      <w:r>
        <w:t xml:space="preserve">1.5. </w:t>
      </w:r>
      <w:r>
        <w:rPr>
          <w:rFonts w:hint="eastAsia"/>
        </w:rPr>
        <w:t>Химизм</w:t>
      </w:r>
      <w:r>
        <w:t xml:space="preserve"> </w:t>
      </w:r>
      <w:r>
        <w:rPr>
          <w:rFonts w:hint="eastAsia"/>
        </w:rPr>
        <w:t>образованияия</w:t>
      </w:r>
      <w:r>
        <w:t xml:space="preserve"> </w:t>
      </w:r>
      <w:r>
        <w:rPr>
          <w:rFonts w:hint="eastAsia"/>
        </w:rPr>
        <w:t>полимочевинных</w:t>
      </w:r>
      <w:r>
        <w:t xml:space="preserve"> </w:t>
      </w:r>
      <w:r>
        <w:rPr>
          <w:rFonts w:hint="eastAsia"/>
        </w:rPr>
        <w:t>загустителей</w:t>
      </w:r>
    </w:p>
    <w:p w14:paraId="367F0885" w14:textId="77777777" w:rsidR="00B76CE8" w:rsidRDefault="00B76CE8" w:rsidP="00B76CE8"/>
    <w:p w14:paraId="4276940F" w14:textId="77777777" w:rsidR="00B76CE8" w:rsidRDefault="00B76CE8" w:rsidP="00B76CE8">
      <w:r>
        <w:t xml:space="preserve">1.5.1. </w:t>
      </w:r>
      <w:r>
        <w:rPr>
          <w:rFonts w:hint="eastAsia"/>
        </w:rPr>
        <w:t>Изоцианаты</w:t>
      </w:r>
      <w:r>
        <w:t xml:space="preserve"> </w:t>
      </w:r>
      <w:r>
        <w:rPr>
          <w:rFonts w:hint="eastAsia"/>
        </w:rPr>
        <w:t>как</w:t>
      </w:r>
      <w:r>
        <w:t xml:space="preserve"> </w:t>
      </w:r>
      <w:r>
        <w:rPr>
          <w:rFonts w:hint="eastAsia"/>
        </w:rPr>
        <w:t>сырье</w:t>
      </w:r>
      <w:r>
        <w:t xml:space="preserve"> </w:t>
      </w:r>
      <w:r>
        <w:rPr>
          <w:rFonts w:hint="eastAsia"/>
        </w:rPr>
        <w:t>для</w:t>
      </w:r>
      <w:r>
        <w:t xml:space="preserve"> </w:t>
      </w:r>
      <w:r>
        <w:rPr>
          <w:rFonts w:hint="eastAsia"/>
        </w:rPr>
        <w:t>получение</w:t>
      </w:r>
      <w:r>
        <w:t xml:space="preserve"> </w:t>
      </w:r>
      <w:r>
        <w:rPr>
          <w:rFonts w:hint="eastAsia"/>
        </w:rPr>
        <w:t>полимочевины</w:t>
      </w:r>
    </w:p>
    <w:p w14:paraId="5A1AD0B3" w14:textId="77777777" w:rsidR="00B76CE8" w:rsidRDefault="00B76CE8" w:rsidP="00B76CE8"/>
    <w:p w14:paraId="51C54748" w14:textId="77777777" w:rsidR="00B76CE8" w:rsidRDefault="00B76CE8" w:rsidP="00B76CE8">
      <w:r>
        <w:t xml:space="preserve">1.5.2. </w:t>
      </w:r>
      <w:r>
        <w:rPr>
          <w:rFonts w:hint="eastAsia"/>
        </w:rPr>
        <w:t>Реакции</w:t>
      </w:r>
      <w:r>
        <w:t xml:space="preserve"> </w:t>
      </w:r>
      <w:r>
        <w:rPr>
          <w:rFonts w:hint="eastAsia"/>
        </w:rPr>
        <w:t>взаимодействия</w:t>
      </w:r>
      <w:r>
        <w:t xml:space="preserve"> </w:t>
      </w:r>
      <w:r>
        <w:rPr>
          <w:rFonts w:hint="eastAsia"/>
        </w:rPr>
        <w:t>компонентов</w:t>
      </w:r>
      <w:r>
        <w:t xml:space="preserve"> </w:t>
      </w:r>
      <w:r>
        <w:rPr>
          <w:rFonts w:hint="eastAsia"/>
        </w:rPr>
        <w:t>полимочевин</w:t>
      </w:r>
    </w:p>
    <w:p w14:paraId="184C7059" w14:textId="77777777" w:rsidR="00B76CE8" w:rsidRDefault="00B76CE8" w:rsidP="00B76CE8"/>
    <w:p w14:paraId="477EBBFB" w14:textId="77777777" w:rsidR="00B76CE8" w:rsidRDefault="00B76CE8" w:rsidP="00B76CE8">
      <w:r>
        <w:t xml:space="preserve">1.6. </w:t>
      </w:r>
      <w:r>
        <w:rPr>
          <w:rFonts w:hint="eastAsia"/>
        </w:rPr>
        <w:t>Влияние</w:t>
      </w:r>
      <w:r>
        <w:t xml:space="preserve"> </w:t>
      </w:r>
      <w:r>
        <w:rPr>
          <w:rFonts w:hint="eastAsia"/>
        </w:rPr>
        <w:t>состава</w:t>
      </w:r>
      <w:r>
        <w:t xml:space="preserve"> </w:t>
      </w:r>
      <w:r>
        <w:rPr>
          <w:rFonts w:hint="eastAsia"/>
        </w:rPr>
        <w:t>полимочевинного</w:t>
      </w:r>
      <w:r>
        <w:t xml:space="preserve"> </w:t>
      </w:r>
      <w:r>
        <w:rPr>
          <w:rFonts w:hint="eastAsia"/>
        </w:rPr>
        <w:t>загустителя</w:t>
      </w:r>
      <w:r>
        <w:t xml:space="preserve"> </w:t>
      </w:r>
      <w:r>
        <w:rPr>
          <w:rFonts w:hint="eastAsia"/>
        </w:rPr>
        <w:t>на</w:t>
      </w:r>
      <w:r>
        <w:t xml:space="preserve"> </w:t>
      </w:r>
      <w:r>
        <w:rPr>
          <w:rFonts w:hint="eastAsia"/>
        </w:rPr>
        <w:t>свойства</w:t>
      </w:r>
      <w:r>
        <w:t xml:space="preserve"> </w:t>
      </w:r>
      <w:r>
        <w:rPr>
          <w:rFonts w:hint="eastAsia"/>
        </w:rPr>
        <w:t>смазок</w:t>
      </w:r>
    </w:p>
    <w:p w14:paraId="63FE681E" w14:textId="77777777" w:rsidR="00B76CE8" w:rsidRDefault="00B76CE8" w:rsidP="00B76CE8"/>
    <w:p w14:paraId="31ED423B" w14:textId="77777777" w:rsidR="00B76CE8" w:rsidRDefault="00B76CE8" w:rsidP="00B76CE8">
      <w:r>
        <w:lastRenderedPageBreak/>
        <w:t xml:space="preserve">1.6.1. </w:t>
      </w:r>
      <w:r>
        <w:rPr>
          <w:rFonts w:hint="eastAsia"/>
        </w:rPr>
        <w:t>Зависимость</w:t>
      </w:r>
      <w:r>
        <w:t xml:space="preserve"> </w:t>
      </w:r>
      <w:r>
        <w:rPr>
          <w:rFonts w:hint="eastAsia"/>
        </w:rPr>
        <w:t>свойств</w:t>
      </w:r>
      <w:r>
        <w:t xml:space="preserve"> </w:t>
      </w:r>
      <w:r>
        <w:rPr>
          <w:rFonts w:hint="eastAsia"/>
        </w:rPr>
        <w:t>полимочевинных</w:t>
      </w:r>
      <w:r>
        <w:t xml:space="preserve"> </w:t>
      </w:r>
      <w:r>
        <w:rPr>
          <w:rFonts w:hint="eastAsia"/>
        </w:rPr>
        <w:t>смазок</w:t>
      </w:r>
      <w:r>
        <w:t xml:space="preserve"> </w:t>
      </w:r>
      <w:r>
        <w:rPr>
          <w:rFonts w:hint="eastAsia"/>
        </w:rPr>
        <w:t>от</w:t>
      </w:r>
      <w:r>
        <w:t xml:space="preserve"> </w:t>
      </w:r>
      <w:r>
        <w:rPr>
          <w:rFonts w:hint="eastAsia"/>
        </w:rPr>
        <w:t>моноаминов</w:t>
      </w:r>
      <w:r>
        <w:t xml:space="preserve"> </w:t>
      </w:r>
      <w:r>
        <w:rPr>
          <w:rFonts w:hint="eastAsia"/>
        </w:rPr>
        <w:t>в</w:t>
      </w:r>
      <w:r>
        <w:t xml:space="preserve"> </w:t>
      </w:r>
      <w:r>
        <w:rPr>
          <w:rFonts w:hint="eastAsia"/>
        </w:rPr>
        <w:t>составе</w:t>
      </w:r>
      <w:r>
        <w:t xml:space="preserve"> </w:t>
      </w:r>
      <w:r>
        <w:rPr>
          <w:rFonts w:hint="eastAsia"/>
        </w:rPr>
        <w:t>димочевинного</w:t>
      </w:r>
      <w:r>
        <w:t xml:space="preserve"> </w:t>
      </w:r>
      <w:r>
        <w:rPr>
          <w:rFonts w:hint="eastAsia"/>
        </w:rPr>
        <w:t>загустителя</w:t>
      </w:r>
    </w:p>
    <w:p w14:paraId="7612AA85" w14:textId="77777777" w:rsidR="00B76CE8" w:rsidRDefault="00B76CE8" w:rsidP="00B76CE8"/>
    <w:p w14:paraId="4524AF65" w14:textId="77777777" w:rsidR="00B76CE8" w:rsidRDefault="00B76CE8" w:rsidP="00B76CE8">
      <w:r>
        <w:t xml:space="preserve">1.6.2. </w:t>
      </w:r>
      <w:r>
        <w:rPr>
          <w:rFonts w:hint="eastAsia"/>
        </w:rPr>
        <w:t>Зависимость</w:t>
      </w:r>
      <w:r>
        <w:t xml:space="preserve"> </w:t>
      </w:r>
      <w:r>
        <w:rPr>
          <w:rFonts w:hint="eastAsia"/>
        </w:rPr>
        <w:t>свойств</w:t>
      </w:r>
      <w:r>
        <w:t xml:space="preserve"> </w:t>
      </w:r>
      <w:r>
        <w:rPr>
          <w:rFonts w:hint="eastAsia"/>
        </w:rPr>
        <w:t>полимочевинных</w:t>
      </w:r>
      <w:r>
        <w:t xml:space="preserve"> </w:t>
      </w:r>
      <w:r>
        <w:rPr>
          <w:rFonts w:hint="eastAsia"/>
        </w:rPr>
        <w:t>смазок</w:t>
      </w:r>
      <w:r>
        <w:t xml:space="preserve"> </w:t>
      </w:r>
      <w:r>
        <w:rPr>
          <w:rFonts w:hint="eastAsia"/>
        </w:rPr>
        <w:t>от</w:t>
      </w:r>
      <w:r>
        <w:t xml:space="preserve"> </w:t>
      </w:r>
      <w:r>
        <w:rPr>
          <w:rFonts w:hint="eastAsia"/>
        </w:rPr>
        <w:t>моноаминов</w:t>
      </w:r>
      <w:r>
        <w:t xml:space="preserve"> </w:t>
      </w:r>
      <w:r>
        <w:rPr>
          <w:rFonts w:hint="eastAsia"/>
        </w:rPr>
        <w:t>в</w:t>
      </w:r>
      <w:r>
        <w:t xml:space="preserve"> </w:t>
      </w:r>
      <w:r>
        <w:rPr>
          <w:rFonts w:hint="eastAsia"/>
        </w:rPr>
        <w:t>составе</w:t>
      </w:r>
      <w:r>
        <w:t xml:space="preserve"> </w:t>
      </w:r>
      <w:r>
        <w:rPr>
          <w:rFonts w:hint="eastAsia"/>
        </w:rPr>
        <w:t>тетрамочевинного</w:t>
      </w:r>
      <w:r>
        <w:t xml:space="preserve"> </w:t>
      </w:r>
      <w:r>
        <w:rPr>
          <w:rFonts w:hint="eastAsia"/>
        </w:rPr>
        <w:t>загустителя</w:t>
      </w:r>
    </w:p>
    <w:p w14:paraId="2B6991EE" w14:textId="77777777" w:rsidR="00B76CE8" w:rsidRDefault="00B76CE8" w:rsidP="00B76CE8"/>
    <w:p w14:paraId="0C1021F1" w14:textId="77777777" w:rsidR="00B76CE8" w:rsidRDefault="00B76CE8" w:rsidP="00B76CE8">
      <w:r>
        <w:t xml:space="preserve">1.6.3. </w:t>
      </w:r>
      <w:r>
        <w:rPr>
          <w:rFonts w:hint="eastAsia"/>
        </w:rPr>
        <w:t>Зависимость</w:t>
      </w:r>
      <w:r>
        <w:t xml:space="preserve"> </w:t>
      </w:r>
      <w:r>
        <w:rPr>
          <w:rFonts w:hint="eastAsia"/>
        </w:rPr>
        <w:t>свойств</w:t>
      </w:r>
      <w:r>
        <w:t xml:space="preserve"> </w:t>
      </w:r>
      <w:r>
        <w:rPr>
          <w:rFonts w:hint="eastAsia"/>
        </w:rPr>
        <w:t>полимочевинных</w:t>
      </w:r>
      <w:r>
        <w:t xml:space="preserve"> </w:t>
      </w:r>
      <w:r>
        <w:rPr>
          <w:rFonts w:hint="eastAsia"/>
        </w:rPr>
        <w:t>смазок</w:t>
      </w:r>
      <w:r>
        <w:t xml:space="preserve"> </w:t>
      </w:r>
      <w:r>
        <w:rPr>
          <w:rFonts w:hint="eastAsia"/>
        </w:rPr>
        <w:t>от</w:t>
      </w:r>
      <w:r>
        <w:t xml:space="preserve"> </w:t>
      </w:r>
      <w:r>
        <w:rPr>
          <w:rFonts w:hint="eastAsia"/>
        </w:rPr>
        <w:t>диаминов</w:t>
      </w:r>
      <w:r>
        <w:t xml:space="preserve"> </w:t>
      </w:r>
      <w:r>
        <w:rPr>
          <w:rFonts w:hint="eastAsia"/>
        </w:rPr>
        <w:t>в</w:t>
      </w:r>
      <w:r>
        <w:t xml:space="preserve"> </w:t>
      </w:r>
      <w:r>
        <w:rPr>
          <w:rFonts w:hint="eastAsia"/>
        </w:rPr>
        <w:t>составе</w:t>
      </w:r>
      <w:r>
        <w:t xml:space="preserve"> </w:t>
      </w:r>
      <w:r>
        <w:rPr>
          <w:rFonts w:hint="eastAsia"/>
        </w:rPr>
        <w:t>тетрамочевинного</w:t>
      </w:r>
      <w:r>
        <w:t xml:space="preserve"> </w:t>
      </w:r>
      <w:r>
        <w:rPr>
          <w:rFonts w:hint="eastAsia"/>
        </w:rPr>
        <w:t>загустителя</w:t>
      </w:r>
    </w:p>
    <w:p w14:paraId="61F2E328" w14:textId="77777777" w:rsidR="00B76CE8" w:rsidRDefault="00B76CE8" w:rsidP="00B76CE8"/>
    <w:p w14:paraId="3E014FBF" w14:textId="77777777" w:rsidR="00B76CE8" w:rsidRDefault="00B76CE8" w:rsidP="00B76CE8">
      <w:r>
        <w:t xml:space="preserve">1.6.4. </w:t>
      </w:r>
      <w:r>
        <w:rPr>
          <w:rFonts w:hint="eastAsia"/>
        </w:rPr>
        <w:t>Зависимость</w:t>
      </w:r>
      <w:r>
        <w:t xml:space="preserve"> </w:t>
      </w:r>
      <w:r>
        <w:rPr>
          <w:rFonts w:hint="eastAsia"/>
        </w:rPr>
        <w:t>свойств</w:t>
      </w:r>
      <w:r>
        <w:t xml:space="preserve"> </w:t>
      </w:r>
      <w:r>
        <w:rPr>
          <w:rFonts w:hint="eastAsia"/>
        </w:rPr>
        <w:t>полимочевинных</w:t>
      </w:r>
      <w:r>
        <w:t xml:space="preserve"> </w:t>
      </w:r>
      <w:r>
        <w:rPr>
          <w:rFonts w:hint="eastAsia"/>
        </w:rPr>
        <w:t>смазок</w:t>
      </w:r>
      <w:r>
        <w:t xml:space="preserve"> </w:t>
      </w:r>
      <w:r>
        <w:rPr>
          <w:rFonts w:hint="eastAsia"/>
        </w:rPr>
        <w:t>от</w:t>
      </w:r>
      <w:r>
        <w:t xml:space="preserve"> </w:t>
      </w:r>
      <w:r>
        <w:rPr>
          <w:rFonts w:hint="eastAsia"/>
        </w:rPr>
        <w:t>диизоцианатов</w:t>
      </w:r>
      <w:r>
        <w:t xml:space="preserve"> </w:t>
      </w:r>
      <w:r>
        <w:rPr>
          <w:rFonts w:hint="eastAsia"/>
        </w:rPr>
        <w:t>в</w:t>
      </w:r>
      <w:r>
        <w:t xml:space="preserve"> </w:t>
      </w:r>
      <w:r>
        <w:rPr>
          <w:rFonts w:hint="eastAsia"/>
        </w:rPr>
        <w:t>составе</w:t>
      </w:r>
      <w:r>
        <w:t xml:space="preserve"> </w:t>
      </w:r>
      <w:r>
        <w:rPr>
          <w:rFonts w:hint="eastAsia"/>
        </w:rPr>
        <w:t>тетрамочевинного</w:t>
      </w:r>
      <w:r>
        <w:t xml:space="preserve"> </w:t>
      </w:r>
      <w:r>
        <w:rPr>
          <w:rFonts w:hint="eastAsia"/>
        </w:rPr>
        <w:t>загустителя</w:t>
      </w:r>
    </w:p>
    <w:p w14:paraId="535D2089" w14:textId="77777777" w:rsidR="00B76CE8" w:rsidRDefault="00B76CE8" w:rsidP="00B76CE8"/>
    <w:p w14:paraId="36B612EB" w14:textId="77777777" w:rsidR="00B76CE8" w:rsidRDefault="00B76CE8" w:rsidP="00B76CE8">
      <w:r>
        <w:t xml:space="preserve">1.7. </w:t>
      </w:r>
      <w:r>
        <w:rPr>
          <w:rFonts w:hint="eastAsia"/>
        </w:rPr>
        <w:t>Влияние</w:t>
      </w:r>
      <w:r>
        <w:t xml:space="preserve"> </w:t>
      </w:r>
      <w:r>
        <w:rPr>
          <w:rFonts w:hint="eastAsia"/>
        </w:rPr>
        <w:t>дисперсионных</w:t>
      </w:r>
      <w:r>
        <w:t xml:space="preserve"> </w:t>
      </w:r>
      <w:r>
        <w:rPr>
          <w:rFonts w:hint="eastAsia"/>
        </w:rPr>
        <w:t>сред</w:t>
      </w:r>
      <w:r>
        <w:t xml:space="preserve"> </w:t>
      </w:r>
      <w:r>
        <w:rPr>
          <w:rFonts w:hint="eastAsia"/>
        </w:rPr>
        <w:t>на</w:t>
      </w:r>
      <w:r>
        <w:t xml:space="preserve"> </w:t>
      </w:r>
      <w:r>
        <w:rPr>
          <w:rFonts w:hint="eastAsia"/>
        </w:rPr>
        <w:t>свойства</w:t>
      </w:r>
      <w:r>
        <w:t xml:space="preserve"> </w:t>
      </w:r>
      <w:r>
        <w:rPr>
          <w:rFonts w:hint="eastAsia"/>
        </w:rPr>
        <w:t>полимочевинных</w:t>
      </w:r>
      <w:r>
        <w:t xml:space="preserve"> </w:t>
      </w:r>
      <w:r>
        <w:rPr>
          <w:rFonts w:hint="eastAsia"/>
        </w:rPr>
        <w:t>смазок</w:t>
      </w:r>
    </w:p>
    <w:p w14:paraId="02009179" w14:textId="77777777" w:rsidR="00B76CE8" w:rsidRDefault="00B76CE8" w:rsidP="00B76CE8"/>
    <w:p w14:paraId="6AD98919" w14:textId="77777777" w:rsidR="00B76CE8" w:rsidRDefault="00B76CE8" w:rsidP="00B76CE8">
      <w:r>
        <w:t xml:space="preserve">1.8. </w:t>
      </w:r>
      <w:r>
        <w:rPr>
          <w:rFonts w:hint="eastAsia"/>
        </w:rPr>
        <w:t>Области</w:t>
      </w:r>
      <w:r>
        <w:t xml:space="preserve"> </w:t>
      </w:r>
      <w:r>
        <w:rPr>
          <w:rFonts w:hint="eastAsia"/>
        </w:rPr>
        <w:t>и</w:t>
      </w:r>
      <w:r>
        <w:t xml:space="preserve"> </w:t>
      </w:r>
      <w:r>
        <w:rPr>
          <w:rFonts w:hint="eastAsia"/>
        </w:rPr>
        <w:t>примеры</w:t>
      </w:r>
      <w:r>
        <w:t xml:space="preserve"> </w:t>
      </w:r>
      <w:r>
        <w:rPr>
          <w:rFonts w:hint="eastAsia"/>
        </w:rPr>
        <w:t>применения</w:t>
      </w:r>
      <w:r>
        <w:t xml:space="preserve"> </w:t>
      </w:r>
      <w:r>
        <w:rPr>
          <w:rFonts w:hint="eastAsia"/>
        </w:rPr>
        <w:t>полимочевинных</w:t>
      </w:r>
      <w:r>
        <w:t xml:space="preserve"> </w:t>
      </w:r>
      <w:r>
        <w:rPr>
          <w:rFonts w:hint="eastAsia"/>
        </w:rPr>
        <w:t>смазок</w:t>
      </w:r>
      <w:r>
        <w:t xml:space="preserve">. </w:t>
      </w:r>
      <w:r>
        <w:rPr>
          <w:rFonts w:hint="eastAsia"/>
        </w:rPr>
        <w:t>Работоспособность</w:t>
      </w:r>
      <w:r>
        <w:t xml:space="preserve"> </w:t>
      </w:r>
      <w:r>
        <w:rPr>
          <w:rFonts w:hint="eastAsia"/>
        </w:rPr>
        <w:t>отечественных</w:t>
      </w:r>
      <w:r>
        <w:t xml:space="preserve"> </w:t>
      </w:r>
      <w:r>
        <w:rPr>
          <w:rFonts w:hint="eastAsia"/>
        </w:rPr>
        <w:t>полимочевинных</w:t>
      </w:r>
      <w:r>
        <w:t xml:space="preserve"> </w:t>
      </w:r>
      <w:r>
        <w:rPr>
          <w:rFonts w:hint="eastAsia"/>
        </w:rPr>
        <w:t>пластичных</w:t>
      </w:r>
      <w:r>
        <w:t xml:space="preserve"> </w:t>
      </w:r>
      <w:r>
        <w:rPr>
          <w:rFonts w:hint="eastAsia"/>
        </w:rPr>
        <w:t>смазок</w:t>
      </w:r>
      <w:r>
        <w:t xml:space="preserve"> </w:t>
      </w:r>
      <w:r>
        <w:rPr>
          <w:rFonts w:hint="eastAsia"/>
        </w:rPr>
        <w:t>в</w:t>
      </w:r>
      <w:r>
        <w:t xml:space="preserve"> </w:t>
      </w:r>
      <w:r>
        <w:rPr>
          <w:rFonts w:hint="eastAsia"/>
        </w:rPr>
        <w:t>подшипниках</w:t>
      </w:r>
      <w:r>
        <w:t xml:space="preserve"> </w:t>
      </w:r>
      <w:r>
        <w:rPr>
          <w:rFonts w:hint="eastAsia"/>
        </w:rPr>
        <w:t>качения</w:t>
      </w:r>
    </w:p>
    <w:p w14:paraId="366D827D" w14:textId="77777777" w:rsidR="00B76CE8" w:rsidRDefault="00B76CE8" w:rsidP="00B76CE8"/>
    <w:p w14:paraId="2233D04D" w14:textId="77777777" w:rsidR="00B76CE8" w:rsidRDefault="00B76CE8" w:rsidP="00B76CE8">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38CADA1D" w14:textId="77777777" w:rsidR="00B76CE8" w:rsidRDefault="00B76CE8" w:rsidP="00B76CE8"/>
    <w:p w14:paraId="591E5098" w14:textId="77777777" w:rsidR="00B76CE8" w:rsidRDefault="00B76CE8" w:rsidP="00B76CE8">
      <w:r>
        <w:t xml:space="preserve">2.1. </w:t>
      </w:r>
      <w:r>
        <w:rPr>
          <w:rFonts w:hint="eastAsia"/>
        </w:rPr>
        <w:t>Объекты</w:t>
      </w:r>
      <w:r>
        <w:t xml:space="preserve"> </w:t>
      </w:r>
      <w:r>
        <w:rPr>
          <w:rFonts w:hint="eastAsia"/>
        </w:rPr>
        <w:t>исследования</w:t>
      </w:r>
    </w:p>
    <w:p w14:paraId="7B06AAB0" w14:textId="77777777" w:rsidR="00B76CE8" w:rsidRDefault="00B76CE8" w:rsidP="00B76CE8"/>
    <w:p w14:paraId="49CF091D" w14:textId="77777777" w:rsidR="00B76CE8" w:rsidRDefault="00B76CE8" w:rsidP="00B76CE8">
      <w:r>
        <w:t xml:space="preserve">2.1.1. </w:t>
      </w:r>
      <w:r>
        <w:rPr>
          <w:rFonts w:hint="eastAsia"/>
        </w:rPr>
        <w:t>Компоненты</w:t>
      </w:r>
      <w:r>
        <w:t xml:space="preserve"> </w:t>
      </w:r>
      <w:r>
        <w:rPr>
          <w:rFonts w:hint="eastAsia"/>
        </w:rPr>
        <w:t>загустителя</w:t>
      </w:r>
    </w:p>
    <w:p w14:paraId="269D7C06" w14:textId="77777777" w:rsidR="00B76CE8" w:rsidRDefault="00B76CE8" w:rsidP="00B76CE8"/>
    <w:p w14:paraId="02ABA788" w14:textId="77777777" w:rsidR="00B76CE8" w:rsidRDefault="00B76CE8" w:rsidP="00B76CE8">
      <w:r>
        <w:t xml:space="preserve">2.1.2. </w:t>
      </w:r>
      <w:r>
        <w:rPr>
          <w:rFonts w:hint="eastAsia"/>
        </w:rPr>
        <w:t>Дисперсионные</w:t>
      </w:r>
      <w:r>
        <w:t xml:space="preserve"> </w:t>
      </w:r>
      <w:r>
        <w:rPr>
          <w:rFonts w:hint="eastAsia"/>
        </w:rPr>
        <w:t>среды</w:t>
      </w:r>
    </w:p>
    <w:p w14:paraId="0E46CC79" w14:textId="77777777" w:rsidR="00B76CE8" w:rsidRDefault="00B76CE8" w:rsidP="00B76CE8"/>
    <w:p w14:paraId="4D1EFD0C" w14:textId="77777777" w:rsidR="00B76CE8" w:rsidRDefault="00B76CE8" w:rsidP="00B76CE8">
      <w:r>
        <w:t xml:space="preserve">2.1.3. </w:t>
      </w:r>
      <w:r>
        <w:rPr>
          <w:rFonts w:hint="eastAsia"/>
        </w:rPr>
        <w:t>Присадки</w:t>
      </w:r>
    </w:p>
    <w:p w14:paraId="38DEA3F4" w14:textId="77777777" w:rsidR="00B76CE8" w:rsidRDefault="00B76CE8" w:rsidP="00B76CE8"/>
    <w:p w14:paraId="5044A560" w14:textId="77777777" w:rsidR="00B76CE8" w:rsidRDefault="00B76CE8" w:rsidP="00B76CE8">
      <w:r>
        <w:t xml:space="preserve">2.2. </w:t>
      </w:r>
      <w:r>
        <w:rPr>
          <w:rFonts w:hint="eastAsia"/>
        </w:rPr>
        <w:t>Методы</w:t>
      </w:r>
      <w:r>
        <w:t xml:space="preserve"> </w:t>
      </w:r>
      <w:r>
        <w:rPr>
          <w:rFonts w:hint="eastAsia"/>
        </w:rPr>
        <w:t>исследования</w:t>
      </w:r>
    </w:p>
    <w:p w14:paraId="748936A1" w14:textId="77777777" w:rsidR="00B76CE8" w:rsidRDefault="00B76CE8" w:rsidP="00B76CE8"/>
    <w:p w14:paraId="4F01A7C3" w14:textId="77777777" w:rsidR="00B76CE8" w:rsidRDefault="00B76CE8" w:rsidP="00B76CE8">
      <w:r>
        <w:t xml:space="preserve">2.2.1. </w:t>
      </w:r>
      <w:r>
        <w:rPr>
          <w:rFonts w:hint="eastAsia"/>
        </w:rPr>
        <w:t>Стандартные</w:t>
      </w:r>
      <w:r>
        <w:t xml:space="preserve"> </w:t>
      </w:r>
      <w:r>
        <w:rPr>
          <w:rFonts w:hint="eastAsia"/>
        </w:rPr>
        <w:t>методы</w:t>
      </w:r>
      <w:r>
        <w:t xml:space="preserve"> </w:t>
      </w:r>
      <w:r>
        <w:rPr>
          <w:rFonts w:hint="eastAsia"/>
        </w:rPr>
        <w:t>исследования</w:t>
      </w:r>
      <w:r>
        <w:t xml:space="preserve"> </w:t>
      </w:r>
      <w:r>
        <w:rPr>
          <w:rFonts w:hint="eastAsia"/>
        </w:rPr>
        <w:t>свойств</w:t>
      </w:r>
      <w:r>
        <w:t xml:space="preserve"> </w:t>
      </w:r>
      <w:r>
        <w:rPr>
          <w:rFonts w:hint="eastAsia"/>
        </w:rPr>
        <w:t>сыр</w:t>
      </w:r>
      <w:r>
        <w:rPr>
          <w:rFonts w:hint="eastAsia"/>
        </w:rPr>
        <w:lastRenderedPageBreak/>
        <w:t>ьевых</w:t>
      </w:r>
      <w:r>
        <w:t xml:space="preserve"> </w:t>
      </w:r>
      <w:r>
        <w:rPr>
          <w:rFonts w:hint="eastAsia"/>
        </w:rPr>
        <w:t>компонентов</w:t>
      </w:r>
      <w:r>
        <w:t xml:space="preserve"> </w:t>
      </w:r>
      <w:r>
        <w:rPr>
          <w:rFonts w:hint="eastAsia"/>
        </w:rPr>
        <w:t>и</w:t>
      </w:r>
      <w:r>
        <w:t xml:space="preserve"> </w:t>
      </w:r>
      <w:r>
        <w:rPr>
          <w:rFonts w:hint="eastAsia"/>
        </w:rPr>
        <w:t>образцов</w:t>
      </w:r>
      <w:r>
        <w:t xml:space="preserve"> </w:t>
      </w:r>
      <w:r>
        <w:rPr>
          <w:rFonts w:hint="eastAsia"/>
        </w:rPr>
        <w:t>пластичных</w:t>
      </w:r>
      <w:r>
        <w:t xml:space="preserve"> </w:t>
      </w:r>
      <w:r>
        <w:rPr>
          <w:rFonts w:hint="eastAsia"/>
        </w:rPr>
        <w:t>смазок</w:t>
      </w:r>
    </w:p>
    <w:p w14:paraId="0D8DC5A0" w14:textId="77777777" w:rsidR="00B76CE8" w:rsidRDefault="00B76CE8" w:rsidP="00B76CE8"/>
    <w:p w14:paraId="12E3402D" w14:textId="77777777" w:rsidR="00B76CE8" w:rsidRDefault="00B76CE8" w:rsidP="00B76CE8">
      <w:r>
        <w:t xml:space="preserve">2.2.2. </w:t>
      </w:r>
      <w:r>
        <w:rPr>
          <w:rFonts w:hint="eastAsia"/>
        </w:rPr>
        <w:t>Определение</w:t>
      </w:r>
      <w:r>
        <w:t xml:space="preserve"> </w:t>
      </w:r>
      <w:r>
        <w:rPr>
          <w:rFonts w:hint="eastAsia"/>
        </w:rPr>
        <w:t>фракционного</w:t>
      </w:r>
      <w:r>
        <w:t xml:space="preserve"> </w:t>
      </w:r>
      <w:r>
        <w:rPr>
          <w:rFonts w:hint="eastAsia"/>
        </w:rPr>
        <w:t>состава</w:t>
      </w:r>
      <w:r>
        <w:t xml:space="preserve"> </w:t>
      </w:r>
      <w:r>
        <w:rPr>
          <w:rFonts w:hint="eastAsia"/>
        </w:rPr>
        <w:t>дисперсионных</w:t>
      </w:r>
      <w:r>
        <w:t xml:space="preserve"> </w:t>
      </w:r>
      <w:r>
        <w:rPr>
          <w:rFonts w:hint="eastAsia"/>
        </w:rPr>
        <w:t>сред</w:t>
      </w:r>
    </w:p>
    <w:p w14:paraId="3321C8E7" w14:textId="77777777" w:rsidR="00B76CE8" w:rsidRDefault="00B76CE8" w:rsidP="00B76CE8"/>
    <w:p w14:paraId="3225157E" w14:textId="77777777" w:rsidR="00B76CE8" w:rsidRDefault="00B76CE8" w:rsidP="00B76CE8">
      <w:r>
        <w:t xml:space="preserve">2.2.3. </w:t>
      </w:r>
      <w:r>
        <w:rPr>
          <w:rFonts w:hint="eastAsia"/>
        </w:rPr>
        <w:t>Определение</w:t>
      </w:r>
      <w:r>
        <w:t xml:space="preserve"> </w:t>
      </w:r>
      <w:r>
        <w:rPr>
          <w:rFonts w:hint="eastAsia"/>
        </w:rPr>
        <w:t>группового</w:t>
      </w:r>
      <w:r>
        <w:t xml:space="preserve"> </w:t>
      </w:r>
      <w:r>
        <w:rPr>
          <w:rFonts w:hint="eastAsia"/>
        </w:rPr>
        <w:t>углеводородного</w:t>
      </w:r>
      <w:r>
        <w:t xml:space="preserve"> </w:t>
      </w:r>
      <w:r>
        <w:rPr>
          <w:rFonts w:hint="eastAsia"/>
        </w:rPr>
        <w:t>состава</w:t>
      </w:r>
      <w:r>
        <w:t xml:space="preserve"> </w:t>
      </w:r>
      <w:r>
        <w:rPr>
          <w:rFonts w:hint="eastAsia"/>
        </w:rPr>
        <w:t>дисперсионных</w:t>
      </w:r>
      <w:r>
        <w:t xml:space="preserve"> </w:t>
      </w:r>
      <w:r>
        <w:rPr>
          <w:rFonts w:hint="eastAsia"/>
        </w:rPr>
        <w:t>сред</w:t>
      </w:r>
    </w:p>
    <w:p w14:paraId="53B658DD" w14:textId="77777777" w:rsidR="00B76CE8" w:rsidRDefault="00B76CE8" w:rsidP="00B76CE8"/>
    <w:p w14:paraId="157C0B2D" w14:textId="77777777" w:rsidR="00B76CE8" w:rsidRDefault="00B76CE8" w:rsidP="00B76CE8">
      <w:r>
        <w:t xml:space="preserve">2.3. </w:t>
      </w:r>
      <w:r>
        <w:rPr>
          <w:rFonts w:hint="eastAsia"/>
        </w:rPr>
        <w:t>Приготовление</w:t>
      </w:r>
      <w:r>
        <w:t xml:space="preserve"> </w:t>
      </w:r>
      <w:r>
        <w:rPr>
          <w:rFonts w:hint="eastAsia"/>
        </w:rPr>
        <w:t>полимочевинных</w:t>
      </w:r>
      <w:r>
        <w:t xml:space="preserve"> </w:t>
      </w:r>
      <w:r>
        <w:rPr>
          <w:rFonts w:hint="eastAsia"/>
        </w:rPr>
        <w:t>пластичных</w:t>
      </w:r>
      <w:r>
        <w:t xml:space="preserve"> </w:t>
      </w:r>
      <w:r>
        <w:rPr>
          <w:rFonts w:hint="eastAsia"/>
        </w:rPr>
        <w:t>смазок</w:t>
      </w:r>
      <w:r>
        <w:t xml:space="preserve"> </w:t>
      </w:r>
      <w:r>
        <w:rPr>
          <w:rFonts w:hint="eastAsia"/>
        </w:rPr>
        <w:t>в</w:t>
      </w:r>
      <w:r>
        <w:t xml:space="preserve"> </w:t>
      </w:r>
      <w:r>
        <w:rPr>
          <w:rFonts w:hint="eastAsia"/>
        </w:rPr>
        <w:t>лабораторных</w:t>
      </w:r>
      <w:r>
        <w:t xml:space="preserve"> </w:t>
      </w:r>
      <w:r>
        <w:rPr>
          <w:rFonts w:hint="eastAsia"/>
        </w:rPr>
        <w:t>условиях</w:t>
      </w:r>
    </w:p>
    <w:p w14:paraId="52C57E9C" w14:textId="77777777" w:rsidR="00B76CE8" w:rsidRDefault="00B76CE8" w:rsidP="00B76CE8"/>
    <w:p w14:paraId="7D970886" w14:textId="77777777" w:rsidR="00B76CE8" w:rsidRDefault="00B76CE8" w:rsidP="00B76CE8">
      <w:r>
        <w:t xml:space="preserve">2.3.1. </w:t>
      </w:r>
      <w:r>
        <w:rPr>
          <w:rFonts w:hint="eastAsia"/>
        </w:rPr>
        <w:t>Аппаратное</w:t>
      </w:r>
      <w:r>
        <w:t xml:space="preserve"> </w:t>
      </w:r>
      <w:r>
        <w:rPr>
          <w:rFonts w:hint="eastAsia"/>
        </w:rPr>
        <w:t>оформление</w:t>
      </w:r>
      <w:r>
        <w:t xml:space="preserve"> </w:t>
      </w:r>
      <w:r>
        <w:rPr>
          <w:rFonts w:hint="eastAsia"/>
        </w:rPr>
        <w:t>технологических</w:t>
      </w:r>
      <w:r>
        <w:t xml:space="preserve"> </w:t>
      </w:r>
      <w:r>
        <w:rPr>
          <w:rFonts w:hint="eastAsia"/>
        </w:rPr>
        <w:t>режимов</w:t>
      </w:r>
      <w:r>
        <w:t xml:space="preserve"> </w:t>
      </w:r>
      <w:r>
        <w:rPr>
          <w:rFonts w:hint="eastAsia"/>
        </w:rPr>
        <w:t>при</w:t>
      </w:r>
      <w:r>
        <w:t xml:space="preserve"> </w:t>
      </w:r>
      <w:r>
        <w:rPr>
          <w:rFonts w:hint="eastAsia"/>
        </w:rPr>
        <w:t>получении</w:t>
      </w:r>
      <w:r>
        <w:t xml:space="preserve"> </w:t>
      </w:r>
      <w:r>
        <w:rPr>
          <w:rFonts w:hint="eastAsia"/>
        </w:rPr>
        <w:t>полимочевинных</w:t>
      </w:r>
      <w:r>
        <w:t xml:space="preserve"> </w:t>
      </w:r>
      <w:r>
        <w:rPr>
          <w:rFonts w:hint="eastAsia"/>
        </w:rPr>
        <w:t>пластичных</w:t>
      </w:r>
      <w:r>
        <w:t xml:space="preserve"> </w:t>
      </w:r>
      <w:r>
        <w:rPr>
          <w:rFonts w:hint="eastAsia"/>
        </w:rPr>
        <w:t>смазок</w:t>
      </w:r>
    </w:p>
    <w:p w14:paraId="262F056D" w14:textId="77777777" w:rsidR="00B76CE8" w:rsidRDefault="00B76CE8" w:rsidP="00B76CE8"/>
    <w:p w14:paraId="74EFED1A" w14:textId="77777777" w:rsidR="00B76CE8" w:rsidRDefault="00B76CE8" w:rsidP="00B76CE8">
      <w:r>
        <w:t xml:space="preserve">2.3.2. </w:t>
      </w:r>
      <w:r>
        <w:rPr>
          <w:rFonts w:hint="eastAsia"/>
        </w:rPr>
        <w:t>Технология</w:t>
      </w:r>
      <w:r>
        <w:t xml:space="preserve"> </w:t>
      </w:r>
      <w:r>
        <w:rPr>
          <w:rFonts w:hint="eastAsia"/>
        </w:rPr>
        <w:t>приготовления</w:t>
      </w:r>
      <w:r>
        <w:t xml:space="preserve"> </w:t>
      </w:r>
      <w:r>
        <w:rPr>
          <w:rFonts w:hint="eastAsia"/>
        </w:rPr>
        <w:t>образцов</w:t>
      </w:r>
      <w:r>
        <w:t xml:space="preserve"> </w:t>
      </w:r>
      <w:r>
        <w:rPr>
          <w:rFonts w:hint="eastAsia"/>
        </w:rPr>
        <w:t>полимочевинных</w:t>
      </w:r>
      <w:r>
        <w:t xml:space="preserve"> </w:t>
      </w:r>
      <w:r>
        <w:rPr>
          <w:rFonts w:hint="eastAsia"/>
        </w:rPr>
        <w:t>пластичных</w:t>
      </w:r>
      <w:r>
        <w:t xml:space="preserve"> </w:t>
      </w:r>
      <w:r>
        <w:rPr>
          <w:rFonts w:hint="eastAsia"/>
        </w:rPr>
        <w:t>смазок</w:t>
      </w:r>
      <w:r>
        <w:t xml:space="preserve"> 80 </w:t>
      </w:r>
      <w:r>
        <w:rPr>
          <w:rFonts w:hint="eastAsia"/>
        </w:rPr>
        <w:t>ГЛАВА</w:t>
      </w:r>
      <w:r>
        <w:t xml:space="preserve"> 3. </w:t>
      </w:r>
      <w:r>
        <w:rPr>
          <w:rFonts w:hint="eastAsia"/>
        </w:rPr>
        <w:t>ИССЛЕДОВАНИЕ</w:t>
      </w:r>
      <w:r>
        <w:t xml:space="preserve"> </w:t>
      </w:r>
      <w:r>
        <w:rPr>
          <w:rFonts w:hint="eastAsia"/>
        </w:rPr>
        <w:t>ВЛИЯНИЯ</w:t>
      </w:r>
      <w:r>
        <w:t xml:space="preserve"> </w:t>
      </w:r>
      <w:r>
        <w:rPr>
          <w:rFonts w:hint="eastAsia"/>
        </w:rPr>
        <w:t>ТИПА</w:t>
      </w:r>
      <w:r>
        <w:t xml:space="preserve"> </w:t>
      </w:r>
      <w:r>
        <w:rPr>
          <w:rFonts w:hint="eastAsia"/>
        </w:rPr>
        <w:t>И</w:t>
      </w:r>
      <w:r>
        <w:t xml:space="preserve"> </w:t>
      </w:r>
      <w:r>
        <w:rPr>
          <w:rFonts w:hint="eastAsia"/>
        </w:rPr>
        <w:t>КОЛИЧЕСТВА</w:t>
      </w:r>
      <w:r>
        <w:t xml:space="preserve"> </w:t>
      </w:r>
      <w:r>
        <w:rPr>
          <w:rFonts w:hint="eastAsia"/>
        </w:rPr>
        <w:t>УРЕАТНЫХ</w:t>
      </w:r>
      <w:r>
        <w:t xml:space="preserve"> </w:t>
      </w:r>
      <w:r>
        <w:rPr>
          <w:rFonts w:hint="eastAsia"/>
        </w:rPr>
        <w:t>КОМПОНЕНТОВ</w:t>
      </w:r>
      <w:r>
        <w:t xml:space="preserve"> </w:t>
      </w:r>
      <w:r>
        <w:rPr>
          <w:rFonts w:hint="eastAsia"/>
        </w:rPr>
        <w:t>ДИСПЕРСНОЙ</w:t>
      </w:r>
      <w:r>
        <w:t xml:space="preserve"> </w:t>
      </w:r>
      <w:r>
        <w:rPr>
          <w:rFonts w:hint="eastAsia"/>
        </w:rPr>
        <w:t>ФАЗЫ</w:t>
      </w:r>
      <w:r>
        <w:t xml:space="preserve"> </w:t>
      </w:r>
      <w:r>
        <w:rPr>
          <w:rFonts w:hint="eastAsia"/>
        </w:rPr>
        <w:t>НА</w:t>
      </w:r>
      <w:r>
        <w:t xml:space="preserve"> </w:t>
      </w:r>
      <w:r>
        <w:rPr>
          <w:rFonts w:hint="eastAsia"/>
        </w:rPr>
        <w:t>ЭКСПЛУАТАЦИОННЫЕ</w:t>
      </w:r>
      <w:r>
        <w:t xml:space="preserve"> </w:t>
      </w:r>
      <w:r>
        <w:rPr>
          <w:rFonts w:hint="eastAsia"/>
        </w:rPr>
        <w:t>ХАРАКТЕРИСТИКИ</w:t>
      </w:r>
      <w:r>
        <w:t xml:space="preserve"> </w:t>
      </w:r>
      <w:r>
        <w:rPr>
          <w:rFonts w:hint="eastAsia"/>
        </w:rPr>
        <w:t>ПОЛИМОЧЕВИННЫХ</w:t>
      </w:r>
      <w:r>
        <w:t xml:space="preserve"> </w:t>
      </w:r>
      <w:r>
        <w:rPr>
          <w:rFonts w:hint="eastAsia"/>
        </w:rPr>
        <w:t>ПЛАСТИЧНЫХ</w:t>
      </w:r>
      <w:r>
        <w:t xml:space="preserve"> </w:t>
      </w:r>
      <w:r>
        <w:rPr>
          <w:rFonts w:hint="eastAsia"/>
        </w:rPr>
        <w:t>СМАЗОК</w:t>
      </w:r>
    </w:p>
    <w:p w14:paraId="3367FBBA" w14:textId="77777777" w:rsidR="00B76CE8" w:rsidRDefault="00B76CE8" w:rsidP="00B76CE8"/>
    <w:p w14:paraId="3730DD05" w14:textId="77777777" w:rsidR="00B76CE8" w:rsidRDefault="00B76CE8" w:rsidP="00B76CE8">
      <w:r>
        <w:t xml:space="preserve">3.1. </w:t>
      </w:r>
      <w:r>
        <w:rPr>
          <w:rFonts w:hint="eastAsia"/>
        </w:rPr>
        <w:t>Приготовление</w:t>
      </w:r>
      <w:r>
        <w:t xml:space="preserve"> </w:t>
      </w:r>
      <w:r>
        <w:rPr>
          <w:rFonts w:hint="eastAsia"/>
        </w:rPr>
        <w:t>образцов</w:t>
      </w:r>
      <w:r>
        <w:t xml:space="preserve"> </w:t>
      </w:r>
      <w:r>
        <w:rPr>
          <w:rFonts w:hint="eastAsia"/>
        </w:rPr>
        <w:t>смазок</w:t>
      </w:r>
      <w:r>
        <w:t xml:space="preserve"> </w:t>
      </w:r>
      <w:r>
        <w:rPr>
          <w:rFonts w:hint="eastAsia"/>
        </w:rPr>
        <w:t>с</w:t>
      </w:r>
      <w:r>
        <w:t xml:space="preserve"> </w:t>
      </w:r>
      <w:r>
        <w:rPr>
          <w:rFonts w:hint="eastAsia"/>
        </w:rPr>
        <w:t>различными</w:t>
      </w:r>
      <w:r>
        <w:t xml:space="preserve"> </w:t>
      </w:r>
      <w:r>
        <w:rPr>
          <w:rFonts w:hint="eastAsia"/>
        </w:rPr>
        <w:t>радикалами</w:t>
      </w:r>
      <w:r>
        <w:t xml:space="preserve"> </w:t>
      </w:r>
      <w:r>
        <w:rPr>
          <w:rFonts w:hint="eastAsia"/>
        </w:rPr>
        <w:t>в</w:t>
      </w:r>
      <w:r>
        <w:t xml:space="preserve"> </w:t>
      </w:r>
      <w:r>
        <w:rPr>
          <w:rFonts w:hint="eastAsia"/>
        </w:rPr>
        <w:t>структуре</w:t>
      </w:r>
      <w:r>
        <w:t xml:space="preserve"> </w:t>
      </w:r>
      <w:r>
        <w:rPr>
          <w:rFonts w:hint="eastAsia"/>
        </w:rPr>
        <w:t>загустителя</w:t>
      </w:r>
    </w:p>
    <w:p w14:paraId="689BE979" w14:textId="77777777" w:rsidR="00B76CE8" w:rsidRDefault="00B76CE8" w:rsidP="00B76CE8"/>
    <w:p w14:paraId="4058ACEF" w14:textId="77777777" w:rsidR="00B76CE8" w:rsidRDefault="00B76CE8" w:rsidP="00B76CE8">
      <w:r>
        <w:t xml:space="preserve">3.1.1. </w:t>
      </w:r>
      <w:r>
        <w:rPr>
          <w:rFonts w:hint="eastAsia"/>
        </w:rPr>
        <w:t>Приготовление</w:t>
      </w:r>
      <w:r>
        <w:t xml:space="preserve"> </w:t>
      </w:r>
      <w:r>
        <w:rPr>
          <w:rFonts w:hint="eastAsia"/>
        </w:rPr>
        <w:t>образцов</w:t>
      </w:r>
      <w:r>
        <w:t xml:space="preserve"> </w:t>
      </w:r>
      <w:r>
        <w:rPr>
          <w:rFonts w:hint="eastAsia"/>
        </w:rPr>
        <w:t>смазки</w:t>
      </w:r>
      <w:r>
        <w:t xml:space="preserve"> </w:t>
      </w:r>
      <w:r>
        <w:rPr>
          <w:rFonts w:hint="eastAsia"/>
        </w:rPr>
        <w:t>на</w:t>
      </w:r>
      <w:r>
        <w:t xml:space="preserve"> </w:t>
      </w:r>
      <w:r>
        <w:rPr>
          <w:rFonts w:hint="eastAsia"/>
        </w:rPr>
        <w:t>димочевинном</w:t>
      </w:r>
      <w:r>
        <w:t xml:space="preserve"> </w:t>
      </w:r>
      <w:r>
        <w:rPr>
          <w:rFonts w:hint="eastAsia"/>
        </w:rPr>
        <w:t>загустителе</w:t>
      </w:r>
    </w:p>
    <w:p w14:paraId="24EF2ED5" w14:textId="77777777" w:rsidR="00B76CE8" w:rsidRDefault="00B76CE8" w:rsidP="00B76CE8"/>
    <w:p w14:paraId="06E46B56" w14:textId="77777777" w:rsidR="00B76CE8" w:rsidRDefault="00B76CE8" w:rsidP="00B76CE8">
      <w:r>
        <w:t xml:space="preserve">3.1.2. </w:t>
      </w:r>
      <w:r>
        <w:rPr>
          <w:rFonts w:hint="eastAsia"/>
        </w:rPr>
        <w:t>Приготовление</w:t>
      </w:r>
      <w:r>
        <w:t xml:space="preserve"> </w:t>
      </w:r>
      <w:r>
        <w:rPr>
          <w:rFonts w:hint="eastAsia"/>
        </w:rPr>
        <w:t>образцов</w:t>
      </w:r>
      <w:r>
        <w:t xml:space="preserve"> </w:t>
      </w:r>
      <w:r>
        <w:rPr>
          <w:rFonts w:hint="eastAsia"/>
        </w:rPr>
        <w:t>смазок</w:t>
      </w:r>
      <w:r>
        <w:t xml:space="preserve"> </w:t>
      </w:r>
      <w:r>
        <w:rPr>
          <w:rFonts w:hint="eastAsia"/>
        </w:rPr>
        <w:t>на</w:t>
      </w:r>
      <w:r>
        <w:t xml:space="preserve"> </w:t>
      </w:r>
      <w:r>
        <w:rPr>
          <w:rFonts w:hint="eastAsia"/>
        </w:rPr>
        <w:t>тетрамочевинном</w:t>
      </w:r>
      <w:r>
        <w:t xml:space="preserve"> </w:t>
      </w:r>
      <w:r>
        <w:rPr>
          <w:rFonts w:hint="eastAsia"/>
        </w:rPr>
        <w:t>загустителе</w:t>
      </w:r>
    </w:p>
    <w:p w14:paraId="03F68070" w14:textId="77777777" w:rsidR="00B76CE8" w:rsidRDefault="00B76CE8" w:rsidP="00B76CE8"/>
    <w:p w14:paraId="22A9F306" w14:textId="77777777" w:rsidR="00B76CE8" w:rsidRDefault="00B76CE8" w:rsidP="00B76CE8">
      <w:r>
        <w:t xml:space="preserve">3.2. </w:t>
      </w:r>
      <w:r>
        <w:rPr>
          <w:rFonts w:hint="eastAsia"/>
        </w:rPr>
        <w:t>Приготовление</w:t>
      </w:r>
      <w:r>
        <w:t xml:space="preserve"> </w:t>
      </w:r>
      <w:r>
        <w:rPr>
          <w:rFonts w:hint="eastAsia"/>
        </w:rPr>
        <w:t>образцов</w:t>
      </w:r>
      <w:r>
        <w:t xml:space="preserve"> </w:t>
      </w:r>
      <w:r>
        <w:rPr>
          <w:rFonts w:hint="eastAsia"/>
        </w:rPr>
        <w:t>с</w:t>
      </w:r>
      <w:r>
        <w:t xml:space="preserve"> </w:t>
      </w:r>
      <w:r>
        <w:rPr>
          <w:rFonts w:hint="eastAsia"/>
        </w:rPr>
        <w:t>различным</w:t>
      </w:r>
      <w:r>
        <w:t xml:space="preserve"> </w:t>
      </w:r>
      <w:r>
        <w:rPr>
          <w:rFonts w:hint="eastAsia"/>
        </w:rPr>
        <w:t>содержанием</w:t>
      </w:r>
      <w:r>
        <w:t xml:space="preserve"> </w:t>
      </w:r>
      <w:r>
        <w:rPr>
          <w:rFonts w:hint="eastAsia"/>
        </w:rPr>
        <w:t>загустителя</w:t>
      </w:r>
    </w:p>
    <w:p w14:paraId="6CDCF8B4" w14:textId="77777777" w:rsidR="00B76CE8" w:rsidRDefault="00B76CE8" w:rsidP="00B76CE8"/>
    <w:p w14:paraId="743E1530" w14:textId="77777777" w:rsidR="00B76CE8" w:rsidRDefault="00B76CE8" w:rsidP="00B76CE8">
      <w:r>
        <w:rPr>
          <w:rFonts w:hint="eastAsia"/>
        </w:rPr>
        <w:t>ГЛАВА</w:t>
      </w:r>
      <w:r>
        <w:t xml:space="preserve"> 4. </w:t>
      </w:r>
      <w:r>
        <w:rPr>
          <w:rFonts w:hint="eastAsia"/>
        </w:rPr>
        <w:t>ИССЛЕДОВАНИЕ</w:t>
      </w:r>
      <w:r>
        <w:t xml:space="preserve"> </w:t>
      </w:r>
      <w:r>
        <w:rPr>
          <w:rFonts w:hint="eastAsia"/>
        </w:rPr>
        <w:t>ВЛИЯНИЯ</w:t>
      </w:r>
      <w:r>
        <w:t xml:space="preserve"> </w:t>
      </w:r>
      <w:r>
        <w:rPr>
          <w:rFonts w:hint="eastAsia"/>
        </w:rPr>
        <w:t>СОСТАВА</w:t>
      </w:r>
      <w:r>
        <w:t xml:space="preserve"> </w:t>
      </w:r>
      <w:r>
        <w:rPr>
          <w:rFonts w:hint="eastAsia"/>
        </w:rPr>
        <w:t>ДИСПЕРСИОННОЙ</w:t>
      </w:r>
      <w:r>
        <w:t xml:space="preserve"> </w:t>
      </w:r>
      <w:r>
        <w:rPr>
          <w:rFonts w:hint="eastAsia"/>
        </w:rPr>
        <w:t>СРЕДЫ</w:t>
      </w:r>
      <w:r>
        <w:t xml:space="preserve"> </w:t>
      </w:r>
      <w:r>
        <w:rPr>
          <w:rFonts w:hint="eastAsia"/>
        </w:rPr>
        <w:t>НА</w:t>
      </w:r>
      <w:r>
        <w:t xml:space="preserve"> </w:t>
      </w:r>
      <w:r>
        <w:rPr>
          <w:rFonts w:hint="eastAsia"/>
        </w:rPr>
        <w:t>ЭКСПЛУАТАЦИОННЫЕ</w:t>
      </w:r>
      <w:r>
        <w:t xml:space="preserve"> </w:t>
      </w:r>
      <w:r>
        <w:rPr>
          <w:rFonts w:hint="eastAsia"/>
        </w:rPr>
        <w:t>ХАРАКТЕРИСТИКИ</w:t>
      </w:r>
      <w:r>
        <w:t xml:space="preserve"> </w:t>
      </w:r>
      <w:r>
        <w:rPr>
          <w:rFonts w:hint="eastAsia"/>
        </w:rPr>
        <w:t>ПОЛИМОЧЕВИННЫХ</w:t>
      </w:r>
      <w:r>
        <w:t xml:space="preserve"> </w:t>
      </w:r>
      <w:r>
        <w:rPr>
          <w:rFonts w:hint="eastAsia"/>
        </w:rPr>
        <w:t>ПЛАСТИЧНЫХ</w:t>
      </w:r>
      <w:r>
        <w:t xml:space="preserve"> </w:t>
      </w:r>
      <w:r>
        <w:rPr>
          <w:rFonts w:hint="eastAsia"/>
        </w:rPr>
        <w:t>СМАЗОК</w:t>
      </w:r>
    </w:p>
    <w:p w14:paraId="0CBFBFC3" w14:textId="77777777" w:rsidR="00B76CE8" w:rsidRDefault="00B76CE8" w:rsidP="00B76CE8"/>
    <w:p w14:paraId="332C4FEB" w14:textId="77777777" w:rsidR="00B76CE8" w:rsidRDefault="00B76CE8" w:rsidP="00B76CE8">
      <w:r>
        <w:t xml:space="preserve">4.1. </w:t>
      </w:r>
      <w:r>
        <w:rPr>
          <w:rFonts w:hint="eastAsia"/>
        </w:rPr>
        <w:t>Приготовление</w:t>
      </w:r>
      <w:r>
        <w:t xml:space="preserve"> </w:t>
      </w:r>
      <w:r>
        <w:rPr>
          <w:rFonts w:hint="eastAsia"/>
        </w:rPr>
        <w:t>образцов</w:t>
      </w:r>
      <w:r>
        <w:t xml:space="preserve"> </w:t>
      </w:r>
      <w:r>
        <w:rPr>
          <w:rFonts w:hint="eastAsia"/>
        </w:rPr>
        <w:t>полимочевинных</w:t>
      </w:r>
      <w:r>
        <w:t xml:space="preserve"> </w:t>
      </w:r>
      <w:r>
        <w:rPr>
          <w:rFonts w:hint="eastAsia"/>
        </w:rPr>
        <w:t>смазок</w:t>
      </w:r>
      <w:r>
        <w:t xml:space="preserve"> </w:t>
      </w:r>
      <w:r>
        <w:rPr>
          <w:rFonts w:hint="eastAsia"/>
        </w:rPr>
        <w:t>на</w:t>
      </w:r>
      <w:r>
        <w:t xml:space="preserve"> </w:t>
      </w:r>
      <w:r>
        <w:rPr>
          <w:rFonts w:hint="eastAsia"/>
        </w:rPr>
        <w:t>нефтяных</w:t>
      </w:r>
      <w:r>
        <w:t xml:space="preserve"> </w:t>
      </w:r>
      <w:r>
        <w:rPr>
          <w:rFonts w:hint="eastAsia"/>
        </w:rPr>
        <w:t>дисперсионных</w:t>
      </w:r>
      <w:r>
        <w:t xml:space="preserve"> </w:t>
      </w:r>
      <w:r>
        <w:rPr>
          <w:rFonts w:hint="eastAsia"/>
        </w:rPr>
        <w:t>средах</w:t>
      </w:r>
    </w:p>
    <w:p w14:paraId="4602A710" w14:textId="77777777" w:rsidR="00B76CE8" w:rsidRDefault="00B76CE8" w:rsidP="00B76CE8"/>
    <w:p w14:paraId="6ECFEF98" w14:textId="77777777" w:rsidR="00B76CE8" w:rsidRDefault="00B76CE8" w:rsidP="00B76CE8">
      <w:r>
        <w:t xml:space="preserve">4.2. </w:t>
      </w:r>
      <w:r>
        <w:rPr>
          <w:rFonts w:hint="eastAsia"/>
        </w:rPr>
        <w:t>Приготовление</w:t>
      </w:r>
      <w:r>
        <w:t xml:space="preserve"> </w:t>
      </w:r>
      <w:r>
        <w:rPr>
          <w:rFonts w:hint="eastAsia"/>
        </w:rPr>
        <w:t>образцов</w:t>
      </w:r>
      <w:r>
        <w:t xml:space="preserve"> </w:t>
      </w:r>
      <w:r>
        <w:rPr>
          <w:rFonts w:hint="eastAsia"/>
        </w:rPr>
        <w:t>полимочевинных</w:t>
      </w:r>
      <w:r>
        <w:t xml:space="preserve"> </w:t>
      </w:r>
      <w:r>
        <w:rPr>
          <w:rFonts w:hint="eastAsia"/>
        </w:rPr>
        <w:t>смазок</w:t>
      </w:r>
      <w:r>
        <w:t xml:space="preserve"> </w:t>
      </w:r>
      <w:r>
        <w:rPr>
          <w:rFonts w:hint="eastAsia"/>
        </w:rPr>
        <w:t>на</w:t>
      </w:r>
      <w:r>
        <w:t xml:space="preserve"> </w:t>
      </w:r>
      <w:r>
        <w:rPr>
          <w:rFonts w:hint="eastAsia"/>
        </w:rPr>
        <w:t>синтетических</w:t>
      </w:r>
      <w:r>
        <w:t xml:space="preserve"> </w:t>
      </w:r>
      <w:r>
        <w:rPr>
          <w:rFonts w:hint="eastAsia"/>
        </w:rPr>
        <w:t>дисперсионных</w:t>
      </w:r>
      <w:r>
        <w:t xml:space="preserve"> </w:t>
      </w:r>
      <w:r>
        <w:rPr>
          <w:rFonts w:hint="eastAsia"/>
        </w:rPr>
        <w:t>средах</w:t>
      </w:r>
    </w:p>
    <w:p w14:paraId="3A2791CE" w14:textId="77777777" w:rsidR="00B76CE8" w:rsidRDefault="00B76CE8" w:rsidP="00B76CE8"/>
    <w:p w14:paraId="1B1161C8" w14:textId="77777777" w:rsidR="00B76CE8" w:rsidRDefault="00B76CE8" w:rsidP="00B76CE8">
      <w:r>
        <w:t xml:space="preserve">4.3. </w:t>
      </w:r>
      <w:r>
        <w:rPr>
          <w:rFonts w:hint="eastAsia"/>
        </w:rPr>
        <w:t>Приготовление</w:t>
      </w:r>
      <w:r>
        <w:t xml:space="preserve"> </w:t>
      </w:r>
      <w:r>
        <w:rPr>
          <w:rFonts w:hint="eastAsia"/>
        </w:rPr>
        <w:t>образцов</w:t>
      </w:r>
      <w:r>
        <w:t xml:space="preserve"> </w:t>
      </w:r>
      <w:r>
        <w:rPr>
          <w:rFonts w:hint="eastAsia"/>
        </w:rPr>
        <w:t>полимочевинных</w:t>
      </w:r>
      <w:r>
        <w:t xml:space="preserve"> </w:t>
      </w:r>
      <w:r>
        <w:rPr>
          <w:rFonts w:hint="eastAsia"/>
        </w:rPr>
        <w:t>смазок</w:t>
      </w:r>
      <w:r>
        <w:t xml:space="preserve"> </w:t>
      </w:r>
      <w:r>
        <w:rPr>
          <w:rFonts w:hint="eastAsia"/>
        </w:rPr>
        <w:t>на</w:t>
      </w:r>
      <w:r>
        <w:t xml:space="preserve"> </w:t>
      </w:r>
      <w:r>
        <w:rPr>
          <w:rFonts w:hint="eastAsia"/>
        </w:rPr>
        <w:t>смешанных</w:t>
      </w:r>
      <w:r>
        <w:t xml:space="preserve"> </w:t>
      </w:r>
      <w:r>
        <w:rPr>
          <w:rFonts w:hint="eastAsia"/>
        </w:rPr>
        <w:t>дисперсионных</w:t>
      </w:r>
      <w:r>
        <w:t xml:space="preserve"> </w:t>
      </w:r>
      <w:r>
        <w:rPr>
          <w:rFonts w:hint="eastAsia"/>
        </w:rPr>
        <w:t>средах</w:t>
      </w:r>
    </w:p>
    <w:p w14:paraId="04E0F640" w14:textId="77777777" w:rsidR="00B76CE8" w:rsidRDefault="00B76CE8" w:rsidP="00B76CE8"/>
    <w:p w14:paraId="45539864" w14:textId="77777777" w:rsidR="00B76CE8" w:rsidRDefault="00B76CE8" w:rsidP="00B76CE8">
      <w:r>
        <w:t xml:space="preserve">4.4. </w:t>
      </w:r>
      <w:r>
        <w:rPr>
          <w:rFonts w:hint="eastAsia"/>
        </w:rPr>
        <w:t>Влияние</w:t>
      </w:r>
      <w:r>
        <w:t xml:space="preserve"> </w:t>
      </w:r>
      <w:r>
        <w:rPr>
          <w:rFonts w:hint="eastAsia"/>
        </w:rPr>
        <w:t>состава</w:t>
      </w:r>
      <w:r>
        <w:t xml:space="preserve"> </w:t>
      </w:r>
      <w:r>
        <w:rPr>
          <w:rFonts w:hint="eastAsia"/>
        </w:rPr>
        <w:t>углеводородных</w:t>
      </w:r>
      <w:r>
        <w:t xml:space="preserve"> </w:t>
      </w:r>
      <w:r>
        <w:rPr>
          <w:rFonts w:hint="eastAsia"/>
        </w:rPr>
        <w:t>базовых</w:t>
      </w:r>
      <w:r>
        <w:t xml:space="preserve"> </w:t>
      </w:r>
      <w:r>
        <w:rPr>
          <w:rFonts w:hint="eastAsia"/>
        </w:rPr>
        <w:t>масел</w:t>
      </w:r>
      <w:r>
        <w:t xml:space="preserve"> </w:t>
      </w:r>
      <w:r>
        <w:rPr>
          <w:rFonts w:hint="eastAsia"/>
        </w:rPr>
        <w:t>на</w:t>
      </w:r>
      <w:r>
        <w:t xml:space="preserve"> </w:t>
      </w:r>
      <w:r>
        <w:rPr>
          <w:rFonts w:hint="eastAsia"/>
        </w:rPr>
        <w:t>свойства</w:t>
      </w:r>
      <w:r>
        <w:t xml:space="preserve"> </w:t>
      </w:r>
      <w:r>
        <w:rPr>
          <w:rFonts w:hint="eastAsia"/>
        </w:rPr>
        <w:t>полимочевинных</w:t>
      </w:r>
      <w:r>
        <w:t xml:space="preserve"> </w:t>
      </w:r>
      <w:r>
        <w:rPr>
          <w:rFonts w:hint="eastAsia"/>
        </w:rPr>
        <w:t>пластичных</w:t>
      </w:r>
      <w:r>
        <w:t xml:space="preserve"> </w:t>
      </w:r>
      <w:r>
        <w:rPr>
          <w:rFonts w:hint="eastAsia"/>
        </w:rPr>
        <w:t>смазок</w:t>
      </w:r>
    </w:p>
    <w:p w14:paraId="330A1570" w14:textId="77777777" w:rsidR="00B76CE8" w:rsidRDefault="00B76CE8" w:rsidP="00B76CE8"/>
    <w:p w14:paraId="24E52CC0" w14:textId="77777777" w:rsidR="00B76CE8" w:rsidRDefault="00B76CE8" w:rsidP="00B76CE8">
      <w:r>
        <w:t xml:space="preserve">4.5. </w:t>
      </w:r>
      <w:r>
        <w:rPr>
          <w:rFonts w:hint="eastAsia"/>
        </w:rPr>
        <w:t>Влияние</w:t>
      </w:r>
      <w:r>
        <w:t xml:space="preserve"> </w:t>
      </w:r>
      <w:r>
        <w:rPr>
          <w:rFonts w:hint="eastAsia"/>
        </w:rPr>
        <w:t>присадок</w:t>
      </w:r>
      <w:r>
        <w:t xml:space="preserve"> </w:t>
      </w:r>
      <w:r>
        <w:rPr>
          <w:rFonts w:hint="eastAsia"/>
        </w:rPr>
        <w:t>в</w:t>
      </w:r>
      <w:r>
        <w:t xml:space="preserve"> </w:t>
      </w:r>
      <w:r>
        <w:rPr>
          <w:rFonts w:hint="eastAsia"/>
        </w:rPr>
        <w:t>составе</w:t>
      </w:r>
      <w:r>
        <w:t xml:space="preserve"> </w:t>
      </w:r>
      <w:r>
        <w:rPr>
          <w:rFonts w:hint="eastAsia"/>
        </w:rPr>
        <w:t>дисперсионной</w:t>
      </w:r>
      <w:r>
        <w:t xml:space="preserve"> </w:t>
      </w:r>
      <w:r>
        <w:rPr>
          <w:rFonts w:hint="eastAsia"/>
        </w:rPr>
        <w:t>среды</w:t>
      </w:r>
      <w:r>
        <w:t xml:space="preserve"> </w:t>
      </w:r>
      <w:r>
        <w:rPr>
          <w:rFonts w:hint="eastAsia"/>
        </w:rPr>
        <w:t>на</w:t>
      </w:r>
      <w:r>
        <w:t xml:space="preserve"> </w:t>
      </w:r>
      <w:r>
        <w:rPr>
          <w:rFonts w:hint="eastAsia"/>
        </w:rPr>
        <w:t>трибологические</w:t>
      </w:r>
    </w:p>
    <w:p w14:paraId="06F28B09" w14:textId="77777777" w:rsidR="00B76CE8" w:rsidRDefault="00B76CE8" w:rsidP="00B76CE8"/>
    <w:p w14:paraId="21CC7E1C" w14:textId="77777777" w:rsidR="00B76CE8" w:rsidRDefault="00B76CE8" w:rsidP="00B76CE8">
      <w:r>
        <w:rPr>
          <w:rFonts w:hint="eastAsia"/>
        </w:rPr>
        <w:t>характеристики</w:t>
      </w:r>
      <w:r>
        <w:t xml:space="preserve"> </w:t>
      </w:r>
      <w:r>
        <w:rPr>
          <w:rFonts w:hint="eastAsia"/>
        </w:rPr>
        <w:t>полимочевинных</w:t>
      </w:r>
      <w:r>
        <w:t xml:space="preserve"> </w:t>
      </w:r>
      <w:r>
        <w:rPr>
          <w:rFonts w:hint="eastAsia"/>
        </w:rPr>
        <w:t>пластичных</w:t>
      </w:r>
      <w:r>
        <w:t xml:space="preserve"> </w:t>
      </w:r>
      <w:r>
        <w:rPr>
          <w:rFonts w:hint="eastAsia"/>
        </w:rPr>
        <w:t>смазок</w:t>
      </w:r>
    </w:p>
    <w:p w14:paraId="3D0EC799" w14:textId="77777777" w:rsidR="00B76CE8" w:rsidRDefault="00B76CE8" w:rsidP="00B76CE8"/>
    <w:p w14:paraId="7B0C00BC" w14:textId="77777777" w:rsidR="00B76CE8" w:rsidRDefault="00B76CE8" w:rsidP="00B76CE8">
      <w:r>
        <w:rPr>
          <w:rFonts w:hint="eastAsia"/>
        </w:rPr>
        <w:t>ГЛАВА</w:t>
      </w:r>
      <w:r>
        <w:t xml:space="preserve"> 5.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ТЕХНОЛОГИИ</w:t>
      </w:r>
      <w:r>
        <w:t xml:space="preserve"> </w:t>
      </w:r>
      <w:r>
        <w:rPr>
          <w:rFonts w:hint="eastAsia"/>
        </w:rPr>
        <w:t>ПРОИЗВОДСТВА</w:t>
      </w:r>
      <w:r>
        <w:t xml:space="preserve"> </w:t>
      </w:r>
      <w:r>
        <w:rPr>
          <w:rFonts w:hint="eastAsia"/>
        </w:rPr>
        <w:t>МНОГОФУНКЦИОНАЛЬНЫХ</w:t>
      </w:r>
      <w:r>
        <w:t xml:space="preserve"> </w:t>
      </w:r>
      <w:r>
        <w:rPr>
          <w:rFonts w:hint="eastAsia"/>
        </w:rPr>
        <w:t>ПОЛИМОЧЕВИННЫХ</w:t>
      </w:r>
      <w:r>
        <w:t xml:space="preserve"> </w:t>
      </w:r>
      <w:r>
        <w:rPr>
          <w:rFonts w:hint="eastAsia"/>
        </w:rPr>
        <w:t>ПЛАСТИЧНЫХ</w:t>
      </w:r>
      <w:r>
        <w:t xml:space="preserve"> </w:t>
      </w:r>
      <w:r>
        <w:rPr>
          <w:rFonts w:hint="eastAsia"/>
        </w:rPr>
        <w:t>СМАЗОК</w:t>
      </w:r>
    </w:p>
    <w:p w14:paraId="1685296E" w14:textId="77777777" w:rsidR="00B76CE8" w:rsidRDefault="00B76CE8" w:rsidP="00B76CE8"/>
    <w:p w14:paraId="0D9321A1" w14:textId="77777777" w:rsidR="00B76CE8" w:rsidRDefault="00B76CE8" w:rsidP="00B76CE8">
      <w:r>
        <w:t xml:space="preserve">5.1. </w:t>
      </w:r>
      <w:r>
        <w:rPr>
          <w:rFonts w:hint="eastAsia"/>
        </w:rPr>
        <w:t>Разработка</w:t>
      </w:r>
      <w:r>
        <w:t xml:space="preserve"> </w:t>
      </w:r>
      <w:r>
        <w:rPr>
          <w:rFonts w:hint="eastAsia"/>
        </w:rPr>
        <w:t>технической</w:t>
      </w:r>
      <w:r>
        <w:t xml:space="preserve"> </w:t>
      </w:r>
      <w:r>
        <w:rPr>
          <w:rFonts w:hint="eastAsia"/>
        </w:rPr>
        <w:t>документации</w:t>
      </w:r>
      <w:r>
        <w:t xml:space="preserve"> </w:t>
      </w:r>
      <w:r>
        <w:rPr>
          <w:rFonts w:hint="eastAsia"/>
        </w:rPr>
        <w:t>для</w:t>
      </w:r>
      <w:r>
        <w:t xml:space="preserve"> </w:t>
      </w:r>
      <w:r>
        <w:rPr>
          <w:rFonts w:hint="eastAsia"/>
        </w:rPr>
        <w:t>осуществления</w:t>
      </w:r>
      <w:r>
        <w:t xml:space="preserve"> </w:t>
      </w:r>
      <w:r>
        <w:rPr>
          <w:rFonts w:hint="eastAsia"/>
        </w:rPr>
        <w:t>технологического</w:t>
      </w:r>
      <w:r>
        <w:t xml:space="preserve"> </w:t>
      </w:r>
      <w:r>
        <w:rPr>
          <w:rFonts w:hint="eastAsia"/>
        </w:rPr>
        <w:t>процесса</w:t>
      </w:r>
      <w:r>
        <w:t xml:space="preserve"> </w:t>
      </w:r>
      <w:r>
        <w:rPr>
          <w:rFonts w:hint="eastAsia"/>
        </w:rPr>
        <w:t>производства</w:t>
      </w:r>
      <w:r>
        <w:t xml:space="preserve"> </w:t>
      </w:r>
      <w:r>
        <w:rPr>
          <w:rFonts w:hint="eastAsia"/>
        </w:rPr>
        <w:t>многофункциональных</w:t>
      </w:r>
      <w:r>
        <w:t xml:space="preserve"> </w:t>
      </w:r>
      <w:r>
        <w:rPr>
          <w:rFonts w:hint="eastAsia"/>
        </w:rPr>
        <w:t>полимочевинных</w:t>
      </w:r>
      <w:r>
        <w:t xml:space="preserve"> </w:t>
      </w:r>
      <w:r>
        <w:rPr>
          <w:rFonts w:hint="eastAsia"/>
        </w:rPr>
        <w:t>пластичных</w:t>
      </w:r>
      <w:r>
        <w:t xml:space="preserve"> </w:t>
      </w:r>
      <w:r>
        <w:rPr>
          <w:rFonts w:hint="eastAsia"/>
        </w:rPr>
        <w:t>мазок</w:t>
      </w:r>
    </w:p>
    <w:p w14:paraId="607DC799" w14:textId="77777777" w:rsidR="00B76CE8" w:rsidRDefault="00B76CE8" w:rsidP="00B76CE8"/>
    <w:p w14:paraId="545F1591" w14:textId="77777777" w:rsidR="00B76CE8" w:rsidRDefault="00B76CE8" w:rsidP="00B76CE8">
      <w:r>
        <w:t xml:space="preserve">5.2. </w:t>
      </w:r>
      <w:r>
        <w:rPr>
          <w:rFonts w:hint="eastAsia"/>
        </w:rPr>
        <w:t>Изготовление</w:t>
      </w:r>
      <w:r>
        <w:t xml:space="preserve"> </w:t>
      </w:r>
      <w:r>
        <w:rPr>
          <w:rFonts w:hint="eastAsia"/>
        </w:rPr>
        <w:t>опытно</w:t>
      </w:r>
      <w:r>
        <w:t>-</w:t>
      </w:r>
      <w:r>
        <w:rPr>
          <w:rFonts w:hint="eastAsia"/>
        </w:rPr>
        <w:t>промышленной</w:t>
      </w:r>
      <w:r>
        <w:t xml:space="preserve"> </w:t>
      </w:r>
      <w:r>
        <w:rPr>
          <w:rFonts w:hint="eastAsia"/>
        </w:rPr>
        <w:t>партии</w:t>
      </w:r>
      <w:r>
        <w:t xml:space="preserve"> </w:t>
      </w:r>
      <w:r>
        <w:rPr>
          <w:rFonts w:hint="eastAsia"/>
        </w:rPr>
        <w:t>полимочевинной</w:t>
      </w:r>
      <w:r>
        <w:t xml:space="preserve"> </w:t>
      </w:r>
      <w:r>
        <w:rPr>
          <w:rFonts w:hint="eastAsia"/>
        </w:rPr>
        <w:t>смазки</w:t>
      </w:r>
      <w:r>
        <w:t xml:space="preserve"> (</w:t>
      </w:r>
      <w:r>
        <w:rPr>
          <w:rFonts w:hint="eastAsia"/>
        </w:rPr>
        <w:t>СПМ</w:t>
      </w:r>
      <w:r>
        <w:t>)</w:t>
      </w:r>
    </w:p>
    <w:p w14:paraId="5ECB4579" w14:textId="77777777" w:rsidR="00B76CE8" w:rsidRDefault="00B76CE8" w:rsidP="00B76CE8"/>
    <w:p w14:paraId="37351F14" w14:textId="77777777" w:rsidR="00B76CE8" w:rsidRDefault="00B76CE8" w:rsidP="00B76CE8">
      <w:r>
        <w:rPr>
          <w:rFonts w:hint="eastAsia"/>
        </w:rPr>
        <w:t>ЗАКЛЮЧЕНИЕ</w:t>
      </w:r>
    </w:p>
    <w:p w14:paraId="0BF6203B" w14:textId="77777777" w:rsidR="00B76CE8" w:rsidRDefault="00B76CE8" w:rsidP="00B76CE8"/>
    <w:p w14:paraId="7C3F225D" w14:textId="77777777" w:rsidR="00B76CE8" w:rsidRDefault="00B76CE8" w:rsidP="00B76CE8">
      <w:r>
        <w:rPr>
          <w:rFonts w:hint="eastAsia"/>
        </w:rPr>
        <w:t>СПИСОК</w:t>
      </w:r>
      <w:r>
        <w:t xml:space="preserve"> </w:t>
      </w:r>
      <w:r>
        <w:rPr>
          <w:rFonts w:hint="eastAsia"/>
        </w:rPr>
        <w:t>ИЛЛЮСТРАТИВНОГО</w:t>
      </w:r>
      <w:r>
        <w:t xml:space="preserve"> </w:t>
      </w:r>
      <w:r>
        <w:rPr>
          <w:rFonts w:hint="eastAsia"/>
        </w:rPr>
        <w:t>МАТЕРИАЛА</w:t>
      </w:r>
    </w:p>
    <w:p w14:paraId="1D164D10" w14:textId="77777777" w:rsidR="00B76CE8" w:rsidRDefault="00B76CE8" w:rsidP="00B76CE8"/>
    <w:p w14:paraId="7B971B47" w14:textId="77777777" w:rsidR="00B76CE8" w:rsidRDefault="00B76CE8" w:rsidP="00B76CE8">
      <w:r>
        <w:rPr>
          <w:rFonts w:hint="eastAsia"/>
        </w:rPr>
        <w:lastRenderedPageBreak/>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EFE6308" w14:textId="77777777" w:rsidR="00B76CE8" w:rsidRDefault="00B76CE8" w:rsidP="00B76CE8"/>
    <w:p w14:paraId="302A2E02" w14:textId="77777777" w:rsidR="00B76CE8" w:rsidRDefault="00B76CE8" w:rsidP="00B76CE8">
      <w:r>
        <w:rPr>
          <w:rFonts w:hint="eastAsia"/>
        </w:rPr>
        <w:t>СПИСОК</w:t>
      </w:r>
      <w:r>
        <w:t xml:space="preserve"> </w:t>
      </w:r>
      <w:r>
        <w:rPr>
          <w:rFonts w:hint="eastAsia"/>
        </w:rPr>
        <w:t>ЛИТЕРАТУРЫ</w:t>
      </w:r>
    </w:p>
    <w:p w14:paraId="5D33BF31" w14:textId="77777777" w:rsidR="00B76CE8" w:rsidRDefault="00B76CE8" w:rsidP="00B76CE8"/>
    <w:p w14:paraId="253AAB0C" w14:textId="77777777" w:rsidR="00B76CE8" w:rsidRDefault="00B76CE8" w:rsidP="00B76CE8">
      <w:r>
        <w:rPr>
          <w:rFonts w:hint="eastAsia"/>
        </w:rPr>
        <w:t>ПРИЛОЖЕНИЯ</w:t>
      </w:r>
    </w:p>
    <w:p w14:paraId="56C0A295" w14:textId="77777777" w:rsidR="00B76CE8" w:rsidRDefault="00B76CE8" w:rsidP="00B76CE8"/>
    <w:p w14:paraId="372A02F3" w14:textId="77777777" w:rsidR="00B76CE8" w:rsidRDefault="00B76CE8" w:rsidP="00B76CE8">
      <w:r>
        <w:rPr>
          <w:rFonts w:hint="eastAsia"/>
        </w:rPr>
        <w:t>Приложение</w:t>
      </w:r>
      <w:r>
        <w:t xml:space="preserve"> 1. </w:t>
      </w:r>
      <w:r>
        <w:rPr>
          <w:rFonts w:hint="eastAsia"/>
        </w:rPr>
        <w:t>Технические</w:t>
      </w:r>
      <w:r>
        <w:t xml:space="preserve"> </w:t>
      </w:r>
      <w:r>
        <w:rPr>
          <w:rFonts w:hint="eastAsia"/>
        </w:rPr>
        <w:t>условия</w:t>
      </w:r>
      <w:r>
        <w:t xml:space="preserve"> </w:t>
      </w:r>
      <w:r>
        <w:rPr>
          <w:rFonts w:hint="eastAsia"/>
        </w:rPr>
        <w:t>для</w:t>
      </w:r>
      <w:r>
        <w:t xml:space="preserve"> </w:t>
      </w:r>
      <w:r>
        <w:rPr>
          <w:rFonts w:hint="eastAsia"/>
        </w:rPr>
        <w:t>производства</w:t>
      </w:r>
      <w:r>
        <w:t xml:space="preserve"> </w:t>
      </w:r>
      <w:r>
        <w:rPr>
          <w:rFonts w:hint="eastAsia"/>
        </w:rPr>
        <w:t>полимочевинной</w:t>
      </w:r>
      <w:r>
        <w:t xml:space="preserve"> </w:t>
      </w:r>
      <w:r>
        <w:rPr>
          <w:rFonts w:hint="eastAsia"/>
        </w:rPr>
        <w:t>смазки</w:t>
      </w:r>
    </w:p>
    <w:p w14:paraId="61BFEF6E" w14:textId="77777777" w:rsidR="00B76CE8" w:rsidRDefault="00B76CE8" w:rsidP="00B76CE8"/>
    <w:p w14:paraId="1B512FEC" w14:textId="77777777" w:rsidR="00B76CE8" w:rsidRDefault="00B76CE8" w:rsidP="00B76CE8">
      <w:r>
        <w:rPr>
          <w:rFonts w:hint="eastAsia"/>
        </w:rPr>
        <w:t>СПМ</w:t>
      </w:r>
    </w:p>
    <w:p w14:paraId="14A825DD" w14:textId="77777777" w:rsidR="00B76CE8" w:rsidRDefault="00B76CE8" w:rsidP="00B76CE8"/>
    <w:p w14:paraId="11C13A72" w14:textId="77777777" w:rsidR="00B76CE8" w:rsidRDefault="00B76CE8" w:rsidP="00B76CE8">
      <w:r>
        <w:rPr>
          <w:rFonts w:hint="eastAsia"/>
        </w:rPr>
        <w:t>Приложение</w:t>
      </w:r>
      <w:r>
        <w:t xml:space="preserve"> 2. </w:t>
      </w:r>
      <w:r>
        <w:rPr>
          <w:rFonts w:hint="eastAsia"/>
        </w:rPr>
        <w:t>Технологическая</w:t>
      </w:r>
      <w:r>
        <w:t xml:space="preserve"> </w:t>
      </w:r>
      <w:r>
        <w:rPr>
          <w:rFonts w:hint="eastAsia"/>
        </w:rPr>
        <w:t>схема</w:t>
      </w:r>
      <w:r>
        <w:t xml:space="preserve"> </w:t>
      </w:r>
      <w:r>
        <w:rPr>
          <w:rFonts w:hint="eastAsia"/>
        </w:rPr>
        <w:t>установки</w:t>
      </w:r>
      <w:r>
        <w:t xml:space="preserve"> </w:t>
      </w:r>
      <w:r>
        <w:rPr>
          <w:rFonts w:hint="eastAsia"/>
        </w:rPr>
        <w:t>производства</w:t>
      </w:r>
      <w:r>
        <w:t xml:space="preserve"> </w:t>
      </w:r>
      <w:r>
        <w:rPr>
          <w:rFonts w:hint="eastAsia"/>
        </w:rPr>
        <w:t>пластичных</w:t>
      </w:r>
    </w:p>
    <w:p w14:paraId="3CEBF2DE" w14:textId="77777777" w:rsidR="00B76CE8" w:rsidRDefault="00B76CE8" w:rsidP="00B76CE8"/>
    <w:p w14:paraId="42D1051E" w14:textId="77777777" w:rsidR="00B76CE8" w:rsidRDefault="00B76CE8" w:rsidP="00B76CE8">
      <w:r>
        <w:rPr>
          <w:rFonts w:hint="eastAsia"/>
        </w:rPr>
        <w:t>смазок</w:t>
      </w:r>
      <w:r>
        <w:t xml:space="preserve"> </w:t>
      </w:r>
      <w:r>
        <w:rPr>
          <w:rFonts w:hint="eastAsia"/>
        </w:rPr>
        <w:t>СПМ</w:t>
      </w:r>
    </w:p>
    <w:p w14:paraId="67BE1AE6" w14:textId="77777777" w:rsidR="00B76CE8" w:rsidRDefault="00B76CE8" w:rsidP="00B76CE8"/>
    <w:p w14:paraId="031AE2F1" w14:textId="77777777" w:rsidR="00B76CE8" w:rsidRDefault="00B76CE8" w:rsidP="00B76CE8">
      <w:r>
        <w:rPr>
          <w:rFonts w:hint="eastAsia"/>
        </w:rPr>
        <w:t>Приложение</w:t>
      </w:r>
      <w:r>
        <w:t xml:space="preserve"> 3. </w:t>
      </w:r>
      <w:r>
        <w:rPr>
          <w:rFonts w:hint="eastAsia"/>
        </w:rPr>
        <w:t>Технология</w:t>
      </w:r>
      <w:r>
        <w:t xml:space="preserve"> </w:t>
      </w:r>
      <w:r>
        <w:rPr>
          <w:rFonts w:hint="eastAsia"/>
        </w:rPr>
        <w:t>изготовления</w:t>
      </w:r>
      <w:r>
        <w:t xml:space="preserve"> </w:t>
      </w:r>
      <w:r>
        <w:rPr>
          <w:rFonts w:hint="eastAsia"/>
        </w:rPr>
        <w:t>опытно</w:t>
      </w:r>
      <w:r>
        <w:t>-</w:t>
      </w:r>
      <w:r>
        <w:rPr>
          <w:rFonts w:hint="eastAsia"/>
        </w:rPr>
        <w:t>промышленной</w:t>
      </w:r>
      <w:r>
        <w:t xml:space="preserve"> </w:t>
      </w:r>
      <w:r>
        <w:rPr>
          <w:rFonts w:hint="eastAsia"/>
        </w:rPr>
        <w:t>партии</w:t>
      </w:r>
    </w:p>
    <w:p w14:paraId="3980F4EB" w14:textId="77777777" w:rsidR="00B76CE8" w:rsidRDefault="00B76CE8" w:rsidP="00B76CE8"/>
    <w:p w14:paraId="2340AC26" w14:textId="77777777" w:rsidR="00B76CE8" w:rsidRDefault="00B76CE8" w:rsidP="00B76CE8">
      <w:r>
        <w:rPr>
          <w:rFonts w:hint="eastAsia"/>
        </w:rPr>
        <w:t>полимочевинной</w:t>
      </w:r>
      <w:r>
        <w:t xml:space="preserve"> </w:t>
      </w:r>
      <w:r>
        <w:rPr>
          <w:rFonts w:hint="eastAsia"/>
        </w:rPr>
        <w:t>смазки</w:t>
      </w:r>
      <w:r>
        <w:t xml:space="preserve"> </w:t>
      </w:r>
      <w:r>
        <w:rPr>
          <w:rFonts w:hint="eastAsia"/>
        </w:rPr>
        <w:t>СПМ</w:t>
      </w:r>
    </w:p>
    <w:p w14:paraId="0318F0F2" w14:textId="77777777" w:rsidR="00B76CE8" w:rsidRDefault="00B76CE8" w:rsidP="00B76CE8"/>
    <w:p w14:paraId="6EE01DCC" w14:textId="77777777" w:rsidR="00B76CE8" w:rsidRDefault="00B76CE8" w:rsidP="00B76CE8">
      <w:r>
        <w:rPr>
          <w:rFonts w:hint="eastAsia"/>
        </w:rPr>
        <w:t>Приложение</w:t>
      </w:r>
      <w:r>
        <w:t xml:space="preserve"> 4. </w:t>
      </w:r>
      <w:r>
        <w:rPr>
          <w:rFonts w:hint="eastAsia"/>
        </w:rPr>
        <w:t>Программа</w:t>
      </w:r>
      <w:r>
        <w:t xml:space="preserve"> </w:t>
      </w:r>
      <w:r>
        <w:rPr>
          <w:rFonts w:hint="eastAsia"/>
        </w:rPr>
        <w:t>работы</w:t>
      </w:r>
      <w:r>
        <w:t xml:space="preserve"> </w:t>
      </w:r>
      <w:r>
        <w:rPr>
          <w:rFonts w:hint="eastAsia"/>
        </w:rPr>
        <w:t>комиссии</w:t>
      </w:r>
      <w:r>
        <w:t xml:space="preserve"> </w:t>
      </w:r>
      <w:r>
        <w:rPr>
          <w:rFonts w:hint="eastAsia"/>
        </w:rPr>
        <w:t>по</w:t>
      </w:r>
      <w:r>
        <w:t xml:space="preserve"> </w:t>
      </w:r>
      <w:r>
        <w:rPr>
          <w:rFonts w:hint="eastAsia"/>
        </w:rPr>
        <w:t>выработке</w:t>
      </w:r>
      <w:r>
        <w:t xml:space="preserve"> </w:t>
      </w:r>
      <w:r>
        <w:rPr>
          <w:rFonts w:hint="eastAsia"/>
        </w:rPr>
        <w:t>и</w:t>
      </w:r>
      <w:r>
        <w:t xml:space="preserve"> </w:t>
      </w:r>
      <w:r>
        <w:rPr>
          <w:rFonts w:hint="eastAsia"/>
        </w:rPr>
        <w:t>приемке</w:t>
      </w:r>
      <w:r>
        <w:t xml:space="preserve"> </w:t>
      </w:r>
      <w:r>
        <w:rPr>
          <w:rFonts w:hint="eastAsia"/>
        </w:rPr>
        <w:t>опытно</w:t>
      </w:r>
      <w:r>
        <w:t>-</w:t>
      </w:r>
    </w:p>
    <w:p w14:paraId="26E4098F" w14:textId="77777777" w:rsidR="00B76CE8" w:rsidRDefault="00B76CE8" w:rsidP="00B76CE8"/>
    <w:p w14:paraId="154F7377" w14:textId="77777777" w:rsidR="00B76CE8" w:rsidRDefault="00B76CE8" w:rsidP="00B76CE8">
      <w:r>
        <w:rPr>
          <w:rFonts w:hint="eastAsia"/>
        </w:rPr>
        <w:t>промышленной</w:t>
      </w:r>
      <w:r>
        <w:t xml:space="preserve"> </w:t>
      </w:r>
      <w:r>
        <w:rPr>
          <w:rFonts w:hint="eastAsia"/>
        </w:rPr>
        <w:t>партии</w:t>
      </w:r>
      <w:r>
        <w:t xml:space="preserve"> </w:t>
      </w:r>
      <w:r>
        <w:rPr>
          <w:rFonts w:hint="eastAsia"/>
        </w:rPr>
        <w:t>полимочевинной</w:t>
      </w:r>
      <w:r>
        <w:t xml:space="preserve"> </w:t>
      </w:r>
      <w:r>
        <w:rPr>
          <w:rFonts w:hint="eastAsia"/>
        </w:rPr>
        <w:t>смазки</w:t>
      </w:r>
      <w:r>
        <w:t xml:space="preserve"> </w:t>
      </w:r>
      <w:r>
        <w:rPr>
          <w:rFonts w:hint="eastAsia"/>
        </w:rPr>
        <w:t>СПМ</w:t>
      </w:r>
    </w:p>
    <w:p w14:paraId="240D5EC5" w14:textId="77777777" w:rsidR="00B76CE8" w:rsidRDefault="00B76CE8" w:rsidP="00B76CE8"/>
    <w:p w14:paraId="2FF96A6F" w14:textId="77777777" w:rsidR="00B76CE8" w:rsidRDefault="00B76CE8" w:rsidP="00B76CE8">
      <w:r>
        <w:rPr>
          <w:rFonts w:hint="eastAsia"/>
        </w:rPr>
        <w:t>Приложение</w:t>
      </w:r>
      <w:r>
        <w:t xml:space="preserve"> 5. </w:t>
      </w:r>
      <w:r>
        <w:rPr>
          <w:rFonts w:hint="eastAsia"/>
        </w:rPr>
        <w:t>Программа</w:t>
      </w:r>
      <w:r>
        <w:t xml:space="preserve"> </w:t>
      </w:r>
      <w:r>
        <w:rPr>
          <w:rFonts w:hint="eastAsia"/>
        </w:rPr>
        <w:t>квалификационных</w:t>
      </w:r>
      <w:r>
        <w:t xml:space="preserve"> </w:t>
      </w:r>
      <w:r>
        <w:rPr>
          <w:rFonts w:hint="eastAsia"/>
        </w:rPr>
        <w:t>испытаний</w:t>
      </w:r>
      <w:r>
        <w:t xml:space="preserve"> </w:t>
      </w:r>
      <w:r>
        <w:rPr>
          <w:rFonts w:hint="eastAsia"/>
        </w:rPr>
        <w:t>опытно</w:t>
      </w:r>
      <w:r>
        <w:t>-</w:t>
      </w:r>
      <w:r>
        <w:rPr>
          <w:rFonts w:hint="eastAsia"/>
        </w:rPr>
        <w:t>промышленных</w:t>
      </w:r>
      <w:r>
        <w:t xml:space="preserve"> </w:t>
      </w:r>
      <w:r>
        <w:rPr>
          <w:rFonts w:hint="eastAsia"/>
        </w:rPr>
        <w:t>образцов</w:t>
      </w:r>
      <w:r>
        <w:t xml:space="preserve"> </w:t>
      </w:r>
      <w:r>
        <w:rPr>
          <w:rFonts w:hint="eastAsia"/>
        </w:rPr>
        <w:t>полимочевинной</w:t>
      </w:r>
      <w:r>
        <w:t xml:space="preserve"> </w:t>
      </w:r>
      <w:r>
        <w:rPr>
          <w:rFonts w:hint="eastAsia"/>
        </w:rPr>
        <w:t>смазки</w:t>
      </w:r>
      <w:r>
        <w:t xml:space="preserve"> </w:t>
      </w:r>
      <w:r>
        <w:rPr>
          <w:rFonts w:hint="eastAsia"/>
        </w:rPr>
        <w:t>СПМ</w:t>
      </w:r>
    </w:p>
    <w:p w14:paraId="0E74E704" w14:textId="77777777" w:rsidR="00B76CE8" w:rsidRDefault="00B76CE8" w:rsidP="00B76CE8"/>
    <w:p w14:paraId="35CF2AE4" w14:textId="77777777" w:rsidR="00B76CE8" w:rsidRDefault="00B76CE8" w:rsidP="00B76CE8">
      <w:r>
        <w:rPr>
          <w:rFonts w:hint="eastAsia"/>
        </w:rPr>
        <w:t>Приложение</w:t>
      </w:r>
      <w:r>
        <w:t xml:space="preserve"> 6. </w:t>
      </w:r>
      <w:r>
        <w:rPr>
          <w:rFonts w:hint="eastAsia"/>
        </w:rPr>
        <w:t>Акт</w:t>
      </w:r>
      <w:r>
        <w:t xml:space="preserve"> </w:t>
      </w:r>
      <w:r>
        <w:rPr>
          <w:rFonts w:hint="eastAsia"/>
        </w:rPr>
        <w:t>о</w:t>
      </w:r>
      <w:r>
        <w:t xml:space="preserve"> </w:t>
      </w:r>
      <w:r>
        <w:rPr>
          <w:rFonts w:hint="eastAsia"/>
        </w:rPr>
        <w:t>состоянии</w:t>
      </w:r>
      <w:r>
        <w:t xml:space="preserve"> </w:t>
      </w:r>
      <w:r>
        <w:rPr>
          <w:rFonts w:hint="eastAsia"/>
        </w:rPr>
        <w:t>технологической</w:t>
      </w:r>
      <w:r>
        <w:t xml:space="preserve"> </w:t>
      </w:r>
      <w:r>
        <w:rPr>
          <w:rFonts w:hint="eastAsia"/>
        </w:rPr>
        <w:t>готовности</w:t>
      </w:r>
      <w:r>
        <w:t xml:space="preserve"> </w:t>
      </w:r>
      <w:r>
        <w:rPr>
          <w:rFonts w:hint="eastAsia"/>
        </w:rPr>
        <w:t>ПАО</w:t>
      </w:r>
      <w:r>
        <w:t xml:space="preserve"> </w:t>
      </w:r>
      <w:r>
        <w:rPr>
          <w:rFonts w:hint="eastAsia"/>
        </w:rPr>
        <w:t>«</w:t>
      </w:r>
      <w:r>
        <w:rPr>
          <w:rFonts w:hint="eastAsia"/>
        </w:rPr>
        <w:t>НК</w:t>
      </w:r>
      <w:r>
        <w:t xml:space="preserve"> </w:t>
      </w:r>
      <w:r>
        <w:rPr>
          <w:rFonts w:hint="eastAsia"/>
        </w:rPr>
        <w:t>«</w:t>
      </w:r>
      <w:r>
        <w:rPr>
          <w:rFonts w:hint="eastAsia"/>
        </w:rPr>
        <w:t>Роснефть</w:t>
      </w:r>
      <w:r>
        <w:rPr>
          <w:rFonts w:hint="eastAsia"/>
        </w:rPr>
        <w:t>»</w:t>
      </w:r>
    </w:p>
    <w:p w14:paraId="67AD4DA2" w14:textId="77777777" w:rsidR="00B76CE8" w:rsidRDefault="00B76CE8" w:rsidP="00B76CE8"/>
    <w:p w14:paraId="7E8833C3" w14:textId="77777777" w:rsidR="00B76CE8" w:rsidRDefault="00B76CE8" w:rsidP="00B76CE8">
      <w:r>
        <w:lastRenderedPageBreak/>
        <w:t xml:space="preserve">- </w:t>
      </w:r>
      <w:r>
        <w:rPr>
          <w:rFonts w:hint="eastAsia"/>
        </w:rPr>
        <w:t>МЗ</w:t>
      </w:r>
      <w:r>
        <w:t xml:space="preserve"> </w:t>
      </w:r>
      <w:r>
        <w:rPr>
          <w:rFonts w:hint="eastAsia"/>
        </w:rPr>
        <w:t>«</w:t>
      </w:r>
      <w:r>
        <w:rPr>
          <w:rFonts w:hint="eastAsia"/>
        </w:rPr>
        <w:t>Нефтепродукт</w:t>
      </w:r>
      <w:r>
        <w:rPr>
          <w:rFonts w:hint="eastAsia"/>
        </w:rPr>
        <w:t>»</w:t>
      </w:r>
      <w:r>
        <w:t xml:space="preserve"> </w:t>
      </w:r>
      <w:r>
        <w:rPr>
          <w:rFonts w:hint="eastAsia"/>
        </w:rPr>
        <w:t>к</w:t>
      </w:r>
      <w:r>
        <w:t xml:space="preserve"> </w:t>
      </w:r>
      <w:r>
        <w:rPr>
          <w:rFonts w:hint="eastAsia"/>
        </w:rPr>
        <w:t>производству</w:t>
      </w:r>
      <w:r>
        <w:t xml:space="preserve"> </w:t>
      </w:r>
      <w:r>
        <w:rPr>
          <w:rFonts w:hint="eastAsia"/>
        </w:rPr>
        <w:t>полимочевинной</w:t>
      </w:r>
      <w:r>
        <w:t xml:space="preserve"> </w:t>
      </w:r>
      <w:r>
        <w:rPr>
          <w:rFonts w:hint="eastAsia"/>
        </w:rPr>
        <w:t>смазки</w:t>
      </w:r>
      <w:r>
        <w:t xml:space="preserve"> </w:t>
      </w:r>
      <w:r>
        <w:rPr>
          <w:rFonts w:hint="eastAsia"/>
        </w:rPr>
        <w:t>СПМ</w:t>
      </w:r>
    </w:p>
    <w:p w14:paraId="4A36BFF8" w14:textId="77777777" w:rsidR="00B76CE8" w:rsidRDefault="00B76CE8" w:rsidP="00B76CE8"/>
    <w:p w14:paraId="316F57F3" w14:textId="77777777" w:rsidR="00B76CE8" w:rsidRDefault="00B76CE8" w:rsidP="00B76CE8">
      <w:r>
        <w:rPr>
          <w:rFonts w:hint="eastAsia"/>
        </w:rPr>
        <w:t>Приложение</w:t>
      </w:r>
      <w:r>
        <w:t xml:space="preserve"> 7. </w:t>
      </w:r>
      <w:r>
        <w:rPr>
          <w:rFonts w:hint="eastAsia"/>
        </w:rPr>
        <w:t>Акт</w:t>
      </w:r>
      <w:r>
        <w:t xml:space="preserve"> </w:t>
      </w:r>
      <w:r>
        <w:rPr>
          <w:rFonts w:hint="eastAsia"/>
        </w:rPr>
        <w:t>выработки</w:t>
      </w:r>
      <w:r>
        <w:t xml:space="preserve"> </w:t>
      </w:r>
      <w:r>
        <w:rPr>
          <w:rFonts w:hint="eastAsia"/>
        </w:rPr>
        <w:t>опытно</w:t>
      </w:r>
      <w:r>
        <w:t>-</w:t>
      </w:r>
      <w:r>
        <w:rPr>
          <w:rFonts w:hint="eastAsia"/>
        </w:rPr>
        <w:t>промышленной</w:t>
      </w:r>
      <w:r>
        <w:t xml:space="preserve"> </w:t>
      </w:r>
      <w:r>
        <w:rPr>
          <w:rFonts w:hint="eastAsia"/>
        </w:rPr>
        <w:t>партии</w:t>
      </w:r>
      <w:r>
        <w:t xml:space="preserve"> </w:t>
      </w:r>
      <w:r>
        <w:rPr>
          <w:rFonts w:hint="eastAsia"/>
        </w:rPr>
        <w:t>№</w:t>
      </w:r>
      <w:r>
        <w:t xml:space="preserve">2 1 </w:t>
      </w:r>
      <w:r>
        <w:rPr>
          <w:rFonts w:hint="eastAsia"/>
        </w:rPr>
        <w:t>полимочевинной</w:t>
      </w:r>
    </w:p>
    <w:p w14:paraId="178DCA5D" w14:textId="77777777" w:rsidR="00B76CE8" w:rsidRDefault="00B76CE8" w:rsidP="00B76CE8"/>
    <w:p w14:paraId="35991765" w14:textId="77777777" w:rsidR="00B76CE8" w:rsidRDefault="00B76CE8" w:rsidP="00B76CE8">
      <w:r>
        <w:rPr>
          <w:rFonts w:hint="eastAsia"/>
        </w:rPr>
        <w:t>смазки</w:t>
      </w:r>
      <w:r>
        <w:t xml:space="preserve"> </w:t>
      </w:r>
      <w:r>
        <w:rPr>
          <w:rFonts w:hint="eastAsia"/>
        </w:rPr>
        <w:t>СПМ</w:t>
      </w:r>
      <w:r>
        <w:t xml:space="preserve">, </w:t>
      </w:r>
      <w:r>
        <w:rPr>
          <w:rFonts w:hint="eastAsia"/>
        </w:rPr>
        <w:t>произведенной</w:t>
      </w:r>
      <w:r>
        <w:t xml:space="preserve"> </w:t>
      </w:r>
      <w:r>
        <w:rPr>
          <w:rFonts w:hint="eastAsia"/>
        </w:rPr>
        <w:t>согласно</w:t>
      </w:r>
      <w:r>
        <w:t xml:space="preserve"> </w:t>
      </w:r>
      <w:r>
        <w:rPr>
          <w:rFonts w:hint="eastAsia"/>
        </w:rPr>
        <w:t>СТО</w:t>
      </w:r>
    </w:p>
    <w:p w14:paraId="4D234DB7" w14:textId="77777777" w:rsidR="00B76CE8" w:rsidRDefault="00B76CE8" w:rsidP="00B76CE8"/>
    <w:p w14:paraId="5E693F05" w14:textId="77777777" w:rsidR="00B76CE8" w:rsidRDefault="00B76CE8" w:rsidP="00B76CE8">
      <w:r>
        <w:rPr>
          <w:rFonts w:hint="eastAsia"/>
        </w:rPr>
        <w:t>Приложение</w:t>
      </w:r>
      <w:r>
        <w:t xml:space="preserve"> 8. </w:t>
      </w:r>
      <w:r>
        <w:rPr>
          <w:rFonts w:hint="eastAsia"/>
        </w:rPr>
        <w:t>Паспорт</w:t>
      </w:r>
      <w:r>
        <w:t xml:space="preserve"> </w:t>
      </w:r>
      <w:r>
        <w:rPr>
          <w:rFonts w:hint="eastAsia"/>
        </w:rPr>
        <w:t>опытно</w:t>
      </w:r>
      <w:r>
        <w:t>-</w:t>
      </w:r>
      <w:r>
        <w:rPr>
          <w:rFonts w:hint="eastAsia"/>
        </w:rPr>
        <w:t>промышленной</w:t>
      </w:r>
      <w:r>
        <w:t xml:space="preserve"> </w:t>
      </w:r>
      <w:r>
        <w:rPr>
          <w:rFonts w:hint="eastAsia"/>
        </w:rPr>
        <w:t>партии</w:t>
      </w:r>
      <w:r>
        <w:t xml:space="preserve"> </w:t>
      </w:r>
      <w:r>
        <w:rPr>
          <w:rFonts w:hint="eastAsia"/>
        </w:rPr>
        <w:t>№</w:t>
      </w:r>
      <w:r>
        <w:t xml:space="preserve"> 1 </w:t>
      </w:r>
      <w:r>
        <w:rPr>
          <w:rFonts w:hint="eastAsia"/>
        </w:rPr>
        <w:t>полимочевинной</w:t>
      </w:r>
    </w:p>
    <w:p w14:paraId="06A37EFB" w14:textId="77777777" w:rsidR="00B76CE8" w:rsidRDefault="00B76CE8" w:rsidP="00B76CE8"/>
    <w:p w14:paraId="494B26B2" w14:textId="77777777" w:rsidR="00B76CE8" w:rsidRDefault="00B76CE8" w:rsidP="00B76CE8">
      <w:r>
        <w:rPr>
          <w:rFonts w:hint="eastAsia"/>
        </w:rPr>
        <w:t>смазки</w:t>
      </w:r>
      <w:r>
        <w:t xml:space="preserve"> </w:t>
      </w:r>
      <w:r>
        <w:rPr>
          <w:rFonts w:hint="eastAsia"/>
        </w:rPr>
        <w:t>СПМ</w:t>
      </w:r>
      <w:r>
        <w:t xml:space="preserve"> , </w:t>
      </w:r>
      <w:r>
        <w:rPr>
          <w:rFonts w:hint="eastAsia"/>
        </w:rPr>
        <w:t>произведенной</w:t>
      </w:r>
      <w:r>
        <w:t xml:space="preserve"> </w:t>
      </w:r>
      <w:r>
        <w:rPr>
          <w:rFonts w:hint="eastAsia"/>
        </w:rPr>
        <w:t>согласно</w:t>
      </w:r>
      <w:r>
        <w:t xml:space="preserve"> </w:t>
      </w:r>
      <w:r>
        <w:rPr>
          <w:rFonts w:hint="eastAsia"/>
        </w:rPr>
        <w:t>СТО</w:t>
      </w:r>
    </w:p>
    <w:p w14:paraId="63184764" w14:textId="77777777" w:rsidR="00B76CE8" w:rsidRDefault="00B76CE8" w:rsidP="00B76CE8"/>
    <w:p w14:paraId="3D0BFE31" w14:textId="3577A12B" w:rsidR="00B76CE8" w:rsidRPr="00B76CE8" w:rsidRDefault="00B76CE8" w:rsidP="00B76CE8">
      <w:r>
        <w:rPr>
          <w:rFonts w:hint="eastAsia"/>
        </w:rPr>
        <w:t>Приложение</w:t>
      </w:r>
      <w:r>
        <w:t xml:space="preserve"> 9.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r>
        <w:t xml:space="preserve"> 2665042 </w:t>
      </w:r>
      <w:r>
        <w:rPr>
          <w:rFonts w:hint="eastAsia"/>
        </w:rPr>
        <w:t>от</w:t>
      </w:r>
      <w:r>
        <w:t xml:space="preserve"> 26.12.2017 </w:t>
      </w:r>
      <w:r>
        <w:rPr>
          <w:rFonts w:hint="eastAsia"/>
        </w:rPr>
        <w:t>г</w:t>
      </w:r>
      <w:r>
        <w:t xml:space="preserve">. </w:t>
      </w:r>
      <w:r>
        <w:rPr>
          <w:rFonts w:hint="eastAsia"/>
        </w:rPr>
        <w:t>«</w:t>
      </w:r>
      <w:r>
        <w:rPr>
          <w:rFonts w:hint="eastAsia"/>
        </w:rPr>
        <w:t>Многоцелевая</w:t>
      </w:r>
      <w:r>
        <w:t xml:space="preserve"> </w:t>
      </w:r>
      <w:r>
        <w:rPr>
          <w:rFonts w:hint="eastAsia"/>
        </w:rPr>
        <w:t>низкотемпературная</w:t>
      </w:r>
      <w:r>
        <w:t xml:space="preserve"> </w:t>
      </w:r>
      <w:r>
        <w:rPr>
          <w:rFonts w:hint="eastAsia"/>
        </w:rPr>
        <w:t>пластичная</w:t>
      </w:r>
      <w:r>
        <w:t xml:space="preserve"> </w:t>
      </w:r>
      <w:r>
        <w:rPr>
          <w:rFonts w:hint="eastAsia"/>
        </w:rPr>
        <w:t>смазка</w:t>
      </w:r>
      <w:r>
        <w:rPr>
          <w:rFonts w:hint="eastAsia"/>
        </w:rPr>
        <w:t>»</w:t>
      </w:r>
    </w:p>
    <w:sectPr w:rsidR="00B76CE8" w:rsidRPr="00B76CE8" w:rsidSect="00F7719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56B9" w14:textId="77777777" w:rsidR="00F77199" w:rsidRDefault="00F77199">
      <w:pPr>
        <w:spacing w:after="0" w:line="240" w:lineRule="auto"/>
      </w:pPr>
      <w:r>
        <w:separator/>
      </w:r>
    </w:p>
  </w:endnote>
  <w:endnote w:type="continuationSeparator" w:id="0">
    <w:p w14:paraId="155C11D1" w14:textId="77777777" w:rsidR="00F77199" w:rsidRDefault="00F7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BA25" w14:textId="77777777" w:rsidR="00F77199" w:rsidRDefault="00F77199"/>
    <w:p w14:paraId="5857C022" w14:textId="77777777" w:rsidR="00F77199" w:rsidRDefault="00F77199"/>
    <w:p w14:paraId="3972B603" w14:textId="77777777" w:rsidR="00F77199" w:rsidRDefault="00F77199"/>
    <w:p w14:paraId="00BD6CE2" w14:textId="77777777" w:rsidR="00F77199" w:rsidRDefault="00F77199"/>
    <w:p w14:paraId="7E06BAC4" w14:textId="77777777" w:rsidR="00F77199" w:rsidRDefault="00F77199"/>
    <w:p w14:paraId="6337F8E6" w14:textId="77777777" w:rsidR="00F77199" w:rsidRDefault="00F77199"/>
    <w:p w14:paraId="75547322" w14:textId="77777777" w:rsidR="00F77199" w:rsidRDefault="00F771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57F6D0" wp14:editId="5CA458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A6BDE" w14:textId="77777777" w:rsidR="00F77199" w:rsidRDefault="00F771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57F6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CA6BDE" w14:textId="77777777" w:rsidR="00F77199" w:rsidRDefault="00F771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D1C88D" w14:textId="77777777" w:rsidR="00F77199" w:rsidRDefault="00F77199"/>
    <w:p w14:paraId="6207A3F6" w14:textId="77777777" w:rsidR="00F77199" w:rsidRDefault="00F77199"/>
    <w:p w14:paraId="5A29ECEE" w14:textId="77777777" w:rsidR="00F77199" w:rsidRDefault="00F771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E56AD8" wp14:editId="2740A9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76BBC" w14:textId="77777777" w:rsidR="00F77199" w:rsidRDefault="00F77199"/>
                          <w:p w14:paraId="615CF445" w14:textId="77777777" w:rsidR="00F77199" w:rsidRDefault="00F771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E56A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276BBC" w14:textId="77777777" w:rsidR="00F77199" w:rsidRDefault="00F77199"/>
                    <w:p w14:paraId="615CF445" w14:textId="77777777" w:rsidR="00F77199" w:rsidRDefault="00F771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735B21" w14:textId="77777777" w:rsidR="00F77199" w:rsidRDefault="00F77199"/>
    <w:p w14:paraId="057BAD5A" w14:textId="77777777" w:rsidR="00F77199" w:rsidRDefault="00F77199">
      <w:pPr>
        <w:rPr>
          <w:sz w:val="2"/>
          <w:szCs w:val="2"/>
        </w:rPr>
      </w:pPr>
    </w:p>
    <w:p w14:paraId="74B5F72F" w14:textId="77777777" w:rsidR="00F77199" w:rsidRDefault="00F77199"/>
    <w:p w14:paraId="03D8CDB3" w14:textId="77777777" w:rsidR="00F77199" w:rsidRDefault="00F77199">
      <w:pPr>
        <w:spacing w:after="0" w:line="240" w:lineRule="auto"/>
      </w:pPr>
    </w:p>
  </w:footnote>
  <w:footnote w:type="continuationSeparator" w:id="0">
    <w:p w14:paraId="6DCDEA48" w14:textId="77777777" w:rsidR="00F77199" w:rsidRDefault="00F77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99"/>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17676</TotalTime>
  <Pages>6</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2232</cp:revision>
  <cp:lastPrinted>2009-02-06T05:36:00Z</cp:lastPrinted>
  <dcterms:created xsi:type="dcterms:W3CDTF">2024-01-07T13:43:00Z</dcterms:created>
  <dcterms:modified xsi:type="dcterms:W3CDTF">2024-02-07T10:17:00Z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