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E51A81" w:rsidRDefault="00E51A81" w:rsidP="00E51A81">
      <w:r w:rsidRPr="004E2207">
        <w:rPr>
          <w:rFonts w:ascii="Times New Roman" w:eastAsia="Times New Roman" w:hAnsi="Times New Roman" w:cs="Times New Roman"/>
          <w:b/>
          <w:bCs/>
          <w:kern w:val="24"/>
          <w:sz w:val="24"/>
          <w:szCs w:val="24"/>
          <w:lang w:eastAsia="ru-RU"/>
        </w:rPr>
        <w:t>Никончук Вікторія Миколаївна,</w:t>
      </w:r>
      <w:r w:rsidRPr="004E2207">
        <w:rPr>
          <w:rFonts w:ascii="Times New Roman" w:eastAsia="Times New Roman" w:hAnsi="Times New Roman" w:cs="Times New Roman"/>
          <w:kern w:val="24"/>
          <w:sz w:val="24"/>
          <w:szCs w:val="24"/>
          <w:lang w:eastAsia="ru-RU"/>
        </w:rPr>
        <w:t xml:space="preserve"> доцент кафедри менеджменту Приватного вищого навчального закладу «Міжнародний економіко-гуманітарний університет імені академіка Степана Дем’янчука» (м. Рівне). Назва дисертації: «Інституційна методологія забезпечення розвитку інтелектуального капіталу в національній економіці». Шифр та назва спеціальності – 08.00.03 – економіка та управління національним господарством. Спецрада Д 26.142.03 Приватного акціонерного товариства «Вищий навчальний заклад «Міжрегіональна академія управління персоналом»</w:t>
      </w:r>
    </w:p>
    <w:sectPr w:rsidR="000D5E82" w:rsidRPr="00E51A8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E51A81" w:rsidRPr="00E51A8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593F4-B869-4A80-B128-F5E35E6C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cp:revision>
  <cp:lastPrinted>2009-02-06T05:36:00Z</cp:lastPrinted>
  <dcterms:created xsi:type="dcterms:W3CDTF">2021-02-09T09:24:00Z</dcterms:created>
  <dcterms:modified xsi:type="dcterms:W3CDTF">2021-02-12T16:16:00Z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