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7F77" w14:textId="75DD1826" w:rsidR="003A6137" w:rsidRDefault="007D6796" w:rsidP="007D6796">
      <w:r w:rsidRPr="007D6796">
        <w:rPr>
          <w:rFonts w:hint="eastAsia"/>
        </w:rPr>
        <w:t>Шмелев</w:t>
      </w:r>
      <w:r w:rsidRPr="007D6796">
        <w:t xml:space="preserve"> </w:t>
      </w:r>
      <w:r w:rsidRPr="007D6796">
        <w:rPr>
          <w:rFonts w:hint="eastAsia"/>
        </w:rPr>
        <w:t>Сергей</w:t>
      </w:r>
      <w:r w:rsidRPr="007D6796">
        <w:t xml:space="preserve"> </w:t>
      </w:r>
      <w:r w:rsidRPr="007D6796">
        <w:rPr>
          <w:rFonts w:hint="eastAsia"/>
        </w:rPr>
        <w:t>Анатольевич</w:t>
      </w:r>
      <w:r>
        <w:t xml:space="preserve"> </w:t>
      </w:r>
      <w:r w:rsidRPr="007D6796">
        <w:rPr>
          <w:rFonts w:hint="eastAsia"/>
        </w:rPr>
        <w:t>Формирование</w:t>
      </w:r>
      <w:r w:rsidRPr="007D6796">
        <w:t xml:space="preserve"> </w:t>
      </w:r>
      <w:r w:rsidRPr="007D6796">
        <w:rPr>
          <w:rFonts w:hint="eastAsia"/>
        </w:rPr>
        <w:t>нового</w:t>
      </w:r>
      <w:r w:rsidRPr="007D6796">
        <w:t xml:space="preserve"> </w:t>
      </w:r>
      <w:r w:rsidRPr="007D6796">
        <w:rPr>
          <w:rFonts w:hint="eastAsia"/>
        </w:rPr>
        <w:t>быта</w:t>
      </w:r>
      <w:r w:rsidRPr="007D6796">
        <w:t xml:space="preserve"> </w:t>
      </w:r>
      <w:r w:rsidRPr="007D6796">
        <w:rPr>
          <w:rFonts w:hint="eastAsia"/>
        </w:rPr>
        <w:t>горожан</w:t>
      </w:r>
      <w:r w:rsidRPr="007D6796">
        <w:t xml:space="preserve"> </w:t>
      </w:r>
      <w:r w:rsidRPr="007D6796">
        <w:rPr>
          <w:rFonts w:hint="eastAsia"/>
        </w:rPr>
        <w:t>в</w:t>
      </w:r>
      <w:r w:rsidRPr="007D6796">
        <w:t xml:space="preserve"> 1920-</w:t>
      </w:r>
      <w:r w:rsidRPr="007D6796">
        <w:rPr>
          <w:rFonts w:hint="eastAsia"/>
        </w:rPr>
        <w:t>е</w:t>
      </w:r>
      <w:r w:rsidRPr="007D6796">
        <w:t xml:space="preserve"> </w:t>
      </w:r>
      <w:r w:rsidRPr="007D6796">
        <w:rPr>
          <w:rFonts w:hint="eastAsia"/>
        </w:rPr>
        <w:t>гг</w:t>
      </w:r>
      <w:r w:rsidRPr="007D6796">
        <w:t>.</w:t>
      </w:r>
    </w:p>
    <w:p w14:paraId="0DC7767A" w14:textId="77777777" w:rsidR="007D6796" w:rsidRDefault="007D6796" w:rsidP="007D6796">
      <w:r>
        <w:rPr>
          <w:rFonts w:hint="eastAsia"/>
        </w:rPr>
        <w:t>ОГЛАВЛЕНИЕ</w:t>
      </w:r>
      <w:r>
        <w:t xml:space="preserve"> </w:t>
      </w:r>
      <w:r>
        <w:rPr>
          <w:rFonts w:hint="eastAsia"/>
        </w:rPr>
        <w:t>ДИССЕРТАЦИИ</w:t>
      </w:r>
    </w:p>
    <w:p w14:paraId="3818DDB1" w14:textId="77777777" w:rsidR="007D6796" w:rsidRDefault="007D6796" w:rsidP="007D6796">
      <w:r>
        <w:rPr>
          <w:rFonts w:hint="eastAsia"/>
        </w:rPr>
        <w:t>кандидат</w:t>
      </w:r>
      <w:r>
        <w:t xml:space="preserve"> </w:t>
      </w:r>
      <w:r>
        <w:rPr>
          <w:rFonts w:hint="eastAsia"/>
        </w:rPr>
        <w:t>наук</w:t>
      </w:r>
      <w:r>
        <w:t xml:space="preserve"> </w:t>
      </w:r>
      <w:r>
        <w:rPr>
          <w:rFonts w:hint="eastAsia"/>
        </w:rPr>
        <w:t>Шмелев</w:t>
      </w:r>
      <w:r>
        <w:t xml:space="preserve"> </w:t>
      </w:r>
      <w:r>
        <w:rPr>
          <w:rFonts w:hint="eastAsia"/>
        </w:rPr>
        <w:t>Сергей</w:t>
      </w:r>
      <w:r>
        <w:t xml:space="preserve"> </w:t>
      </w:r>
      <w:r>
        <w:rPr>
          <w:rFonts w:hint="eastAsia"/>
        </w:rPr>
        <w:t>Анатольевич</w:t>
      </w:r>
    </w:p>
    <w:p w14:paraId="2CFDB20F" w14:textId="77777777" w:rsidR="007D6796" w:rsidRDefault="007D6796" w:rsidP="007D6796">
      <w:r>
        <w:rPr>
          <w:rFonts w:hint="eastAsia"/>
        </w:rPr>
        <w:t>Введение</w:t>
      </w:r>
    </w:p>
    <w:p w14:paraId="1BA4AC5D" w14:textId="77777777" w:rsidR="007D6796" w:rsidRDefault="007D6796" w:rsidP="007D6796"/>
    <w:p w14:paraId="17752722" w14:textId="77777777" w:rsidR="007D6796" w:rsidRDefault="007D6796" w:rsidP="007D6796">
      <w:r>
        <w:rPr>
          <w:rFonts w:hint="eastAsia"/>
        </w:rPr>
        <w:t>Глава</w:t>
      </w:r>
      <w:r>
        <w:t xml:space="preserve"> 1. </w:t>
      </w:r>
      <w:r>
        <w:rPr>
          <w:rFonts w:hint="eastAsia"/>
        </w:rPr>
        <w:t>БЫТ</w:t>
      </w:r>
      <w:r>
        <w:t xml:space="preserve"> </w:t>
      </w:r>
      <w:r>
        <w:rPr>
          <w:rFonts w:hint="eastAsia"/>
        </w:rPr>
        <w:t>КОММУНИСТОВ</w:t>
      </w:r>
      <w:r>
        <w:t xml:space="preserve"> </w:t>
      </w:r>
      <w:r>
        <w:rPr>
          <w:rFonts w:hint="eastAsia"/>
        </w:rPr>
        <w:t>КАК</w:t>
      </w:r>
      <w:r>
        <w:t xml:space="preserve"> </w:t>
      </w:r>
      <w:r>
        <w:rPr>
          <w:rFonts w:hint="eastAsia"/>
        </w:rPr>
        <w:t>ЭТИЧЕСКАЯ</w:t>
      </w:r>
      <w:r>
        <w:t xml:space="preserve"> </w:t>
      </w:r>
      <w:r>
        <w:rPr>
          <w:rFonts w:hint="eastAsia"/>
        </w:rPr>
        <w:t>ПРОБЛЕМА</w:t>
      </w:r>
    </w:p>
    <w:p w14:paraId="046AF170" w14:textId="77777777" w:rsidR="007D6796" w:rsidRDefault="007D6796" w:rsidP="007D6796"/>
    <w:p w14:paraId="15BCFE00" w14:textId="77777777" w:rsidR="007D6796" w:rsidRDefault="007D6796" w:rsidP="007D6796">
      <w:r>
        <w:t xml:space="preserve">1.1. </w:t>
      </w:r>
      <w:r>
        <w:rPr>
          <w:rFonts w:hint="eastAsia"/>
        </w:rPr>
        <w:t>Создание</w:t>
      </w:r>
      <w:r>
        <w:t xml:space="preserve"> </w:t>
      </w:r>
      <w:r>
        <w:rPr>
          <w:rFonts w:hint="eastAsia"/>
        </w:rPr>
        <w:t>системы</w:t>
      </w:r>
      <w:r>
        <w:t xml:space="preserve"> </w:t>
      </w:r>
      <w:r>
        <w:rPr>
          <w:rFonts w:hint="eastAsia"/>
        </w:rPr>
        <w:t>партийного</w:t>
      </w:r>
      <w:r>
        <w:t xml:space="preserve"> </w:t>
      </w:r>
      <w:r>
        <w:rPr>
          <w:rFonts w:hint="eastAsia"/>
        </w:rPr>
        <w:t>контроля</w:t>
      </w:r>
      <w:r>
        <w:t xml:space="preserve"> </w:t>
      </w:r>
      <w:r>
        <w:rPr>
          <w:rFonts w:hint="eastAsia"/>
        </w:rPr>
        <w:t>над</w:t>
      </w:r>
      <w:r>
        <w:t xml:space="preserve"> </w:t>
      </w:r>
      <w:r>
        <w:rPr>
          <w:rFonts w:hint="eastAsia"/>
        </w:rPr>
        <w:t>поведением</w:t>
      </w:r>
      <w:r>
        <w:t xml:space="preserve"> </w:t>
      </w:r>
      <w:r>
        <w:rPr>
          <w:rFonts w:hint="eastAsia"/>
        </w:rPr>
        <w:t>коммунистов</w:t>
      </w:r>
      <w:r>
        <w:t xml:space="preserve"> </w:t>
      </w:r>
      <w:r>
        <w:rPr>
          <w:rFonts w:hint="eastAsia"/>
        </w:rPr>
        <w:t>в</w:t>
      </w:r>
      <w:r>
        <w:t xml:space="preserve"> </w:t>
      </w:r>
      <w:r>
        <w:rPr>
          <w:rFonts w:hint="eastAsia"/>
        </w:rPr>
        <w:t>быту</w:t>
      </w:r>
    </w:p>
    <w:p w14:paraId="0E691534" w14:textId="77777777" w:rsidR="007D6796" w:rsidRDefault="007D6796" w:rsidP="007D6796"/>
    <w:p w14:paraId="705F1F24" w14:textId="77777777" w:rsidR="007D6796" w:rsidRDefault="007D6796" w:rsidP="007D6796">
      <w:r>
        <w:t xml:space="preserve">1.2. </w:t>
      </w:r>
      <w:r>
        <w:rPr>
          <w:rFonts w:hint="eastAsia"/>
        </w:rPr>
        <w:t>Практические</w:t>
      </w:r>
      <w:r>
        <w:t xml:space="preserve"> </w:t>
      </w:r>
      <w:r>
        <w:rPr>
          <w:rFonts w:hint="eastAsia"/>
        </w:rPr>
        <w:t>вопросы</w:t>
      </w:r>
      <w:r>
        <w:t xml:space="preserve"> </w:t>
      </w:r>
      <w:r>
        <w:rPr>
          <w:rFonts w:hint="eastAsia"/>
        </w:rPr>
        <w:t>борьбы</w:t>
      </w:r>
      <w:r>
        <w:t xml:space="preserve"> </w:t>
      </w:r>
      <w:r>
        <w:rPr>
          <w:rFonts w:hint="eastAsia"/>
        </w:rPr>
        <w:t>с</w:t>
      </w:r>
      <w:r>
        <w:t xml:space="preserve"> </w:t>
      </w:r>
      <w:r>
        <w:rPr>
          <w:rFonts w:hint="eastAsia"/>
        </w:rPr>
        <w:t>«</w:t>
      </w:r>
      <w:r>
        <w:rPr>
          <w:rFonts w:hint="eastAsia"/>
        </w:rPr>
        <w:t>болезнями</w:t>
      </w:r>
      <w:r>
        <w:rPr>
          <w:rFonts w:hint="eastAsia"/>
        </w:rPr>
        <w:t>»</w:t>
      </w:r>
      <w:r>
        <w:t xml:space="preserve"> </w:t>
      </w:r>
      <w:r>
        <w:rPr>
          <w:rFonts w:hint="eastAsia"/>
        </w:rPr>
        <w:t>партии</w:t>
      </w:r>
    </w:p>
    <w:p w14:paraId="0C3A8B36" w14:textId="77777777" w:rsidR="007D6796" w:rsidRDefault="007D6796" w:rsidP="007D6796"/>
    <w:p w14:paraId="3CFB5615" w14:textId="77777777" w:rsidR="007D6796" w:rsidRDefault="007D6796" w:rsidP="007D6796">
      <w:r>
        <w:rPr>
          <w:rFonts w:hint="eastAsia"/>
        </w:rPr>
        <w:t>Глава</w:t>
      </w:r>
      <w:r>
        <w:t xml:space="preserve"> 2. </w:t>
      </w:r>
      <w:r>
        <w:rPr>
          <w:rFonts w:hint="eastAsia"/>
        </w:rPr>
        <w:t>ФОРМИРОВАНИЕ</w:t>
      </w:r>
      <w:r>
        <w:t xml:space="preserve"> </w:t>
      </w:r>
      <w:r>
        <w:rPr>
          <w:rFonts w:hint="eastAsia"/>
        </w:rPr>
        <w:t>ЕДИНОЙ</w:t>
      </w:r>
      <w:r>
        <w:t xml:space="preserve"> </w:t>
      </w:r>
      <w:r>
        <w:rPr>
          <w:rFonts w:hint="eastAsia"/>
        </w:rPr>
        <w:t>ПРОИЗВОДСТВЕННО</w:t>
      </w:r>
      <w:r>
        <w:t>-</w:t>
      </w:r>
      <w:r>
        <w:rPr>
          <w:rFonts w:hint="eastAsia"/>
        </w:rPr>
        <w:t>БЫТОВОЙ</w:t>
      </w:r>
      <w:r>
        <w:t xml:space="preserve"> </w:t>
      </w:r>
      <w:r>
        <w:rPr>
          <w:rFonts w:hint="eastAsia"/>
        </w:rPr>
        <w:t>СИСТЕМЫ</w:t>
      </w:r>
      <w:r>
        <w:t xml:space="preserve"> </w:t>
      </w:r>
      <w:r>
        <w:rPr>
          <w:rFonts w:hint="eastAsia"/>
        </w:rPr>
        <w:t>ОРГАНИЗАЦИИ</w:t>
      </w:r>
      <w:r>
        <w:t xml:space="preserve"> </w:t>
      </w:r>
      <w:r>
        <w:rPr>
          <w:rFonts w:hint="eastAsia"/>
        </w:rPr>
        <w:t>ЖИЗНИ</w:t>
      </w:r>
      <w:r>
        <w:t xml:space="preserve"> </w:t>
      </w:r>
      <w:r>
        <w:rPr>
          <w:rFonts w:hint="eastAsia"/>
        </w:rPr>
        <w:t>РАБОЧИХ</w:t>
      </w:r>
    </w:p>
    <w:p w14:paraId="112237B4" w14:textId="77777777" w:rsidR="007D6796" w:rsidRDefault="007D6796" w:rsidP="007D6796"/>
    <w:p w14:paraId="68BFA039" w14:textId="77777777" w:rsidR="007D6796" w:rsidRDefault="007D6796" w:rsidP="007D6796">
      <w:r>
        <w:t xml:space="preserve">2.1. </w:t>
      </w:r>
      <w:r>
        <w:rPr>
          <w:rFonts w:hint="eastAsia"/>
        </w:rPr>
        <w:t>Опыт</w:t>
      </w:r>
      <w:r>
        <w:t xml:space="preserve"> </w:t>
      </w:r>
      <w:r>
        <w:rPr>
          <w:rFonts w:hint="eastAsia"/>
        </w:rPr>
        <w:t>создания</w:t>
      </w:r>
      <w:r>
        <w:t xml:space="preserve"> </w:t>
      </w:r>
      <w:r>
        <w:rPr>
          <w:rFonts w:hint="eastAsia"/>
        </w:rPr>
        <w:t>единой</w:t>
      </w:r>
      <w:r>
        <w:t xml:space="preserve"> </w:t>
      </w:r>
      <w:r>
        <w:rPr>
          <w:rFonts w:hint="eastAsia"/>
        </w:rPr>
        <w:t>производственно</w:t>
      </w:r>
      <w:r>
        <w:t>-</w:t>
      </w:r>
      <w:r>
        <w:rPr>
          <w:rFonts w:hint="eastAsia"/>
        </w:rPr>
        <w:t>бытовой</w:t>
      </w:r>
      <w:r>
        <w:t xml:space="preserve"> </w:t>
      </w:r>
      <w:r>
        <w:rPr>
          <w:rFonts w:hint="eastAsia"/>
        </w:rPr>
        <w:t>системы</w:t>
      </w:r>
      <w:r>
        <w:t xml:space="preserve"> </w:t>
      </w:r>
      <w:r>
        <w:rPr>
          <w:rFonts w:hint="eastAsia"/>
        </w:rPr>
        <w:t>организации</w:t>
      </w:r>
      <w:r>
        <w:t xml:space="preserve"> </w:t>
      </w:r>
      <w:r>
        <w:rPr>
          <w:rFonts w:hint="eastAsia"/>
        </w:rPr>
        <w:t>жизни</w:t>
      </w:r>
      <w:r>
        <w:t xml:space="preserve"> </w:t>
      </w:r>
      <w:r>
        <w:rPr>
          <w:rFonts w:hint="eastAsia"/>
        </w:rPr>
        <w:t>рабочих</w:t>
      </w:r>
      <w:r>
        <w:t xml:space="preserve"> </w:t>
      </w:r>
      <w:r>
        <w:rPr>
          <w:rFonts w:hint="eastAsia"/>
        </w:rPr>
        <w:t>в</w:t>
      </w:r>
      <w:r>
        <w:t xml:space="preserve"> 1920-</w:t>
      </w:r>
      <w:r>
        <w:rPr>
          <w:rFonts w:hint="eastAsia"/>
        </w:rPr>
        <w:t>е</w:t>
      </w:r>
      <w:r>
        <w:t xml:space="preserve"> </w:t>
      </w:r>
      <w:r>
        <w:rPr>
          <w:rFonts w:hint="eastAsia"/>
        </w:rPr>
        <w:t>гг</w:t>
      </w:r>
    </w:p>
    <w:p w14:paraId="1A728E84" w14:textId="77777777" w:rsidR="007D6796" w:rsidRDefault="007D6796" w:rsidP="007D6796"/>
    <w:p w14:paraId="37D20F55" w14:textId="77777777" w:rsidR="007D6796" w:rsidRDefault="007D6796" w:rsidP="007D6796">
      <w:r>
        <w:t xml:space="preserve">2.2. </w:t>
      </w:r>
      <w:r>
        <w:rPr>
          <w:rFonts w:hint="eastAsia"/>
        </w:rPr>
        <w:t>Повседневная</w:t>
      </w:r>
      <w:r>
        <w:t xml:space="preserve"> </w:t>
      </w:r>
      <w:r>
        <w:rPr>
          <w:rFonts w:hint="eastAsia"/>
        </w:rPr>
        <w:t>культура</w:t>
      </w:r>
      <w:r>
        <w:t xml:space="preserve"> </w:t>
      </w:r>
      <w:r>
        <w:rPr>
          <w:rFonts w:hint="eastAsia"/>
        </w:rPr>
        <w:t>и</w:t>
      </w:r>
      <w:r>
        <w:t xml:space="preserve"> </w:t>
      </w:r>
      <w:r>
        <w:rPr>
          <w:rFonts w:hint="eastAsia"/>
        </w:rPr>
        <w:t>внедрение</w:t>
      </w:r>
      <w:r>
        <w:t xml:space="preserve"> </w:t>
      </w:r>
      <w:r>
        <w:rPr>
          <w:rFonts w:hint="eastAsia"/>
        </w:rPr>
        <w:t>новых</w:t>
      </w:r>
      <w:r>
        <w:t xml:space="preserve"> </w:t>
      </w:r>
      <w:r>
        <w:rPr>
          <w:rFonts w:hint="eastAsia"/>
        </w:rPr>
        <w:t>форм</w:t>
      </w:r>
      <w:r>
        <w:t xml:space="preserve"> </w:t>
      </w:r>
      <w:r>
        <w:rPr>
          <w:rFonts w:hint="eastAsia"/>
        </w:rPr>
        <w:t>быта</w:t>
      </w:r>
      <w:r>
        <w:t xml:space="preserve"> </w:t>
      </w:r>
      <w:r>
        <w:rPr>
          <w:rFonts w:hint="eastAsia"/>
        </w:rPr>
        <w:t>рабочих</w:t>
      </w:r>
    </w:p>
    <w:p w14:paraId="10A2FE42" w14:textId="77777777" w:rsidR="007D6796" w:rsidRDefault="007D6796" w:rsidP="007D6796"/>
    <w:p w14:paraId="5800DD4D" w14:textId="77777777" w:rsidR="007D6796" w:rsidRDefault="007D6796" w:rsidP="007D6796">
      <w:r>
        <w:rPr>
          <w:rFonts w:hint="eastAsia"/>
        </w:rPr>
        <w:t>Глава</w:t>
      </w:r>
      <w:r>
        <w:t xml:space="preserve"> 3. </w:t>
      </w:r>
      <w:r>
        <w:rPr>
          <w:rFonts w:hint="eastAsia"/>
        </w:rPr>
        <w:t>БОРЬБА</w:t>
      </w:r>
      <w:r>
        <w:t xml:space="preserve"> </w:t>
      </w:r>
      <w:r>
        <w:rPr>
          <w:rFonts w:hint="eastAsia"/>
        </w:rPr>
        <w:t>ЗА</w:t>
      </w:r>
      <w:r>
        <w:t xml:space="preserve"> </w:t>
      </w:r>
      <w:r>
        <w:rPr>
          <w:rFonts w:hint="eastAsia"/>
        </w:rPr>
        <w:t>НОВЫЙ</w:t>
      </w:r>
      <w:r>
        <w:t xml:space="preserve"> </w:t>
      </w:r>
      <w:r>
        <w:rPr>
          <w:rFonts w:hint="eastAsia"/>
        </w:rPr>
        <w:t>БЫТ</w:t>
      </w:r>
      <w:r>
        <w:t xml:space="preserve"> </w:t>
      </w:r>
      <w:r>
        <w:rPr>
          <w:rFonts w:hint="eastAsia"/>
        </w:rPr>
        <w:t>КАК</w:t>
      </w:r>
      <w:r>
        <w:t xml:space="preserve"> </w:t>
      </w:r>
      <w:r>
        <w:rPr>
          <w:rFonts w:hint="eastAsia"/>
        </w:rPr>
        <w:t>УСЛОВИЕ</w:t>
      </w:r>
      <w:r>
        <w:t xml:space="preserve"> </w:t>
      </w:r>
      <w:r>
        <w:rPr>
          <w:rFonts w:hint="eastAsia"/>
        </w:rPr>
        <w:t>СОЦИАЛЬНОГО</w:t>
      </w:r>
      <w:r>
        <w:t xml:space="preserve"> </w:t>
      </w:r>
      <w:r>
        <w:rPr>
          <w:rFonts w:hint="eastAsia"/>
        </w:rPr>
        <w:t>ОСВОБОЖДЕНИЯ</w:t>
      </w:r>
      <w:r>
        <w:t xml:space="preserve"> </w:t>
      </w:r>
      <w:r>
        <w:rPr>
          <w:rFonts w:hint="eastAsia"/>
        </w:rPr>
        <w:t>ЖЕНЩИН</w:t>
      </w:r>
    </w:p>
    <w:p w14:paraId="3436BD12" w14:textId="77777777" w:rsidR="007D6796" w:rsidRDefault="007D6796" w:rsidP="007D6796"/>
    <w:p w14:paraId="33003D2C" w14:textId="77777777" w:rsidR="007D6796" w:rsidRDefault="007D6796" w:rsidP="007D6796">
      <w:r>
        <w:t xml:space="preserve">3.1. </w:t>
      </w:r>
      <w:r>
        <w:rPr>
          <w:rFonts w:hint="eastAsia"/>
        </w:rPr>
        <w:t>Решения</w:t>
      </w:r>
      <w:r>
        <w:t xml:space="preserve"> </w:t>
      </w:r>
      <w:r>
        <w:rPr>
          <w:rFonts w:hint="eastAsia"/>
        </w:rPr>
        <w:t>правящей</w:t>
      </w:r>
      <w:r>
        <w:t xml:space="preserve"> </w:t>
      </w:r>
      <w:r>
        <w:rPr>
          <w:rFonts w:hint="eastAsia"/>
        </w:rPr>
        <w:t>партии</w:t>
      </w:r>
      <w:r>
        <w:t xml:space="preserve"> </w:t>
      </w:r>
      <w:r>
        <w:rPr>
          <w:rFonts w:hint="eastAsia"/>
        </w:rPr>
        <w:t>по</w:t>
      </w:r>
      <w:r>
        <w:t xml:space="preserve"> </w:t>
      </w:r>
      <w:r>
        <w:rPr>
          <w:rFonts w:hint="eastAsia"/>
        </w:rPr>
        <w:t>реформированию</w:t>
      </w:r>
      <w:r>
        <w:t xml:space="preserve"> </w:t>
      </w:r>
      <w:r>
        <w:rPr>
          <w:rFonts w:hint="eastAsia"/>
        </w:rPr>
        <w:t>быта</w:t>
      </w:r>
      <w:r>
        <w:t xml:space="preserve"> </w:t>
      </w:r>
      <w:r>
        <w:rPr>
          <w:rFonts w:hint="eastAsia"/>
        </w:rPr>
        <w:t>женщин</w:t>
      </w:r>
    </w:p>
    <w:p w14:paraId="2B378E76" w14:textId="77777777" w:rsidR="007D6796" w:rsidRDefault="007D6796" w:rsidP="007D6796"/>
    <w:p w14:paraId="0D6117AB" w14:textId="77777777" w:rsidR="007D6796" w:rsidRDefault="007D6796" w:rsidP="007D6796">
      <w:r>
        <w:t xml:space="preserve">3.2. </w:t>
      </w:r>
      <w:r>
        <w:rPr>
          <w:rFonts w:hint="eastAsia"/>
        </w:rPr>
        <w:t>Мероприятия</w:t>
      </w:r>
      <w:r>
        <w:t xml:space="preserve"> </w:t>
      </w:r>
      <w:r>
        <w:rPr>
          <w:rFonts w:hint="eastAsia"/>
        </w:rPr>
        <w:t>по</w:t>
      </w:r>
      <w:r>
        <w:t xml:space="preserve"> </w:t>
      </w:r>
      <w:r>
        <w:rPr>
          <w:rFonts w:hint="eastAsia"/>
        </w:rPr>
        <w:t>созданию</w:t>
      </w:r>
      <w:r>
        <w:t xml:space="preserve"> </w:t>
      </w:r>
      <w:r>
        <w:rPr>
          <w:rFonts w:hint="eastAsia"/>
        </w:rPr>
        <w:t>условий</w:t>
      </w:r>
      <w:r>
        <w:t xml:space="preserve"> </w:t>
      </w:r>
      <w:r>
        <w:rPr>
          <w:rFonts w:hint="eastAsia"/>
        </w:rPr>
        <w:t>бытового</w:t>
      </w:r>
      <w:r>
        <w:t xml:space="preserve"> </w:t>
      </w:r>
      <w:r>
        <w:rPr>
          <w:rFonts w:hint="eastAsia"/>
        </w:rPr>
        <w:t>раскрепощения</w:t>
      </w:r>
    </w:p>
    <w:p w14:paraId="60D5A395" w14:textId="77777777" w:rsidR="007D6796" w:rsidRDefault="007D6796" w:rsidP="007D6796"/>
    <w:p w14:paraId="7EF16843" w14:textId="77777777" w:rsidR="007D6796" w:rsidRDefault="007D6796" w:rsidP="007D6796">
      <w:r>
        <w:rPr>
          <w:rFonts w:hint="eastAsia"/>
        </w:rPr>
        <w:t>женщин</w:t>
      </w:r>
    </w:p>
    <w:p w14:paraId="0E39CA14" w14:textId="77777777" w:rsidR="007D6796" w:rsidRDefault="007D6796" w:rsidP="007D6796"/>
    <w:p w14:paraId="5A0A1EEE" w14:textId="77777777" w:rsidR="007D6796" w:rsidRDefault="007D6796" w:rsidP="007D6796">
      <w:r>
        <w:rPr>
          <w:rFonts w:hint="eastAsia"/>
        </w:rPr>
        <w:lastRenderedPageBreak/>
        <w:t>Глава</w:t>
      </w:r>
      <w:r>
        <w:t xml:space="preserve"> 4. </w:t>
      </w:r>
      <w:r>
        <w:rPr>
          <w:rFonts w:hint="eastAsia"/>
        </w:rPr>
        <w:t>КОММУНИСТИЧЕСКОЕ</w:t>
      </w:r>
      <w:r>
        <w:t xml:space="preserve"> </w:t>
      </w:r>
      <w:r>
        <w:rPr>
          <w:rFonts w:hint="eastAsia"/>
        </w:rPr>
        <w:t>ВОСПИТАНИЕ</w:t>
      </w:r>
      <w:r>
        <w:t xml:space="preserve"> </w:t>
      </w:r>
      <w:r>
        <w:rPr>
          <w:rFonts w:hint="eastAsia"/>
        </w:rPr>
        <w:t>МОЛОДЕЖИ</w:t>
      </w:r>
      <w:r>
        <w:t xml:space="preserve"> </w:t>
      </w:r>
      <w:r>
        <w:rPr>
          <w:rFonts w:hint="eastAsia"/>
        </w:rPr>
        <w:t>И</w:t>
      </w:r>
      <w:r>
        <w:t xml:space="preserve"> </w:t>
      </w:r>
      <w:r>
        <w:rPr>
          <w:rFonts w:hint="eastAsia"/>
        </w:rPr>
        <w:t>ФОРМИРОВАНИЕ</w:t>
      </w:r>
      <w:r>
        <w:t xml:space="preserve"> </w:t>
      </w:r>
      <w:r>
        <w:rPr>
          <w:rFonts w:hint="eastAsia"/>
        </w:rPr>
        <w:t>НОВОГО</w:t>
      </w:r>
      <w:r>
        <w:t xml:space="preserve"> </w:t>
      </w:r>
      <w:r>
        <w:rPr>
          <w:rFonts w:hint="eastAsia"/>
        </w:rPr>
        <w:t>БЫТА</w:t>
      </w:r>
    </w:p>
    <w:p w14:paraId="51517D1B" w14:textId="77777777" w:rsidR="007D6796" w:rsidRDefault="007D6796" w:rsidP="007D6796"/>
    <w:p w14:paraId="3E395D2F" w14:textId="77777777" w:rsidR="007D6796" w:rsidRDefault="007D6796" w:rsidP="007D6796">
      <w:r>
        <w:t xml:space="preserve">4.1. </w:t>
      </w:r>
      <w:r>
        <w:rPr>
          <w:rFonts w:hint="eastAsia"/>
        </w:rPr>
        <w:t>Задачи</w:t>
      </w:r>
      <w:r>
        <w:t xml:space="preserve"> </w:t>
      </w:r>
      <w:r>
        <w:rPr>
          <w:rFonts w:hint="eastAsia"/>
        </w:rPr>
        <w:t>коммунистической</w:t>
      </w:r>
      <w:r>
        <w:t xml:space="preserve"> </w:t>
      </w:r>
      <w:r>
        <w:rPr>
          <w:rFonts w:hint="eastAsia"/>
        </w:rPr>
        <w:t>партии</w:t>
      </w:r>
      <w:r>
        <w:t xml:space="preserve"> </w:t>
      </w:r>
      <w:r>
        <w:rPr>
          <w:rFonts w:hint="eastAsia"/>
        </w:rPr>
        <w:t>в</w:t>
      </w:r>
      <w:r>
        <w:t xml:space="preserve"> </w:t>
      </w:r>
      <w:r>
        <w:rPr>
          <w:rFonts w:hint="eastAsia"/>
        </w:rPr>
        <w:t>области</w:t>
      </w:r>
      <w:r>
        <w:t xml:space="preserve"> </w:t>
      </w:r>
      <w:r>
        <w:rPr>
          <w:rFonts w:hint="eastAsia"/>
        </w:rPr>
        <w:t>молодежного</w:t>
      </w:r>
      <w:r>
        <w:t xml:space="preserve"> </w:t>
      </w:r>
      <w:r>
        <w:rPr>
          <w:rFonts w:hint="eastAsia"/>
        </w:rPr>
        <w:t>быта</w:t>
      </w:r>
    </w:p>
    <w:p w14:paraId="39B8AEE3" w14:textId="77777777" w:rsidR="007D6796" w:rsidRDefault="007D6796" w:rsidP="007D6796"/>
    <w:p w14:paraId="7D1A19FF" w14:textId="77777777" w:rsidR="007D6796" w:rsidRDefault="007D6796" w:rsidP="007D6796">
      <w:r>
        <w:t xml:space="preserve">4.2. </w:t>
      </w:r>
      <w:r>
        <w:rPr>
          <w:rFonts w:hint="eastAsia"/>
        </w:rPr>
        <w:t>Опыт</w:t>
      </w:r>
      <w:r>
        <w:t xml:space="preserve"> </w:t>
      </w:r>
      <w:r>
        <w:rPr>
          <w:rFonts w:hint="eastAsia"/>
        </w:rPr>
        <w:t>практической</w:t>
      </w:r>
      <w:r>
        <w:t xml:space="preserve"> </w:t>
      </w:r>
      <w:r>
        <w:rPr>
          <w:rFonts w:hint="eastAsia"/>
        </w:rPr>
        <w:t>работы</w:t>
      </w:r>
      <w:r>
        <w:t xml:space="preserve"> </w:t>
      </w:r>
      <w:r>
        <w:rPr>
          <w:rFonts w:hint="eastAsia"/>
        </w:rPr>
        <w:t>по</w:t>
      </w:r>
      <w:r>
        <w:t xml:space="preserve"> </w:t>
      </w:r>
      <w:r>
        <w:rPr>
          <w:rFonts w:hint="eastAsia"/>
        </w:rPr>
        <w:t>воспитанию</w:t>
      </w:r>
      <w:r>
        <w:t xml:space="preserve"> </w:t>
      </w:r>
      <w:r>
        <w:rPr>
          <w:rFonts w:hint="eastAsia"/>
        </w:rPr>
        <w:t>коммунистических</w:t>
      </w:r>
      <w:r>
        <w:t xml:space="preserve"> </w:t>
      </w:r>
      <w:r>
        <w:rPr>
          <w:rFonts w:hint="eastAsia"/>
        </w:rPr>
        <w:t>отношений</w:t>
      </w:r>
      <w:r>
        <w:t xml:space="preserve"> </w:t>
      </w:r>
      <w:r>
        <w:rPr>
          <w:rFonts w:hint="eastAsia"/>
        </w:rPr>
        <w:t>в</w:t>
      </w:r>
    </w:p>
    <w:p w14:paraId="6D643C2D" w14:textId="77777777" w:rsidR="007D6796" w:rsidRDefault="007D6796" w:rsidP="007D6796"/>
    <w:p w14:paraId="396583F5" w14:textId="77777777" w:rsidR="007D6796" w:rsidRDefault="007D6796" w:rsidP="007D6796">
      <w:r>
        <w:rPr>
          <w:rFonts w:hint="eastAsia"/>
        </w:rPr>
        <w:t>быту</w:t>
      </w:r>
      <w:r>
        <w:t xml:space="preserve"> </w:t>
      </w:r>
      <w:r>
        <w:rPr>
          <w:rFonts w:hint="eastAsia"/>
        </w:rPr>
        <w:t>среди</w:t>
      </w:r>
      <w:r>
        <w:t xml:space="preserve"> </w:t>
      </w:r>
      <w:r>
        <w:rPr>
          <w:rFonts w:hint="eastAsia"/>
        </w:rPr>
        <w:t>молодежи</w:t>
      </w:r>
      <w:r>
        <w:t xml:space="preserve"> </w:t>
      </w:r>
      <w:r>
        <w:rPr>
          <w:rFonts w:hint="eastAsia"/>
        </w:rPr>
        <w:t>в</w:t>
      </w:r>
      <w:r>
        <w:t xml:space="preserve"> 1920-</w:t>
      </w:r>
      <w:r>
        <w:rPr>
          <w:rFonts w:hint="eastAsia"/>
        </w:rPr>
        <w:t>е</w:t>
      </w:r>
      <w:r>
        <w:t xml:space="preserve"> </w:t>
      </w:r>
      <w:r>
        <w:rPr>
          <w:rFonts w:hint="eastAsia"/>
        </w:rPr>
        <w:t>гг</w:t>
      </w:r>
    </w:p>
    <w:p w14:paraId="0684205B" w14:textId="77777777" w:rsidR="007D6796" w:rsidRDefault="007D6796" w:rsidP="007D6796"/>
    <w:p w14:paraId="15D9E813" w14:textId="77777777" w:rsidR="007D6796" w:rsidRDefault="007D6796" w:rsidP="007D6796">
      <w:r>
        <w:rPr>
          <w:rFonts w:hint="eastAsia"/>
        </w:rPr>
        <w:t>Заключение</w:t>
      </w:r>
    </w:p>
    <w:p w14:paraId="63A8F066" w14:textId="77777777" w:rsidR="007D6796" w:rsidRDefault="007D6796" w:rsidP="007D6796"/>
    <w:p w14:paraId="631B6E8A" w14:textId="77777777" w:rsidR="007D6796" w:rsidRDefault="007D6796" w:rsidP="007D6796">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E6C9D25" w14:textId="77777777" w:rsidR="007D6796" w:rsidRDefault="007D6796" w:rsidP="007D6796"/>
    <w:p w14:paraId="63C78994" w14:textId="17D55555" w:rsidR="007D6796" w:rsidRPr="007D6796" w:rsidRDefault="007D6796" w:rsidP="007D6796">
      <w:r>
        <w:t>247</w:t>
      </w:r>
    </w:p>
    <w:sectPr w:rsidR="007D6796" w:rsidRPr="007D6796" w:rsidSect="00BB0E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806D" w14:textId="77777777" w:rsidR="00BB0EB6" w:rsidRDefault="00BB0EB6">
      <w:pPr>
        <w:spacing w:after="0" w:line="240" w:lineRule="auto"/>
      </w:pPr>
      <w:r>
        <w:separator/>
      </w:r>
    </w:p>
  </w:endnote>
  <w:endnote w:type="continuationSeparator" w:id="0">
    <w:p w14:paraId="76610537" w14:textId="77777777" w:rsidR="00BB0EB6" w:rsidRDefault="00BB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F2CF" w14:textId="77777777" w:rsidR="00BB0EB6" w:rsidRDefault="00BB0EB6"/>
    <w:p w14:paraId="3411EFA1" w14:textId="77777777" w:rsidR="00BB0EB6" w:rsidRDefault="00BB0EB6"/>
    <w:p w14:paraId="2F22B3DA" w14:textId="77777777" w:rsidR="00BB0EB6" w:rsidRDefault="00BB0EB6"/>
    <w:p w14:paraId="615A8D28" w14:textId="77777777" w:rsidR="00BB0EB6" w:rsidRDefault="00BB0EB6"/>
    <w:p w14:paraId="69E62500" w14:textId="77777777" w:rsidR="00BB0EB6" w:rsidRDefault="00BB0EB6"/>
    <w:p w14:paraId="3D26594D" w14:textId="77777777" w:rsidR="00BB0EB6" w:rsidRDefault="00BB0EB6"/>
    <w:p w14:paraId="033CB2D2" w14:textId="77777777" w:rsidR="00BB0EB6" w:rsidRDefault="00BB0E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14FA0E" wp14:editId="14C9CA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5F67A" w14:textId="77777777" w:rsidR="00BB0EB6" w:rsidRDefault="00BB0E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14FA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75F67A" w14:textId="77777777" w:rsidR="00BB0EB6" w:rsidRDefault="00BB0E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A4DF95" w14:textId="77777777" w:rsidR="00BB0EB6" w:rsidRDefault="00BB0EB6"/>
    <w:p w14:paraId="322220F0" w14:textId="77777777" w:rsidR="00BB0EB6" w:rsidRDefault="00BB0EB6"/>
    <w:p w14:paraId="62565E71" w14:textId="77777777" w:rsidR="00BB0EB6" w:rsidRDefault="00BB0E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76E79B" wp14:editId="189FEE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027A8" w14:textId="77777777" w:rsidR="00BB0EB6" w:rsidRDefault="00BB0EB6"/>
                          <w:p w14:paraId="031E18A0" w14:textId="77777777" w:rsidR="00BB0EB6" w:rsidRDefault="00BB0E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76E7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A027A8" w14:textId="77777777" w:rsidR="00BB0EB6" w:rsidRDefault="00BB0EB6"/>
                    <w:p w14:paraId="031E18A0" w14:textId="77777777" w:rsidR="00BB0EB6" w:rsidRDefault="00BB0E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720B4A" w14:textId="77777777" w:rsidR="00BB0EB6" w:rsidRDefault="00BB0EB6"/>
    <w:p w14:paraId="0027E17D" w14:textId="77777777" w:rsidR="00BB0EB6" w:rsidRDefault="00BB0EB6">
      <w:pPr>
        <w:rPr>
          <w:sz w:val="2"/>
          <w:szCs w:val="2"/>
        </w:rPr>
      </w:pPr>
    </w:p>
    <w:p w14:paraId="15023674" w14:textId="77777777" w:rsidR="00BB0EB6" w:rsidRDefault="00BB0EB6"/>
    <w:p w14:paraId="10EFC2E8" w14:textId="77777777" w:rsidR="00BB0EB6" w:rsidRDefault="00BB0EB6">
      <w:pPr>
        <w:spacing w:after="0" w:line="240" w:lineRule="auto"/>
      </w:pPr>
    </w:p>
  </w:footnote>
  <w:footnote w:type="continuationSeparator" w:id="0">
    <w:p w14:paraId="7E36C38B" w14:textId="77777777" w:rsidR="00BB0EB6" w:rsidRDefault="00BB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B6"/>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53125</TotalTime>
  <Pages>2</Pages>
  <Words>159</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820</cp:revision>
  <cp:lastPrinted>2009-02-06T05:36:00Z</cp:lastPrinted>
  <dcterms:created xsi:type="dcterms:W3CDTF">2024-01-07T13:43:00Z</dcterms:created>
  <dcterms:modified xsi:type="dcterms:W3CDTF">2024-03-31T16:07:00Z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