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40B9E" w:rsidRDefault="00F40B9E" w:rsidP="00F40B9E">
      <w:r w:rsidRPr="00D858E0">
        <w:rPr>
          <w:rFonts w:ascii="Times New Roman" w:hAnsi="Times New Roman" w:cs="Times New Roman"/>
          <w:b/>
          <w:kern w:val="24"/>
          <w:sz w:val="24"/>
          <w:szCs w:val="24"/>
        </w:rPr>
        <w:t>Ковальський Андрій Олександрович</w:t>
      </w:r>
      <w:r w:rsidRPr="00D858E0">
        <w:rPr>
          <w:rFonts w:ascii="Times New Roman" w:hAnsi="Times New Roman" w:cs="Times New Roman"/>
          <w:kern w:val="24"/>
          <w:sz w:val="24"/>
          <w:szCs w:val="24"/>
        </w:rPr>
        <w:t>, директор ТОВ «АКФУД». Назва дисертації: «Управління ефективністю інвестування в підприємства комунальної інфраструктури». Шифр та назва спеціальності – 08.00.04 – економіка та управління підприємствами (за видами економічної діяльності). Спецрада Д 41.055.03 Одеського національного економічного університету</w:t>
      </w:r>
    </w:p>
    <w:sectPr w:rsidR="005B1831" w:rsidRPr="00F40B9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40B9E" w:rsidRPr="00F40B9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1B882-3C47-4B05-9AC1-C630C08B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2021-08-02T07:05:00Z</dcterms:created>
  <dcterms:modified xsi:type="dcterms:W3CDTF">2021-08-03T16:18:00Z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