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CFF4" w14:textId="77777777" w:rsidR="003A1273" w:rsidRPr="003A1273" w:rsidRDefault="003A1273" w:rsidP="003A1273">
      <w:pPr>
        <w:rPr>
          <w:rFonts w:ascii="Times New Roman" w:eastAsia="Arial Unicode MS" w:hAnsi="Times New Roman" w:cs="Times New Roman"/>
          <w:b/>
          <w:bCs/>
          <w:color w:val="000000"/>
          <w:kern w:val="0"/>
          <w:sz w:val="28"/>
          <w:szCs w:val="28"/>
          <w:lang w:eastAsia="ru-RU" w:bidi="uk-UA"/>
        </w:rPr>
      </w:pPr>
    </w:p>
    <w:p w14:paraId="75651DB3" w14:textId="547DE9BE" w:rsidR="00BF3149" w:rsidRDefault="003A1273" w:rsidP="003A1273">
      <w:pPr>
        <w:rPr>
          <w:rFonts w:ascii="Times New Roman" w:eastAsia="Arial Unicode MS" w:hAnsi="Times New Roman" w:cs="Times New Roman"/>
          <w:b/>
          <w:bCs/>
          <w:color w:val="000000"/>
          <w:kern w:val="0"/>
          <w:sz w:val="28"/>
          <w:szCs w:val="28"/>
          <w:lang w:eastAsia="ru-RU" w:bidi="uk-UA"/>
        </w:rPr>
      </w:pPr>
      <w:r w:rsidRPr="003A1273">
        <w:rPr>
          <w:rFonts w:ascii="Times New Roman" w:eastAsia="Arial Unicode MS" w:hAnsi="Times New Roman" w:cs="Times New Roman" w:hint="eastAsia"/>
          <w:b/>
          <w:bCs/>
          <w:color w:val="000000"/>
          <w:kern w:val="0"/>
          <w:sz w:val="28"/>
          <w:szCs w:val="28"/>
          <w:lang w:eastAsia="ru-RU" w:bidi="uk-UA"/>
        </w:rPr>
        <w:t>Гулай</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Станислав</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Леонидович</w:t>
      </w:r>
      <w:r>
        <w:rPr>
          <w:rFonts w:ascii="Times New Roman" w:eastAsia="Arial Unicode MS" w:hAnsi="Times New Roman" w:cs="Times New Roman" w:hint="eastAsia"/>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Многокритериальная</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оптимизация</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конструкций</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электрических</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машин</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на</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основе</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алгоритмов</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недоминируемой</w:t>
      </w:r>
      <w:r w:rsidRPr="003A1273">
        <w:rPr>
          <w:rFonts w:ascii="Times New Roman" w:eastAsia="Arial Unicode MS" w:hAnsi="Times New Roman" w:cs="Times New Roman"/>
          <w:b/>
          <w:bCs/>
          <w:color w:val="000000"/>
          <w:kern w:val="0"/>
          <w:sz w:val="28"/>
          <w:szCs w:val="28"/>
          <w:lang w:eastAsia="ru-RU" w:bidi="uk-UA"/>
        </w:rPr>
        <w:t xml:space="preserve"> </w:t>
      </w:r>
      <w:r w:rsidRPr="003A1273">
        <w:rPr>
          <w:rFonts w:ascii="Times New Roman" w:eastAsia="Arial Unicode MS" w:hAnsi="Times New Roman" w:cs="Times New Roman" w:hint="eastAsia"/>
          <w:b/>
          <w:bCs/>
          <w:color w:val="000000"/>
          <w:kern w:val="0"/>
          <w:sz w:val="28"/>
          <w:szCs w:val="28"/>
          <w:lang w:eastAsia="ru-RU" w:bidi="uk-UA"/>
        </w:rPr>
        <w:t>сортировки</w:t>
      </w:r>
    </w:p>
    <w:p w14:paraId="0F3D4171" w14:textId="77777777" w:rsidR="003A1273" w:rsidRDefault="003A1273" w:rsidP="003A1273">
      <w:r>
        <w:rPr>
          <w:rFonts w:hint="eastAsia"/>
        </w:rPr>
        <w:t>ОГЛАВЛЕНИЕ</w:t>
      </w:r>
      <w:r>
        <w:t xml:space="preserve"> </w:t>
      </w:r>
      <w:r>
        <w:rPr>
          <w:rFonts w:hint="eastAsia"/>
        </w:rPr>
        <w:t>ДИССЕРТАЦИИ</w:t>
      </w:r>
    </w:p>
    <w:p w14:paraId="3C044E96" w14:textId="77777777" w:rsidR="003A1273" w:rsidRDefault="003A1273" w:rsidP="003A1273">
      <w:r>
        <w:rPr>
          <w:rFonts w:hint="eastAsia"/>
        </w:rPr>
        <w:t>кандидат</w:t>
      </w:r>
      <w:r>
        <w:t xml:space="preserve"> </w:t>
      </w:r>
      <w:r>
        <w:rPr>
          <w:rFonts w:hint="eastAsia"/>
        </w:rPr>
        <w:t>наук</w:t>
      </w:r>
      <w:r>
        <w:t xml:space="preserve"> </w:t>
      </w:r>
      <w:r>
        <w:rPr>
          <w:rFonts w:hint="eastAsia"/>
        </w:rPr>
        <w:t>Гулай</w:t>
      </w:r>
      <w:r>
        <w:t xml:space="preserve"> </w:t>
      </w:r>
      <w:r>
        <w:rPr>
          <w:rFonts w:hint="eastAsia"/>
        </w:rPr>
        <w:t>Станислав</w:t>
      </w:r>
      <w:r>
        <w:t xml:space="preserve"> </w:t>
      </w:r>
      <w:r>
        <w:rPr>
          <w:rFonts w:hint="eastAsia"/>
        </w:rPr>
        <w:t>Леонидович</w:t>
      </w:r>
    </w:p>
    <w:p w14:paraId="0C47B5B9" w14:textId="77777777" w:rsidR="003A1273" w:rsidRDefault="003A1273" w:rsidP="003A1273">
      <w:r>
        <w:rPr>
          <w:rFonts w:hint="eastAsia"/>
        </w:rPr>
        <w:t>Введение</w:t>
      </w:r>
    </w:p>
    <w:p w14:paraId="36133CE5" w14:textId="77777777" w:rsidR="003A1273" w:rsidRDefault="003A1273" w:rsidP="003A1273"/>
    <w:p w14:paraId="1B13E9FF" w14:textId="77777777" w:rsidR="003A1273" w:rsidRDefault="003A1273" w:rsidP="003A1273">
      <w:r>
        <w:rPr>
          <w:rFonts w:hint="eastAsia"/>
        </w:rPr>
        <w:t>Глава</w:t>
      </w:r>
      <w:r>
        <w:t xml:space="preserve"> 1.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оптимизации</w:t>
      </w:r>
    </w:p>
    <w:p w14:paraId="66049614" w14:textId="77777777" w:rsidR="003A1273" w:rsidRDefault="003A1273" w:rsidP="003A1273"/>
    <w:p w14:paraId="58FE712E" w14:textId="77777777" w:rsidR="003A1273" w:rsidRDefault="003A1273" w:rsidP="003A1273">
      <w:r>
        <w:t xml:space="preserve">1.1. </w:t>
      </w:r>
      <w:r>
        <w:rPr>
          <w:rFonts w:hint="eastAsia"/>
        </w:rPr>
        <w:t>Модели</w:t>
      </w:r>
      <w:r>
        <w:t xml:space="preserve"> </w:t>
      </w:r>
      <w:r>
        <w:rPr>
          <w:rFonts w:hint="eastAsia"/>
        </w:rPr>
        <w:t>оптимизации</w:t>
      </w:r>
    </w:p>
    <w:p w14:paraId="3448CB7A" w14:textId="77777777" w:rsidR="003A1273" w:rsidRDefault="003A1273" w:rsidP="003A1273"/>
    <w:p w14:paraId="67B2D206" w14:textId="77777777" w:rsidR="003A1273" w:rsidRDefault="003A1273" w:rsidP="003A1273">
      <w:r>
        <w:t xml:space="preserve">1.2.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оптимизации</w:t>
      </w:r>
    </w:p>
    <w:p w14:paraId="52300DB0" w14:textId="77777777" w:rsidR="003A1273" w:rsidRDefault="003A1273" w:rsidP="003A1273"/>
    <w:p w14:paraId="188A0D27" w14:textId="77777777" w:rsidR="003A1273" w:rsidRDefault="003A1273" w:rsidP="003A1273">
      <w:r>
        <w:t xml:space="preserve">1.3. </w:t>
      </w:r>
      <w:r>
        <w:rPr>
          <w:rFonts w:hint="eastAsia"/>
        </w:rPr>
        <w:t>Выводы</w:t>
      </w:r>
      <w:r>
        <w:t xml:space="preserve"> </w:t>
      </w:r>
      <w:r>
        <w:rPr>
          <w:rFonts w:hint="eastAsia"/>
        </w:rPr>
        <w:t>по</w:t>
      </w:r>
      <w:r>
        <w:t xml:space="preserve"> </w:t>
      </w:r>
      <w:r>
        <w:rPr>
          <w:rFonts w:hint="eastAsia"/>
        </w:rPr>
        <w:t>главе</w:t>
      </w:r>
    </w:p>
    <w:p w14:paraId="03276072" w14:textId="77777777" w:rsidR="003A1273" w:rsidRDefault="003A1273" w:rsidP="003A1273"/>
    <w:p w14:paraId="18ABAFA3" w14:textId="77777777" w:rsidR="003A1273" w:rsidRDefault="003A1273" w:rsidP="003A1273">
      <w:r>
        <w:rPr>
          <w:rFonts w:hint="eastAsia"/>
        </w:rPr>
        <w:t>Глава</w:t>
      </w:r>
      <w:r>
        <w:t xml:space="preserve"> 2. </w:t>
      </w:r>
      <w:r>
        <w:rPr>
          <w:rFonts w:hint="eastAsia"/>
        </w:rPr>
        <w:t>Общая</w:t>
      </w:r>
      <w:r>
        <w:t xml:space="preserve"> </w:t>
      </w:r>
      <w:r>
        <w:rPr>
          <w:rFonts w:hint="eastAsia"/>
        </w:rPr>
        <w:t>модель</w:t>
      </w:r>
      <w:r>
        <w:t xml:space="preserve"> </w:t>
      </w:r>
      <w:r>
        <w:rPr>
          <w:rFonts w:hint="eastAsia"/>
        </w:rPr>
        <w:t>гидрогенератора</w:t>
      </w:r>
      <w:r>
        <w:t xml:space="preserve">. </w:t>
      </w:r>
      <w:r>
        <w:rPr>
          <w:rFonts w:hint="eastAsia"/>
        </w:rPr>
        <w:t>Выбор</w:t>
      </w:r>
      <w:r>
        <w:t xml:space="preserve"> </w:t>
      </w:r>
      <w:r>
        <w:rPr>
          <w:rFonts w:hint="eastAsia"/>
        </w:rPr>
        <w:t>критериев</w:t>
      </w:r>
      <w:r>
        <w:t xml:space="preserve"> </w:t>
      </w:r>
      <w:r>
        <w:rPr>
          <w:rFonts w:hint="eastAsia"/>
        </w:rPr>
        <w:t>оптимальности</w:t>
      </w:r>
      <w:r>
        <w:t xml:space="preserve">. </w:t>
      </w:r>
      <w:r>
        <w:rPr>
          <w:rFonts w:hint="eastAsia"/>
        </w:rPr>
        <w:t>Постановка</w:t>
      </w:r>
      <w:r>
        <w:t xml:space="preserve"> </w:t>
      </w:r>
      <w:r>
        <w:rPr>
          <w:rFonts w:hint="eastAsia"/>
        </w:rPr>
        <w:t>электромагнитной</w:t>
      </w:r>
      <w:r>
        <w:t xml:space="preserve"> </w:t>
      </w:r>
      <w:r>
        <w:rPr>
          <w:rFonts w:hint="eastAsia"/>
        </w:rPr>
        <w:t>задачи</w:t>
      </w:r>
    </w:p>
    <w:p w14:paraId="0D7DB8DE" w14:textId="77777777" w:rsidR="003A1273" w:rsidRDefault="003A1273" w:rsidP="003A1273"/>
    <w:p w14:paraId="2B29CD0E" w14:textId="77777777" w:rsidR="003A1273" w:rsidRDefault="003A1273" w:rsidP="003A1273">
      <w:r>
        <w:t xml:space="preserve">2.1. </w:t>
      </w:r>
      <w:r>
        <w:rPr>
          <w:rFonts w:hint="eastAsia"/>
        </w:rPr>
        <w:t>Основные</w:t>
      </w:r>
      <w:r>
        <w:t xml:space="preserve"> </w:t>
      </w:r>
      <w:r>
        <w:rPr>
          <w:rFonts w:hint="eastAsia"/>
        </w:rPr>
        <w:t>параметры</w:t>
      </w:r>
      <w:r>
        <w:t xml:space="preserve"> </w:t>
      </w:r>
      <w:r>
        <w:rPr>
          <w:rFonts w:hint="eastAsia"/>
        </w:rPr>
        <w:t>гидрогенератора</w:t>
      </w:r>
    </w:p>
    <w:p w14:paraId="7DAC5299" w14:textId="77777777" w:rsidR="003A1273" w:rsidRDefault="003A1273" w:rsidP="003A1273"/>
    <w:p w14:paraId="56E9A07B" w14:textId="77777777" w:rsidR="003A1273" w:rsidRDefault="003A1273" w:rsidP="003A1273">
      <w:r>
        <w:t xml:space="preserve">2.2. </w:t>
      </w:r>
      <w:r>
        <w:rPr>
          <w:rFonts w:hint="eastAsia"/>
        </w:rPr>
        <w:t>Выбор</w:t>
      </w:r>
      <w:r>
        <w:t xml:space="preserve"> </w:t>
      </w:r>
      <w:r>
        <w:rPr>
          <w:rFonts w:hint="eastAsia"/>
        </w:rPr>
        <w:t>критериев</w:t>
      </w:r>
      <w:r>
        <w:t xml:space="preserve"> </w:t>
      </w:r>
      <w:r>
        <w:rPr>
          <w:rFonts w:hint="eastAsia"/>
        </w:rPr>
        <w:t>оптимальности</w:t>
      </w:r>
    </w:p>
    <w:p w14:paraId="5BBE73E9" w14:textId="77777777" w:rsidR="003A1273" w:rsidRDefault="003A1273" w:rsidP="003A1273"/>
    <w:p w14:paraId="34719AB2" w14:textId="77777777" w:rsidR="003A1273" w:rsidRDefault="003A1273" w:rsidP="003A1273">
      <w:r>
        <w:t xml:space="preserve">2.3. </w:t>
      </w:r>
      <w:r>
        <w:rPr>
          <w:rFonts w:hint="eastAsia"/>
        </w:rPr>
        <w:t>Построение</w:t>
      </w:r>
      <w:r>
        <w:t xml:space="preserve"> </w:t>
      </w:r>
      <w:r>
        <w:rPr>
          <w:rFonts w:hint="eastAsia"/>
        </w:rPr>
        <w:t>геометрической</w:t>
      </w:r>
      <w:r>
        <w:t xml:space="preserve"> </w:t>
      </w:r>
      <w:r>
        <w:rPr>
          <w:rFonts w:hint="eastAsia"/>
        </w:rPr>
        <w:t>модели</w:t>
      </w:r>
    </w:p>
    <w:p w14:paraId="05486B78" w14:textId="77777777" w:rsidR="003A1273" w:rsidRDefault="003A1273" w:rsidP="003A1273"/>
    <w:p w14:paraId="464F950A" w14:textId="77777777" w:rsidR="003A1273" w:rsidRDefault="003A1273" w:rsidP="003A1273">
      <w:r>
        <w:t xml:space="preserve">2.4. </w:t>
      </w:r>
      <w:r>
        <w:rPr>
          <w:rFonts w:hint="eastAsia"/>
        </w:rPr>
        <w:t>Стационарное</w:t>
      </w:r>
      <w:r>
        <w:t xml:space="preserve"> </w:t>
      </w:r>
      <w:r>
        <w:rPr>
          <w:rFonts w:hint="eastAsia"/>
        </w:rPr>
        <w:t>магнитное</w:t>
      </w:r>
      <w:r>
        <w:t xml:space="preserve"> </w:t>
      </w:r>
      <w:r>
        <w:rPr>
          <w:rFonts w:hint="eastAsia"/>
        </w:rPr>
        <w:t>поле</w:t>
      </w:r>
      <w:r>
        <w:t xml:space="preserve">: </w:t>
      </w:r>
      <w:r>
        <w:rPr>
          <w:rFonts w:hint="eastAsia"/>
        </w:rPr>
        <w:t>общие</w:t>
      </w:r>
      <w:r>
        <w:t xml:space="preserve"> </w:t>
      </w:r>
      <w:r>
        <w:rPr>
          <w:rFonts w:hint="eastAsia"/>
        </w:rPr>
        <w:t>уравнения</w:t>
      </w:r>
      <w:r>
        <w:t xml:space="preserve"> </w:t>
      </w:r>
      <w:r>
        <w:rPr>
          <w:rFonts w:hint="eastAsia"/>
        </w:rPr>
        <w:t>для</w:t>
      </w:r>
      <w:r>
        <w:t xml:space="preserve"> </w:t>
      </w:r>
      <w:r>
        <w:rPr>
          <w:rFonts w:hint="eastAsia"/>
        </w:rPr>
        <w:t>расчета</w:t>
      </w:r>
      <w:r>
        <w:t xml:space="preserve"> </w:t>
      </w:r>
      <w:r>
        <w:rPr>
          <w:rFonts w:hint="eastAsia"/>
        </w:rPr>
        <w:t>индуктивных</w:t>
      </w:r>
      <w:r>
        <w:t xml:space="preserve"> </w:t>
      </w:r>
      <w:r>
        <w:rPr>
          <w:rFonts w:hint="eastAsia"/>
        </w:rPr>
        <w:t>сопротивлений</w:t>
      </w:r>
    </w:p>
    <w:p w14:paraId="76156E2E" w14:textId="77777777" w:rsidR="003A1273" w:rsidRDefault="003A1273" w:rsidP="003A1273"/>
    <w:p w14:paraId="2F30DAD7" w14:textId="77777777" w:rsidR="003A1273" w:rsidRDefault="003A1273" w:rsidP="003A1273">
      <w:r>
        <w:t xml:space="preserve">2.5. </w:t>
      </w:r>
      <w:r>
        <w:rPr>
          <w:rFonts w:hint="eastAsia"/>
        </w:rPr>
        <w:t>Нестационарное</w:t>
      </w:r>
      <w:r>
        <w:t xml:space="preserve"> </w:t>
      </w:r>
      <w:r>
        <w:rPr>
          <w:rFonts w:hint="eastAsia"/>
        </w:rPr>
        <w:t>магнитное</w:t>
      </w:r>
      <w:r>
        <w:t xml:space="preserve"> </w:t>
      </w:r>
      <w:r>
        <w:rPr>
          <w:rFonts w:hint="eastAsia"/>
        </w:rPr>
        <w:t>поле</w:t>
      </w:r>
    </w:p>
    <w:p w14:paraId="004834F7" w14:textId="77777777" w:rsidR="003A1273" w:rsidRDefault="003A1273" w:rsidP="003A1273"/>
    <w:p w14:paraId="6D248673" w14:textId="77777777" w:rsidR="003A1273" w:rsidRDefault="003A1273" w:rsidP="003A1273">
      <w:r>
        <w:lastRenderedPageBreak/>
        <w:t xml:space="preserve">2.5.1. </w:t>
      </w:r>
      <w:r>
        <w:rPr>
          <w:rFonts w:hint="eastAsia"/>
        </w:rPr>
        <w:t>Коэффициент</w:t>
      </w:r>
      <w:r>
        <w:t xml:space="preserve"> </w:t>
      </w:r>
      <w:r>
        <w:rPr>
          <w:rFonts w:hint="eastAsia"/>
        </w:rPr>
        <w:t>искажения</w:t>
      </w:r>
      <w:r>
        <w:t xml:space="preserve"> </w:t>
      </w:r>
      <w:r>
        <w:rPr>
          <w:rFonts w:hint="eastAsia"/>
        </w:rPr>
        <w:t>синусоидальности</w:t>
      </w:r>
      <w:r>
        <w:t xml:space="preserve"> </w:t>
      </w:r>
      <w:r>
        <w:rPr>
          <w:rFonts w:hint="eastAsia"/>
        </w:rPr>
        <w:t>кривой</w:t>
      </w:r>
      <w:r>
        <w:t xml:space="preserve"> </w:t>
      </w:r>
      <w:r>
        <w:rPr>
          <w:rFonts w:hint="eastAsia"/>
        </w:rPr>
        <w:t>линейного</w:t>
      </w:r>
      <w:r>
        <w:t xml:space="preserve"> </w:t>
      </w:r>
      <w:r>
        <w:rPr>
          <w:rFonts w:hint="eastAsia"/>
        </w:rPr>
        <w:t>напряжения</w:t>
      </w:r>
    </w:p>
    <w:p w14:paraId="2D46D5C0" w14:textId="77777777" w:rsidR="003A1273" w:rsidRDefault="003A1273" w:rsidP="003A1273"/>
    <w:p w14:paraId="1183053D" w14:textId="77777777" w:rsidR="003A1273" w:rsidRDefault="003A1273" w:rsidP="003A1273">
      <w:r>
        <w:t xml:space="preserve">2.5.2. </w:t>
      </w:r>
      <w:r>
        <w:rPr>
          <w:rFonts w:hint="eastAsia"/>
        </w:rPr>
        <w:t>Свойства</w:t>
      </w:r>
      <w:r>
        <w:t xml:space="preserve"> </w:t>
      </w:r>
      <w:r>
        <w:rPr>
          <w:rFonts w:hint="eastAsia"/>
        </w:rPr>
        <w:t>материалов</w:t>
      </w:r>
      <w:r>
        <w:t xml:space="preserve"> </w:t>
      </w:r>
      <w:r>
        <w:rPr>
          <w:rFonts w:hint="eastAsia"/>
        </w:rPr>
        <w:t>и</w:t>
      </w:r>
      <w:r>
        <w:t xml:space="preserve"> </w:t>
      </w:r>
      <w:r>
        <w:rPr>
          <w:rFonts w:hint="eastAsia"/>
        </w:rPr>
        <w:t>модели</w:t>
      </w:r>
      <w:r>
        <w:t xml:space="preserve"> </w:t>
      </w:r>
      <w:r>
        <w:rPr>
          <w:rFonts w:hint="eastAsia"/>
        </w:rPr>
        <w:t>потерь</w:t>
      </w:r>
      <w:r>
        <w:t xml:space="preserve"> </w:t>
      </w:r>
      <w:r>
        <w:rPr>
          <w:rFonts w:hint="eastAsia"/>
        </w:rPr>
        <w:t>в</w:t>
      </w:r>
      <w:r>
        <w:t xml:space="preserve"> </w:t>
      </w:r>
      <w:r>
        <w:rPr>
          <w:rFonts w:hint="eastAsia"/>
        </w:rPr>
        <w:t>стали</w:t>
      </w:r>
    </w:p>
    <w:p w14:paraId="6A6CAA82" w14:textId="77777777" w:rsidR="003A1273" w:rsidRDefault="003A1273" w:rsidP="003A1273"/>
    <w:p w14:paraId="65D623A7" w14:textId="77777777" w:rsidR="003A1273" w:rsidRDefault="003A1273" w:rsidP="003A1273">
      <w:r>
        <w:t xml:space="preserve">2.6. </w:t>
      </w:r>
      <w:r>
        <w:rPr>
          <w:rFonts w:hint="eastAsia"/>
        </w:rPr>
        <w:t>Триангуляция</w:t>
      </w:r>
      <w:r>
        <w:t xml:space="preserve"> </w:t>
      </w:r>
      <w:r>
        <w:rPr>
          <w:rFonts w:hint="eastAsia"/>
        </w:rPr>
        <w:t>геометрической</w:t>
      </w:r>
      <w:r>
        <w:t xml:space="preserve"> </w:t>
      </w:r>
      <w:r>
        <w:rPr>
          <w:rFonts w:hint="eastAsia"/>
        </w:rPr>
        <w:t>модели</w:t>
      </w:r>
    </w:p>
    <w:p w14:paraId="6322A31E" w14:textId="77777777" w:rsidR="003A1273" w:rsidRDefault="003A1273" w:rsidP="003A1273"/>
    <w:p w14:paraId="42D8B3DA" w14:textId="77777777" w:rsidR="003A1273" w:rsidRDefault="003A1273" w:rsidP="003A1273">
      <w:r>
        <w:t xml:space="preserve">2.7. </w:t>
      </w:r>
      <w:r>
        <w:rPr>
          <w:rFonts w:hint="eastAsia"/>
        </w:rPr>
        <w:t>Валидация</w:t>
      </w:r>
      <w:r>
        <w:t xml:space="preserve"> </w:t>
      </w:r>
      <w:r>
        <w:rPr>
          <w:rFonts w:hint="eastAsia"/>
        </w:rPr>
        <w:t>модели</w:t>
      </w:r>
      <w:r>
        <w:t xml:space="preserve"> </w:t>
      </w:r>
      <w:r>
        <w:rPr>
          <w:rFonts w:hint="eastAsia"/>
        </w:rPr>
        <w:t>гидрогенератора</w:t>
      </w:r>
    </w:p>
    <w:p w14:paraId="0E789900" w14:textId="77777777" w:rsidR="003A1273" w:rsidRDefault="003A1273" w:rsidP="003A1273"/>
    <w:p w14:paraId="43925091" w14:textId="77777777" w:rsidR="003A1273" w:rsidRDefault="003A1273" w:rsidP="003A1273">
      <w:r>
        <w:t xml:space="preserve">2.8. </w:t>
      </w:r>
      <w:r>
        <w:rPr>
          <w:rFonts w:hint="eastAsia"/>
        </w:rPr>
        <w:t>Выводы</w:t>
      </w:r>
      <w:r>
        <w:t xml:space="preserve"> </w:t>
      </w:r>
      <w:r>
        <w:rPr>
          <w:rFonts w:hint="eastAsia"/>
        </w:rPr>
        <w:t>по</w:t>
      </w:r>
      <w:r>
        <w:t xml:space="preserve"> </w:t>
      </w:r>
      <w:r>
        <w:rPr>
          <w:rFonts w:hint="eastAsia"/>
        </w:rPr>
        <w:t>главе</w:t>
      </w:r>
    </w:p>
    <w:p w14:paraId="5F29B406" w14:textId="77777777" w:rsidR="003A1273" w:rsidRDefault="003A1273" w:rsidP="003A1273"/>
    <w:p w14:paraId="5DEC32DA" w14:textId="77777777" w:rsidR="003A1273" w:rsidRDefault="003A1273" w:rsidP="003A1273">
      <w:r>
        <w:rPr>
          <w:rFonts w:hint="eastAsia"/>
        </w:rPr>
        <w:t>Глава</w:t>
      </w:r>
      <w:r>
        <w:t xml:space="preserve"> 3. </w:t>
      </w:r>
      <w:r>
        <w:rPr>
          <w:rFonts w:hint="eastAsia"/>
        </w:rPr>
        <w:t>Адаптация</w:t>
      </w:r>
      <w:r>
        <w:t xml:space="preserve"> </w:t>
      </w:r>
      <w:r>
        <w:rPr>
          <w:rFonts w:hint="eastAsia"/>
        </w:rPr>
        <w:t>алгоритма</w:t>
      </w:r>
      <w:r>
        <w:t xml:space="preserve"> NSGA-II </w:t>
      </w:r>
      <w:r>
        <w:rPr>
          <w:rFonts w:hint="eastAsia"/>
        </w:rPr>
        <w:t>для</w:t>
      </w:r>
      <w:r>
        <w:t xml:space="preserve"> </w:t>
      </w:r>
      <w:r>
        <w:rPr>
          <w:rFonts w:hint="eastAsia"/>
        </w:rPr>
        <w:t>задач</w:t>
      </w:r>
      <w:r>
        <w:t xml:space="preserve"> </w:t>
      </w:r>
      <w:r>
        <w:rPr>
          <w:rFonts w:hint="eastAsia"/>
        </w:rPr>
        <w:t>оптимизации</w:t>
      </w:r>
      <w:r>
        <w:t xml:space="preserve"> </w:t>
      </w:r>
      <w:r>
        <w:rPr>
          <w:rFonts w:hint="eastAsia"/>
        </w:rPr>
        <w:t>электрических</w:t>
      </w:r>
      <w:r>
        <w:t xml:space="preserve"> </w:t>
      </w:r>
      <w:r>
        <w:rPr>
          <w:rFonts w:hint="eastAsia"/>
        </w:rPr>
        <w:t>машин</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применения</w:t>
      </w:r>
    </w:p>
    <w:p w14:paraId="4967CBE2" w14:textId="77777777" w:rsidR="003A1273" w:rsidRDefault="003A1273" w:rsidP="003A1273"/>
    <w:p w14:paraId="2E056C27" w14:textId="77777777" w:rsidR="003A1273" w:rsidRDefault="003A1273" w:rsidP="003A1273">
      <w:r>
        <w:t xml:space="preserve">3.1. </w:t>
      </w:r>
      <w:r>
        <w:rPr>
          <w:rFonts w:hint="eastAsia"/>
        </w:rPr>
        <w:t>Задание</w:t>
      </w:r>
      <w:r>
        <w:t xml:space="preserve"> </w:t>
      </w:r>
      <w:r>
        <w:rPr>
          <w:rFonts w:hint="eastAsia"/>
        </w:rPr>
        <w:t>начальных</w:t>
      </w:r>
      <w:r>
        <w:t xml:space="preserve"> </w:t>
      </w:r>
      <w:r>
        <w:rPr>
          <w:rFonts w:hint="eastAsia"/>
        </w:rPr>
        <w:t>данных</w:t>
      </w:r>
      <w:r>
        <w:t xml:space="preserve"> NSGA-II </w:t>
      </w:r>
      <w:r>
        <w:rPr>
          <w:rFonts w:hint="eastAsia"/>
        </w:rPr>
        <w:t>в</w:t>
      </w:r>
      <w:r>
        <w:t xml:space="preserve"> MATLAB</w:t>
      </w:r>
    </w:p>
    <w:p w14:paraId="2112DFD9" w14:textId="77777777" w:rsidR="003A1273" w:rsidRDefault="003A1273" w:rsidP="003A1273"/>
    <w:p w14:paraId="6C224CD7" w14:textId="77777777" w:rsidR="003A1273" w:rsidRDefault="003A1273" w:rsidP="003A1273">
      <w:r>
        <w:t xml:space="preserve">3.2. </w:t>
      </w:r>
      <w:r>
        <w:rPr>
          <w:rFonts w:hint="eastAsia"/>
        </w:rPr>
        <w:t>Интеграция</w:t>
      </w:r>
      <w:r>
        <w:t xml:space="preserve"> ANSYS </w:t>
      </w:r>
      <w:r>
        <w:rPr>
          <w:rFonts w:hint="eastAsia"/>
        </w:rPr>
        <w:t>и</w:t>
      </w:r>
      <w:r>
        <w:t xml:space="preserve"> MATLAB</w:t>
      </w:r>
    </w:p>
    <w:p w14:paraId="7AEAB91B" w14:textId="77777777" w:rsidR="003A1273" w:rsidRDefault="003A1273" w:rsidP="003A1273"/>
    <w:p w14:paraId="19CC3B52" w14:textId="77777777" w:rsidR="003A1273" w:rsidRDefault="003A1273" w:rsidP="003A1273">
      <w:r>
        <w:t xml:space="preserve">3.3. </w:t>
      </w:r>
      <w:r>
        <w:rPr>
          <w:rFonts w:hint="eastAsia"/>
        </w:rPr>
        <w:t>Визуализация</w:t>
      </w:r>
      <w:r>
        <w:t xml:space="preserve"> </w:t>
      </w:r>
      <w:r>
        <w:rPr>
          <w:rFonts w:hint="eastAsia"/>
        </w:rPr>
        <w:t>множества</w:t>
      </w:r>
      <w:r>
        <w:t xml:space="preserve"> </w:t>
      </w:r>
      <w:r>
        <w:rPr>
          <w:rFonts w:hint="eastAsia"/>
        </w:rPr>
        <w:t>Парето</w:t>
      </w:r>
    </w:p>
    <w:p w14:paraId="4B0C6BAA" w14:textId="77777777" w:rsidR="003A1273" w:rsidRDefault="003A1273" w:rsidP="003A1273"/>
    <w:p w14:paraId="368B3F69" w14:textId="77777777" w:rsidR="003A1273" w:rsidRDefault="003A1273" w:rsidP="003A1273">
      <w:r>
        <w:t xml:space="preserve">3.4. </w:t>
      </w:r>
      <w:r>
        <w:rPr>
          <w:rFonts w:hint="eastAsia"/>
        </w:rPr>
        <w:t>Кластерный</w:t>
      </w:r>
      <w:r>
        <w:t xml:space="preserve"> </w:t>
      </w:r>
      <w:r>
        <w:rPr>
          <w:rFonts w:hint="eastAsia"/>
        </w:rPr>
        <w:t>анализ</w:t>
      </w:r>
      <w:r>
        <w:t xml:space="preserve"> </w:t>
      </w:r>
      <w:r>
        <w:rPr>
          <w:rFonts w:hint="eastAsia"/>
        </w:rPr>
        <w:t>результатов</w:t>
      </w:r>
    </w:p>
    <w:p w14:paraId="170C7324" w14:textId="77777777" w:rsidR="003A1273" w:rsidRDefault="003A1273" w:rsidP="003A1273"/>
    <w:p w14:paraId="53A9F74E" w14:textId="77777777" w:rsidR="003A1273" w:rsidRDefault="003A1273" w:rsidP="003A1273">
      <w:r>
        <w:t xml:space="preserve">3.5. </w:t>
      </w:r>
      <w:r>
        <w:rPr>
          <w:rFonts w:hint="eastAsia"/>
        </w:rPr>
        <w:t>Корреляционный</w:t>
      </w:r>
      <w:r>
        <w:t xml:space="preserve"> </w:t>
      </w:r>
      <w:r>
        <w:rPr>
          <w:rFonts w:hint="eastAsia"/>
        </w:rPr>
        <w:t>анализ</w:t>
      </w:r>
      <w:r>
        <w:t xml:space="preserve"> </w:t>
      </w:r>
      <w:r>
        <w:rPr>
          <w:rFonts w:hint="eastAsia"/>
        </w:rPr>
        <w:t>результатов</w:t>
      </w:r>
    </w:p>
    <w:p w14:paraId="3A815343" w14:textId="77777777" w:rsidR="003A1273" w:rsidRDefault="003A1273" w:rsidP="003A1273"/>
    <w:p w14:paraId="0E6408B6" w14:textId="77777777" w:rsidR="003A1273" w:rsidRDefault="003A1273" w:rsidP="003A1273">
      <w:r>
        <w:t xml:space="preserve">3.6. </w:t>
      </w:r>
      <w:r>
        <w:rPr>
          <w:rFonts w:hint="eastAsia"/>
        </w:rPr>
        <w:t>Селекция</w:t>
      </w:r>
      <w:r>
        <w:t xml:space="preserve"> </w:t>
      </w:r>
      <w:r>
        <w:rPr>
          <w:rFonts w:hint="eastAsia"/>
        </w:rPr>
        <w:t>оптимального</w:t>
      </w:r>
      <w:r>
        <w:t xml:space="preserve"> </w:t>
      </w:r>
      <w:r>
        <w:rPr>
          <w:rFonts w:hint="eastAsia"/>
        </w:rPr>
        <w:t>набора</w:t>
      </w:r>
      <w:r>
        <w:t xml:space="preserve"> </w:t>
      </w:r>
      <w:r>
        <w:rPr>
          <w:rFonts w:hint="eastAsia"/>
        </w:rPr>
        <w:t>предикторов</w:t>
      </w:r>
    </w:p>
    <w:p w14:paraId="2EAED9A7" w14:textId="77777777" w:rsidR="003A1273" w:rsidRDefault="003A1273" w:rsidP="003A1273"/>
    <w:p w14:paraId="04E0A39A" w14:textId="77777777" w:rsidR="003A1273" w:rsidRDefault="003A1273" w:rsidP="003A1273">
      <w:r>
        <w:rPr>
          <w:rFonts w:hint="eastAsia"/>
        </w:rPr>
        <w:t>и</w:t>
      </w:r>
      <w:r>
        <w:t xml:space="preserve"> </w:t>
      </w:r>
      <w:r>
        <w:rPr>
          <w:rFonts w:hint="eastAsia"/>
        </w:rPr>
        <w:t>регрессионный</w:t>
      </w:r>
      <w:r>
        <w:t xml:space="preserve"> </w:t>
      </w:r>
      <w:r>
        <w:rPr>
          <w:rFonts w:hint="eastAsia"/>
        </w:rPr>
        <w:t>анализ</w:t>
      </w:r>
    </w:p>
    <w:p w14:paraId="38F10CCF" w14:textId="77777777" w:rsidR="003A1273" w:rsidRDefault="003A1273" w:rsidP="003A1273"/>
    <w:p w14:paraId="12852E14" w14:textId="77777777" w:rsidR="003A1273" w:rsidRDefault="003A1273" w:rsidP="003A1273">
      <w:r>
        <w:t xml:space="preserve">3.7. </w:t>
      </w:r>
      <w:r>
        <w:rPr>
          <w:rFonts w:hint="eastAsia"/>
        </w:rPr>
        <w:t>Выводы</w:t>
      </w:r>
      <w:r>
        <w:t xml:space="preserve"> </w:t>
      </w:r>
      <w:r>
        <w:rPr>
          <w:rFonts w:hint="eastAsia"/>
        </w:rPr>
        <w:t>по</w:t>
      </w:r>
      <w:r>
        <w:t xml:space="preserve"> </w:t>
      </w:r>
      <w:r>
        <w:rPr>
          <w:rFonts w:hint="eastAsia"/>
        </w:rPr>
        <w:t>главе</w:t>
      </w:r>
    </w:p>
    <w:p w14:paraId="1A4576AE" w14:textId="77777777" w:rsidR="003A1273" w:rsidRDefault="003A1273" w:rsidP="003A1273"/>
    <w:p w14:paraId="75E6BAA3" w14:textId="77777777" w:rsidR="003A1273" w:rsidRDefault="003A1273" w:rsidP="003A1273">
      <w:r>
        <w:rPr>
          <w:rFonts w:hint="eastAsia"/>
        </w:rPr>
        <w:t>Заключение</w:t>
      </w:r>
    </w:p>
    <w:p w14:paraId="2F92FFB8" w14:textId="77777777" w:rsidR="003A1273" w:rsidRDefault="003A1273" w:rsidP="003A1273"/>
    <w:p w14:paraId="3568FD1A" w14:textId="77777777" w:rsidR="003A1273" w:rsidRDefault="003A1273" w:rsidP="003A127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7C29E52" w14:textId="77777777" w:rsidR="003A1273" w:rsidRDefault="003A1273" w:rsidP="003A1273"/>
    <w:p w14:paraId="20407B65" w14:textId="77777777" w:rsidR="003A1273" w:rsidRDefault="003A1273" w:rsidP="003A1273">
      <w:r>
        <w:rPr>
          <w:rFonts w:hint="eastAsia"/>
        </w:rPr>
        <w:t>Словарь</w:t>
      </w:r>
      <w:r>
        <w:t xml:space="preserve"> </w:t>
      </w:r>
      <w:r>
        <w:rPr>
          <w:rFonts w:hint="eastAsia"/>
        </w:rPr>
        <w:t>терминов</w:t>
      </w:r>
    </w:p>
    <w:p w14:paraId="64CA8FBB" w14:textId="77777777" w:rsidR="003A1273" w:rsidRDefault="003A1273" w:rsidP="003A1273"/>
    <w:p w14:paraId="49F8E20F" w14:textId="77777777" w:rsidR="003A1273" w:rsidRDefault="003A1273" w:rsidP="003A1273">
      <w:r>
        <w:rPr>
          <w:rFonts w:hint="eastAsia"/>
        </w:rPr>
        <w:t>Список</w:t>
      </w:r>
      <w:r>
        <w:t xml:space="preserve"> </w:t>
      </w:r>
      <w:r>
        <w:rPr>
          <w:rFonts w:hint="eastAsia"/>
        </w:rPr>
        <w:t>литературы</w:t>
      </w:r>
    </w:p>
    <w:p w14:paraId="6C052D37" w14:textId="77777777" w:rsidR="003A1273" w:rsidRDefault="003A1273" w:rsidP="003A1273"/>
    <w:p w14:paraId="1DA49A08" w14:textId="77777777" w:rsidR="003A1273" w:rsidRDefault="003A1273" w:rsidP="003A1273">
      <w:r>
        <w:rPr>
          <w:rFonts w:hint="eastAsia"/>
        </w:rPr>
        <w:t>Приложение</w:t>
      </w:r>
      <w:r>
        <w:t xml:space="preserve"> </w:t>
      </w:r>
      <w:r>
        <w:rPr>
          <w:rFonts w:hint="eastAsia"/>
        </w:rPr>
        <w:t>А</w:t>
      </w:r>
    </w:p>
    <w:p w14:paraId="4EB5F2E8" w14:textId="77777777" w:rsidR="003A1273" w:rsidRDefault="003A1273" w:rsidP="003A1273"/>
    <w:p w14:paraId="42065F60" w14:textId="35348B7E" w:rsidR="003A1273" w:rsidRPr="003A1273" w:rsidRDefault="003A1273" w:rsidP="003A1273">
      <w:r>
        <w:rPr>
          <w:rFonts w:hint="eastAsia"/>
        </w:rPr>
        <w:t>Приложение</w:t>
      </w:r>
      <w:r>
        <w:t xml:space="preserve"> </w:t>
      </w:r>
      <w:r>
        <w:rPr>
          <w:rFonts w:hint="eastAsia"/>
        </w:rPr>
        <w:t>Б</w:t>
      </w:r>
    </w:p>
    <w:sectPr w:rsidR="003A1273" w:rsidRPr="003A1273" w:rsidSect="005224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1B07" w14:textId="77777777" w:rsidR="005224DE" w:rsidRDefault="005224DE">
      <w:pPr>
        <w:spacing w:after="0" w:line="240" w:lineRule="auto"/>
      </w:pPr>
      <w:r>
        <w:separator/>
      </w:r>
    </w:p>
  </w:endnote>
  <w:endnote w:type="continuationSeparator" w:id="0">
    <w:p w14:paraId="1AF97333" w14:textId="77777777" w:rsidR="005224DE" w:rsidRDefault="0052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408A" w14:textId="77777777" w:rsidR="005224DE" w:rsidRDefault="005224DE"/>
    <w:p w14:paraId="27EDCFB1" w14:textId="77777777" w:rsidR="005224DE" w:rsidRDefault="005224DE"/>
    <w:p w14:paraId="69457FCE" w14:textId="77777777" w:rsidR="005224DE" w:rsidRDefault="005224DE"/>
    <w:p w14:paraId="2A44FF1E" w14:textId="77777777" w:rsidR="005224DE" w:rsidRDefault="005224DE"/>
    <w:p w14:paraId="33FBF059" w14:textId="77777777" w:rsidR="005224DE" w:rsidRDefault="005224DE"/>
    <w:p w14:paraId="634066FD" w14:textId="77777777" w:rsidR="005224DE" w:rsidRDefault="005224DE"/>
    <w:p w14:paraId="38BBDDE3" w14:textId="77777777" w:rsidR="005224DE" w:rsidRDefault="005224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FF94B" wp14:editId="18FB8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1011" w14:textId="77777777" w:rsidR="005224DE" w:rsidRDefault="005224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FF9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CD1011" w14:textId="77777777" w:rsidR="005224DE" w:rsidRDefault="005224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3C2F79" w14:textId="77777777" w:rsidR="005224DE" w:rsidRDefault="005224DE"/>
    <w:p w14:paraId="11F5FEEA" w14:textId="77777777" w:rsidR="005224DE" w:rsidRDefault="005224DE"/>
    <w:p w14:paraId="25411533" w14:textId="77777777" w:rsidR="005224DE" w:rsidRDefault="005224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9035CA" wp14:editId="086C30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158B" w14:textId="77777777" w:rsidR="005224DE" w:rsidRDefault="005224DE"/>
                          <w:p w14:paraId="57523482" w14:textId="77777777" w:rsidR="005224DE" w:rsidRDefault="005224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035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87158B" w14:textId="77777777" w:rsidR="005224DE" w:rsidRDefault="005224DE"/>
                    <w:p w14:paraId="57523482" w14:textId="77777777" w:rsidR="005224DE" w:rsidRDefault="005224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D7163A" w14:textId="77777777" w:rsidR="005224DE" w:rsidRDefault="005224DE"/>
    <w:p w14:paraId="727C7A98" w14:textId="77777777" w:rsidR="005224DE" w:rsidRDefault="005224DE">
      <w:pPr>
        <w:rPr>
          <w:sz w:val="2"/>
          <w:szCs w:val="2"/>
        </w:rPr>
      </w:pPr>
    </w:p>
    <w:p w14:paraId="2C781D05" w14:textId="77777777" w:rsidR="005224DE" w:rsidRDefault="005224DE"/>
    <w:p w14:paraId="16FE0FC7" w14:textId="77777777" w:rsidR="005224DE" w:rsidRDefault="005224DE">
      <w:pPr>
        <w:spacing w:after="0" w:line="240" w:lineRule="auto"/>
      </w:pPr>
    </w:p>
  </w:footnote>
  <w:footnote w:type="continuationSeparator" w:id="0">
    <w:p w14:paraId="1FA7C3BB" w14:textId="77777777" w:rsidR="005224DE" w:rsidRDefault="0052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4D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24804</TotalTime>
  <Pages>3</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3172</cp:revision>
  <cp:lastPrinted>2009-02-06T05:36:00Z</cp:lastPrinted>
  <dcterms:created xsi:type="dcterms:W3CDTF">2024-01-07T13:43:00Z</dcterms:created>
  <dcterms:modified xsi:type="dcterms:W3CDTF">2024-02-17T10:17:00Z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