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3B4C6" w14:textId="3EAF2664" w:rsidR="007C2826" w:rsidRDefault="00A070FE" w:rsidP="00A070FE">
      <w:r w:rsidRPr="00A070FE">
        <w:rPr>
          <w:rFonts w:hint="eastAsia"/>
        </w:rPr>
        <w:t>Выбор</w:t>
      </w:r>
      <w:r w:rsidRPr="00A070FE">
        <w:t xml:space="preserve"> </w:t>
      </w:r>
      <w:r w:rsidRPr="00A070FE">
        <w:rPr>
          <w:rFonts w:hint="eastAsia"/>
        </w:rPr>
        <w:t>метода</w:t>
      </w:r>
      <w:r w:rsidRPr="00A070FE">
        <w:t xml:space="preserve"> </w:t>
      </w:r>
      <w:r w:rsidRPr="00A070FE">
        <w:rPr>
          <w:rFonts w:hint="eastAsia"/>
        </w:rPr>
        <w:t>дренирования</w:t>
      </w:r>
      <w:r w:rsidRPr="00A070FE">
        <w:t xml:space="preserve"> </w:t>
      </w:r>
      <w:r w:rsidRPr="00A070FE">
        <w:rPr>
          <w:rFonts w:hint="eastAsia"/>
        </w:rPr>
        <w:t>верхних</w:t>
      </w:r>
      <w:r w:rsidRPr="00A070FE">
        <w:t xml:space="preserve"> </w:t>
      </w:r>
      <w:r w:rsidRPr="00A070FE">
        <w:rPr>
          <w:rFonts w:hint="eastAsia"/>
        </w:rPr>
        <w:t>мочевых</w:t>
      </w:r>
      <w:r w:rsidRPr="00A070FE">
        <w:t xml:space="preserve"> </w:t>
      </w:r>
      <w:r w:rsidRPr="00A070FE">
        <w:rPr>
          <w:rFonts w:hint="eastAsia"/>
        </w:rPr>
        <w:t>путей</w:t>
      </w:r>
      <w:r w:rsidRPr="00A070FE">
        <w:t xml:space="preserve"> </w:t>
      </w:r>
      <w:r w:rsidRPr="00A070FE">
        <w:rPr>
          <w:rFonts w:hint="eastAsia"/>
        </w:rPr>
        <w:t>после</w:t>
      </w:r>
      <w:r w:rsidRPr="00A070FE">
        <w:t xml:space="preserve"> </w:t>
      </w:r>
      <w:r w:rsidRPr="00A070FE">
        <w:rPr>
          <w:rFonts w:hint="eastAsia"/>
        </w:rPr>
        <w:t>чрескожной</w:t>
      </w:r>
      <w:r w:rsidRPr="00A070FE">
        <w:t xml:space="preserve"> </w:t>
      </w:r>
      <w:r w:rsidRPr="00A070FE">
        <w:rPr>
          <w:rFonts w:hint="eastAsia"/>
        </w:rPr>
        <w:t>нефролитотрипсии</w:t>
      </w:r>
      <w:r>
        <w:t xml:space="preserve"> </w:t>
      </w:r>
      <w:r w:rsidRPr="00A070FE">
        <w:rPr>
          <w:rFonts w:hint="eastAsia"/>
        </w:rPr>
        <w:t>Дьяконов</w:t>
      </w:r>
      <w:r w:rsidRPr="00A070FE">
        <w:t xml:space="preserve"> </w:t>
      </w:r>
      <w:r w:rsidRPr="00A070FE">
        <w:rPr>
          <w:rFonts w:hint="eastAsia"/>
        </w:rPr>
        <w:t>Иван</w:t>
      </w:r>
      <w:r w:rsidRPr="00A070FE">
        <w:t xml:space="preserve"> </w:t>
      </w:r>
      <w:r w:rsidRPr="00A070FE">
        <w:rPr>
          <w:rFonts w:hint="eastAsia"/>
        </w:rPr>
        <w:t>Валерьевич</w:t>
      </w:r>
    </w:p>
    <w:p w14:paraId="58586CDA" w14:textId="77777777" w:rsidR="00A070FE" w:rsidRDefault="00A070FE" w:rsidP="00A070FE">
      <w:r>
        <w:rPr>
          <w:rFonts w:hint="eastAsia"/>
        </w:rPr>
        <w:t>ОГЛАВЛЕНИЕ</w:t>
      </w:r>
      <w:r>
        <w:t xml:space="preserve"> </w:t>
      </w:r>
      <w:r>
        <w:rPr>
          <w:rFonts w:hint="eastAsia"/>
        </w:rPr>
        <w:t>ДИССЕРТАЦИИ</w:t>
      </w:r>
    </w:p>
    <w:p w14:paraId="5354CCA6" w14:textId="77777777" w:rsidR="00A070FE" w:rsidRDefault="00A070FE" w:rsidP="00A070FE">
      <w:r>
        <w:rPr>
          <w:rFonts w:hint="eastAsia"/>
        </w:rPr>
        <w:t>кандидат</w:t>
      </w:r>
      <w:r>
        <w:t xml:space="preserve"> </w:t>
      </w:r>
      <w:r>
        <w:rPr>
          <w:rFonts w:hint="eastAsia"/>
        </w:rPr>
        <w:t>наук</w:t>
      </w:r>
      <w:r>
        <w:t xml:space="preserve"> </w:t>
      </w:r>
      <w:r>
        <w:rPr>
          <w:rFonts w:hint="eastAsia"/>
        </w:rPr>
        <w:t>Дьяконов</w:t>
      </w:r>
      <w:r>
        <w:t xml:space="preserve"> </w:t>
      </w:r>
      <w:r>
        <w:rPr>
          <w:rFonts w:hint="eastAsia"/>
        </w:rPr>
        <w:t>Иван</w:t>
      </w:r>
      <w:r>
        <w:t xml:space="preserve"> </w:t>
      </w:r>
      <w:r>
        <w:rPr>
          <w:rFonts w:hint="eastAsia"/>
        </w:rPr>
        <w:t>Валерьевич</w:t>
      </w:r>
    </w:p>
    <w:p w14:paraId="773BD3E5" w14:textId="77777777" w:rsidR="00A070FE" w:rsidRDefault="00A070FE" w:rsidP="00A070FE">
      <w:r>
        <w:rPr>
          <w:rFonts w:hint="eastAsia"/>
        </w:rPr>
        <w:t>ВВЕДЕНИЕ</w:t>
      </w:r>
    </w:p>
    <w:p w14:paraId="4D3CDEFE" w14:textId="77777777" w:rsidR="00A070FE" w:rsidRDefault="00A070FE" w:rsidP="00A070FE"/>
    <w:p w14:paraId="33439835" w14:textId="77777777" w:rsidR="00A070FE" w:rsidRDefault="00A070FE" w:rsidP="00A070FE">
      <w:r>
        <w:rPr>
          <w:rFonts w:hint="eastAsia"/>
        </w:rPr>
        <w:t>ГЛАВА</w:t>
      </w:r>
      <w:r>
        <w:t xml:space="preserve"> 1. </w:t>
      </w:r>
      <w:r>
        <w:rPr>
          <w:rFonts w:hint="eastAsia"/>
        </w:rPr>
        <w:t>ОБЗОР</w:t>
      </w:r>
      <w:r>
        <w:t xml:space="preserve"> </w:t>
      </w:r>
      <w:r>
        <w:rPr>
          <w:rFonts w:hint="eastAsia"/>
        </w:rPr>
        <w:t>ЛИТЕРАТУРЫ</w:t>
      </w:r>
    </w:p>
    <w:p w14:paraId="4332EC3D" w14:textId="77777777" w:rsidR="00A070FE" w:rsidRDefault="00A070FE" w:rsidP="00A070FE"/>
    <w:p w14:paraId="139DC8D7" w14:textId="77777777" w:rsidR="00A070FE" w:rsidRDefault="00A070FE" w:rsidP="00A070FE">
      <w:r>
        <w:rPr>
          <w:rFonts w:hint="eastAsia"/>
        </w:rPr>
        <w:t>ГЛАВА</w:t>
      </w:r>
      <w:r>
        <w:t xml:space="preserve"> 2. </w:t>
      </w:r>
      <w:r>
        <w:rPr>
          <w:rFonts w:hint="eastAsia"/>
        </w:rPr>
        <w:t>ХАРАКТЕРИСТИКА</w:t>
      </w:r>
      <w:r>
        <w:t xml:space="preserve"> </w:t>
      </w:r>
      <w:r>
        <w:rPr>
          <w:rFonts w:hint="eastAsia"/>
        </w:rPr>
        <w:t>КЛИНИЧЕСКИХ</w:t>
      </w:r>
      <w:r>
        <w:t xml:space="preserve"> </w:t>
      </w:r>
      <w:r>
        <w:rPr>
          <w:rFonts w:hint="eastAsia"/>
        </w:rPr>
        <w:t>НАБЛЮДЕНИЙ</w:t>
      </w:r>
      <w:r>
        <w:t xml:space="preserve"> </w:t>
      </w:r>
      <w:r>
        <w:rPr>
          <w:rFonts w:hint="eastAsia"/>
        </w:rPr>
        <w:t>И</w:t>
      </w:r>
      <w:r>
        <w:t xml:space="preserve"> </w:t>
      </w:r>
      <w:r>
        <w:rPr>
          <w:rFonts w:hint="eastAsia"/>
        </w:rPr>
        <w:t>МЕТОДОВ</w:t>
      </w:r>
      <w:r>
        <w:t xml:space="preserve"> </w:t>
      </w:r>
      <w:r>
        <w:rPr>
          <w:rFonts w:hint="eastAsia"/>
        </w:rPr>
        <w:t>ИССЛЕДОВАНИЯ</w:t>
      </w:r>
    </w:p>
    <w:p w14:paraId="272E8A11" w14:textId="77777777" w:rsidR="00A070FE" w:rsidRDefault="00A070FE" w:rsidP="00A070FE"/>
    <w:p w14:paraId="3F737D3A" w14:textId="77777777" w:rsidR="00A070FE" w:rsidRDefault="00A070FE" w:rsidP="00A070FE">
      <w:r>
        <w:t xml:space="preserve">2.1 </w:t>
      </w:r>
      <w:r>
        <w:rPr>
          <w:rFonts w:hint="eastAsia"/>
        </w:rPr>
        <w:t>Общая</w:t>
      </w:r>
      <w:r>
        <w:t xml:space="preserve"> </w:t>
      </w:r>
      <w:r>
        <w:rPr>
          <w:rFonts w:hint="eastAsia"/>
        </w:rPr>
        <w:t>характеристика</w:t>
      </w:r>
      <w:r>
        <w:t xml:space="preserve"> </w:t>
      </w:r>
      <w:r>
        <w:rPr>
          <w:rFonts w:hint="eastAsia"/>
        </w:rPr>
        <w:t>больных</w:t>
      </w:r>
    </w:p>
    <w:p w14:paraId="4C97E5BF" w14:textId="77777777" w:rsidR="00A070FE" w:rsidRDefault="00A070FE" w:rsidP="00A070FE"/>
    <w:p w14:paraId="7A55BBC1" w14:textId="77777777" w:rsidR="00A070FE" w:rsidRDefault="00A070FE" w:rsidP="00A070FE">
      <w:r>
        <w:t xml:space="preserve">2.2 </w:t>
      </w:r>
      <w:r>
        <w:rPr>
          <w:rFonts w:hint="eastAsia"/>
        </w:rPr>
        <w:t>Техническая</w:t>
      </w:r>
      <w:r>
        <w:t xml:space="preserve"> </w:t>
      </w:r>
      <w:r>
        <w:rPr>
          <w:rFonts w:hint="eastAsia"/>
        </w:rPr>
        <w:t>характеристика</w:t>
      </w:r>
      <w:r>
        <w:t xml:space="preserve"> </w:t>
      </w:r>
      <w:r>
        <w:rPr>
          <w:rFonts w:hint="eastAsia"/>
        </w:rPr>
        <w:t>оборудования</w:t>
      </w:r>
      <w:r>
        <w:t xml:space="preserve">, </w:t>
      </w:r>
      <w:r>
        <w:rPr>
          <w:rFonts w:hint="eastAsia"/>
        </w:rPr>
        <w:t>лабораторных</w:t>
      </w:r>
      <w:r>
        <w:t xml:space="preserve"> </w:t>
      </w:r>
      <w:r>
        <w:rPr>
          <w:rFonts w:hint="eastAsia"/>
        </w:rPr>
        <w:t>и</w:t>
      </w:r>
      <w:r>
        <w:t xml:space="preserve"> </w:t>
      </w:r>
      <w:r>
        <w:rPr>
          <w:rFonts w:hint="eastAsia"/>
        </w:rPr>
        <w:t>инструментальных</w:t>
      </w:r>
      <w:r>
        <w:t xml:space="preserve"> </w:t>
      </w:r>
      <w:r>
        <w:rPr>
          <w:rFonts w:hint="eastAsia"/>
        </w:rPr>
        <w:t>методов</w:t>
      </w:r>
      <w:r>
        <w:t xml:space="preserve"> </w:t>
      </w:r>
      <w:r>
        <w:rPr>
          <w:rFonts w:hint="eastAsia"/>
        </w:rPr>
        <w:t>исследования</w:t>
      </w:r>
      <w:r>
        <w:t xml:space="preserve"> </w:t>
      </w:r>
      <w:r>
        <w:rPr>
          <w:rFonts w:hint="eastAsia"/>
        </w:rPr>
        <w:t>на</w:t>
      </w:r>
      <w:r>
        <w:t xml:space="preserve"> </w:t>
      </w:r>
      <w:r>
        <w:rPr>
          <w:rFonts w:hint="eastAsia"/>
        </w:rPr>
        <w:t>дооперационном</w:t>
      </w:r>
      <w:r>
        <w:t xml:space="preserve"> </w:t>
      </w:r>
      <w:r>
        <w:rPr>
          <w:rFonts w:hint="eastAsia"/>
        </w:rPr>
        <w:t>этапе</w:t>
      </w:r>
    </w:p>
    <w:p w14:paraId="4610E67B" w14:textId="77777777" w:rsidR="00A070FE" w:rsidRDefault="00A070FE" w:rsidP="00A070FE"/>
    <w:p w14:paraId="1166D0D5" w14:textId="77777777" w:rsidR="00A070FE" w:rsidRDefault="00A070FE" w:rsidP="00A070FE">
      <w:r>
        <w:t xml:space="preserve">2.3 </w:t>
      </w:r>
      <w:r>
        <w:rPr>
          <w:rFonts w:hint="eastAsia"/>
        </w:rPr>
        <w:t>Методика</w:t>
      </w:r>
      <w:r>
        <w:t xml:space="preserve"> </w:t>
      </w:r>
      <w:r>
        <w:rPr>
          <w:rFonts w:hint="eastAsia"/>
        </w:rPr>
        <w:t>чрескожной</w:t>
      </w:r>
      <w:r>
        <w:t xml:space="preserve"> </w:t>
      </w:r>
      <w:r>
        <w:rPr>
          <w:rFonts w:hint="eastAsia"/>
        </w:rPr>
        <w:t>нефролитотрипсии</w:t>
      </w:r>
      <w:r>
        <w:t xml:space="preserve">, </w:t>
      </w:r>
      <w:r>
        <w:rPr>
          <w:rFonts w:hint="eastAsia"/>
        </w:rPr>
        <w:t>литоэкстракции</w:t>
      </w:r>
      <w:r>
        <w:t xml:space="preserve">. </w:t>
      </w:r>
      <w:r>
        <w:rPr>
          <w:rFonts w:hint="eastAsia"/>
        </w:rPr>
        <w:t>Оборудование</w:t>
      </w:r>
      <w:r>
        <w:t xml:space="preserve"> </w:t>
      </w:r>
      <w:r>
        <w:rPr>
          <w:rFonts w:hint="eastAsia"/>
        </w:rPr>
        <w:t>и</w:t>
      </w:r>
      <w:r>
        <w:t xml:space="preserve"> </w:t>
      </w:r>
      <w:r>
        <w:rPr>
          <w:rFonts w:hint="eastAsia"/>
        </w:rPr>
        <w:t>инструментарий</w:t>
      </w:r>
      <w:r>
        <w:t xml:space="preserve">, </w:t>
      </w:r>
      <w:r>
        <w:rPr>
          <w:rFonts w:hint="eastAsia"/>
        </w:rPr>
        <w:t>используемые</w:t>
      </w:r>
      <w:r>
        <w:t xml:space="preserve"> </w:t>
      </w:r>
      <w:r>
        <w:rPr>
          <w:rFonts w:hint="eastAsia"/>
        </w:rPr>
        <w:t>при</w:t>
      </w:r>
      <w:r>
        <w:t xml:space="preserve"> </w:t>
      </w:r>
      <w:r>
        <w:rPr>
          <w:rFonts w:hint="eastAsia"/>
        </w:rPr>
        <w:t>чрескожных</w:t>
      </w:r>
    </w:p>
    <w:p w14:paraId="30662E2E" w14:textId="77777777" w:rsidR="00A070FE" w:rsidRDefault="00A070FE" w:rsidP="00A070FE"/>
    <w:p w14:paraId="5B067A65" w14:textId="77777777" w:rsidR="00A070FE" w:rsidRDefault="00A070FE" w:rsidP="00A070FE">
      <w:r>
        <w:rPr>
          <w:rFonts w:hint="eastAsia"/>
        </w:rPr>
        <w:t>операциях</w:t>
      </w:r>
    </w:p>
    <w:p w14:paraId="22924CCF" w14:textId="77777777" w:rsidR="00A070FE" w:rsidRDefault="00A070FE" w:rsidP="00A070FE"/>
    <w:p w14:paraId="61996C0D" w14:textId="77777777" w:rsidR="00A070FE" w:rsidRDefault="00A070FE" w:rsidP="00A070FE">
      <w:r>
        <w:rPr>
          <w:rFonts w:hint="eastAsia"/>
        </w:rPr>
        <w:t>ГЛАВА</w:t>
      </w:r>
      <w:r>
        <w:t xml:space="preserve"> 3. </w:t>
      </w:r>
      <w:r>
        <w:rPr>
          <w:rFonts w:hint="eastAsia"/>
        </w:rPr>
        <w:t>СРАВНЕНИЯ</w:t>
      </w:r>
      <w:r>
        <w:t xml:space="preserve"> </w:t>
      </w:r>
      <w:r>
        <w:rPr>
          <w:rFonts w:hint="eastAsia"/>
        </w:rPr>
        <w:t>ОСОБЕННОСТЕЙ</w:t>
      </w:r>
      <w:r>
        <w:t xml:space="preserve"> </w:t>
      </w:r>
      <w:r>
        <w:rPr>
          <w:rFonts w:hint="eastAsia"/>
        </w:rPr>
        <w:t>ВЕДЕНИЯ</w:t>
      </w:r>
      <w:r>
        <w:t xml:space="preserve"> </w:t>
      </w:r>
      <w:r>
        <w:rPr>
          <w:rFonts w:hint="eastAsia"/>
        </w:rPr>
        <w:t>ПАЦИЕНТОВ</w:t>
      </w:r>
      <w:r>
        <w:t xml:space="preserve"> </w:t>
      </w:r>
      <w:r>
        <w:rPr>
          <w:rFonts w:hint="eastAsia"/>
        </w:rPr>
        <w:t>В</w:t>
      </w:r>
      <w:r>
        <w:t xml:space="preserve"> </w:t>
      </w:r>
      <w:r>
        <w:rPr>
          <w:rFonts w:hint="eastAsia"/>
        </w:rPr>
        <w:t>ПОСЛЕОПЕРАЦИОННОМ</w:t>
      </w:r>
      <w:r>
        <w:t xml:space="preserve"> </w:t>
      </w:r>
      <w:r>
        <w:rPr>
          <w:rFonts w:hint="eastAsia"/>
        </w:rPr>
        <w:t>ПЕРИОДЕ</w:t>
      </w:r>
      <w:r>
        <w:t xml:space="preserve"> </w:t>
      </w:r>
      <w:r>
        <w:rPr>
          <w:rFonts w:hint="eastAsia"/>
        </w:rPr>
        <w:t>ПОСЛЕ</w:t>
      </w:r>
      <w:r>
        <w:t xml:space="preserve"> </w:t>
      </w:r>
      <w:r>
        <w:rPr>
          <w:rFonts w:hint="eastAsia"/>
        </w:rPr>
        <w:t>ЧРЕСКОЖНОЙ</w:t>
      </w:r>
      <w:r>
        <w:t xml:space="preserve"> </w:t>
      </w:r>
      <w:r>
        <w:rPr>
          <w:rFonts w:hint="eastAsia"/>
        </w:rPr>
        <w:t>НЕФРОЛИТОТРИПСИИ</w:t>
      </w:r>
      <w:r>
        <w:t xml:space="preserve"> </w:t>
      </w:r>
      <w:r>
        <w:rPr>
          <w:rFonts w:hint="eastAsia"/>
        </w:rPr>
        <w:t>С</w:t>
      </w:r>
      <w:r>
        <w:t xml:space="preserve"> </w:t>
      </w:r>
      <w:r>
        <w:rPr>
          <w:rFonts w:hint="eastAsia"/>
        </w:rPr>
        <w:t>РАЗЛИЧНЫМИ</w:t>
      </w:r>
      <w:r>
        <w:t xml:space="preserve"> </w:t>
      </w:r>
      <w:r>
        <w:rPr>
          <w:rFonts w:hint="eastAsia"/>
        </w:rPr>
        <w:t>МЕТОДАМИ</w:t>
      </w:r>
      <w:r>
        <w:t xml:space="preserve"> </w:t>
      </w:r>
      <w:r>
        <w:rPr>
          <w:rFonts w:hint="eastAsia"/>
        </w:rPr>
        <w:t>ДРЕНИРОВАНИЯ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ТЕЧЕНИЯ</w:t>
      </w:r>
      <w:r>
        <w:t xml:space="preserve"> </w:t>
      </w:r>
      <w:r>
        <w:rPr>
          <w:rFonts w:hint="eastAsia"/>
        </w:rPr>
        <w:t>ОПЕРАТИВНОГО</w:t>
      </w:r>
    </w:p>
    <w:p w14:paraId="55D31A2B" w14:textId="77777777" w:rsidR="00A070FE" w:rsidRDefault="00A070FE" w:rsidP="00A070FE"/>
    <w:p w14:paraId="1E9FCF98" w14:textId="77777777" w:rsidR="00A070FE" w:rsidRDefault="00A070FE" w:rsidP="00A070FE">
      <w:r>
        <w:rPr>
          <w:rFonts w:hint="eastAsia"/>
        </w:rPr>
        <w:t>ПОСОБИЯ</w:t>
      </w:r>
    </w:p>
    <w:p w14:paraId="73EBCA3D" w14:textId="77777777" w:rsidR="00A070FE" w:rsidRDefault="00A070FE" w:rsidP="00A070FE"/>
    <w:p w14:paraId="37BA8610" w14:textId="77777777" w:rsidR="00A070FE" w:rsidRDefault="00A070FE" w:rsidP="00A070FE">
      <w:r>
        <w:t xml:space="preserve">3.1 </w:t>
      </w:r>
      <w:r>
        <w:rPr>
          <w:rFonts w:hint="eastAsia"/>
        </w:rPr>
        <w:t>Интраоперационное</w:t>
      </w:r>
      <w:r>
        <w:t xml:space="preserve"> </w:t>
      </w:r>
      <w:r>
        <w:rPr>
          <w:rFonts w:hint="eastAsia"/>
        </w:rPr>
        <w:t>кровотечение</w:t>
      </w:r>
    </w:p>
    <w:p w14:paraId="09B5F00E" w14:textId="77777777" w:rsidR="00A070FE" w:rsidRDefault="00A070FE" w:rsidP="00A070FE"/>
    <w:p w14:paraId="23C6ED34" w14:textId="77777777" w:rsidR="00A070FE" w:rsidRDefault="00A070FE" w:rsidP="00A070FE">
      <w:r>
        <w:t xml:space="preserve">3.2. </w:t>
      </w:r>
      <w:r>
        <w:rPr>
          <w:rFonts w:hint="eastAsia"/>
        </w:rPr>
        <w:t>Длительность</w:t>
      </w:r>
      <w:r>
        <w:t xml:space="preserve"> </w:t>
      </w:r>
      <w:r>
        <w:rPr>
          <w:rFonts w:hint="eastAsia"/>
        </w:rPr>
        <w:t>оперативного</w:t>
      </w:r>
      <w:r>
        <w:t xml:space="preserve"> </w:t>
      </w:r>
      <w:r>
        <w:rPr>
          <w:rFonts w:hint="eastAsia"/>
        </w:rPr>
        <w:t>пособия</w:t>
      </w:r>
    </w:p>
    <w:p w14:paraId="2186AC80" w14:textId="77777777" w:rsidR="00A070FE" w:rsidRDefault="00A070FE" w:rsidP="00A070FE"/>
    <w:p w14:paraId="46945E5A" w14:textId="77777777" w:rsidR="00A070FE" w:rsidRDefault="00A070FE" w:rsidP="00A070FE">
      <w:r>
        <w:t xml:space="preserve">3.3 </w:t>
      </w:r>
      <w:r>
        <w:rPr>
          <w:rFonts w:hint="eastAsia"/>
        </w:rPr>
        <w:t>Послеоперационная</w:t>
      </w:r>
      <w:r>
        <w:t xml:space="preserve"> </w:t>
      </w:r>
      <w:r>
        <w:rPr>
          <w:rFonts w:hint="eastAsia"/>
        </w:rPr>
        <w:t>оценка</w:t>
      </w:r>
      <w:r>
        <w:t xml:space="preserve"> </w:t>
      </w:r>
      <w:r>
        <w:rPr>
          <w:rFonts w:hint="eastAsia"/>
        </w:rPr>
        <w:t>боли</w:t>
      </w:r>
    </w:p>
    <w:p w14:paraId="44F470D8" w14:textId="77777777" w:rsidR="00A070FE" w:rsidRDefault="00A070FE" w:rsidP="00A070FE"/>
    <w:p w14:paraId="7099F99D" w14:textId="77777777" w:rsidR="00A070FE" w:rsidRDefault="00A070FE" w:rsidP="00A070FE">
      <w:r>
        <w:t xml:space="preserve">3.4 </w:t>
      </w:r>
      <w:r>
        <w:rPr>
          <w:rFonts w:hint="eastAsia"/>
        </w:rPr>
        <w:t>Количество</w:t>
      </w:r>
      <w:r>
        <w:t xml:space="preserve"> </w:t>
      </w:r>
      <w:r>
        <w:rPr>
          <w:rFonts w:hint="eastAsia"/>
        </w:rPr>
        <w:t>послеоперационных</w:t>
      </w:r>
      <w:r>
        <w:t xml:space="preserve"> </w:t>
      </w:r>
      <w:r>
        <w:rPr>
          <w:rFonts w:hint="eastAsia"/>
        </w:rPr>
        <w:t>койко</w:t>
      </w:r>
      <w:r>
        <w:t>-</w:t>
      </w:r>
      <w:r>
        <w:rPr>
          <w:rFonts w:hint="eastAsia"/>
        </w:rPr>
        <w:t>дней</w:t>
      </w:r>
      <w:r>
        <w:t xml:space="preserve">, </w:t>
      </w:r>
      <w:r>
        <w:rPr>
          <w:rFonts w:hint="eastAsia"/>
        </w:rPr>
        <w:t>послеоперационные</w:t>
      </w:r>
    </w:p>
    <w:p w14:paraId="5E09F27F" w14:textId="77777777" w:rsidR="00A070FE" w:rsidRDefault="00A070FE" w:rsidP="00A070FE"/>
    <w:p w14:paraId="3EA8D2B8" w14:textId="77777777" w:rsidR="00A070FE" w:rsidRDefault="00A070FE" w:rsidP="00A070FE">
      <w:r>
        <w:rPr>
          <w:rFonts w:hint="eastAsia"/>
        </w:rPr>
        <w:t>осложнения</w:t>
      </w:r>
    </w:p>
    <w:p w14:paraId="6DA8BBDA" w14:textId="77777777" w:rsidR="00A070FE" w:rsidRDefault="00A070FE" w:rsidP="00A070FE"/>
    <w:p w14:paraId="7D3B8052" w14:textId="77777777" w:rsidR="00A070FE" w:rsidRDefault="00A070FE" w:rsidP="00A070FE">
      <w:r>
        <w:rPr>
          <w:rFonts w:hint="eastAsia"/>
        </w:rPr>
        <w:t>ГЛАВА</w:t>
      </w:r>
      <w:r>
        <w:t xml:space="preserve"> 4. </w:t>
      </w:r>
      <w:r>
        <w:rPr>
          <w:rFonts w:hint="eastAsia"/>
        </w:rPr>
        <w:t>БЕЗНЕФРОСТОМНОЕ</w:t>
      </w:r>
      <w:r>
        <w:t xml:space="preserve"> </w:t>
      </w:r>
      <w:r>
        <w:rPr>
          <w:rFonts w:hint="eastAsia"/>
        </w:rPr>
        <w:t>ЗАВЕРШЕНИЕ</w:t>
      </w:r>
      <w:r>
        <w:t xml:space="preserve"> </w:t>
      </w:r>
      <w:r>
        <w:rPr>
          <w:rFonts w:hint="eastAsia"/>
        </w:rPr>
        <w:t>ЧРЕСКОЖНОЙ</w:t>
      </w:r>
      <w:r>
        <w:t xml:space="preserve"> </w:t>
      </w:r>
      <w:r>
        <w:rPr>
          <w:rFonts w:hint="eastAsia"/>
        </w:rPr>
        <w:t>НЕФРОЛИТОТРИПСИИ</w:t>
      </w:r>
      <w:r>
        <w:t xml:space="preserve">, </w:t>
      </w:r>
      <w:r>
        <w:rPr>
          <w:rFonts w:hint="eastAsia"/>
        </w:rPr>
        <w:t>НА</w:t>
      </w:r>
      <w:r>
        <w:t xml:space="preserve"> </w:t>
      </w:r>
      <w:r>
        <w:rPr>
          <w:rFonts w:hint="eastAsia"/>
        </w:rPr>
        <w:t>ОСНОВАНИИ</w:t>
      </w:r>
      <w:r>
        <w:t xml:space="preserve"> </w:t>
      </w:r>
      <w:r>
        <w:rPr>
          <w:rFonts w:hint="eastAsia"/>
        </w:rPr>
        <w:t>ДООПЕРАЦИОННОГО</w:t>
      </w:r>
      <w:r>
        <w:t xml:space="preserve"> </w:t>
      </w:r>
      <w:r>
        <w:rPr>
          <w:rFonts w:hint="eastAsia"/>
        </w:rPr>
        <w:t>ОБСЛЕДОВАНИЯ</w:t>
      </w:r>
      <w:r>
        <w:t xml:space="preserve"> </w:t>
      </w:r>
      <w:r>
        <w:rPr>
          <w:rFonts w:hint="eastAsia"/>
        </w:rPr>
        <w:t>И</w:t>
      </w:r>
      <w:r>
        <w:t xml:space="preserve"> </w:t>
      </w:r>
      <w:r>
        <w:rPr>
          <w:rFonts w:hint="eastAsia"/>
        </w:rPr>
        <w:t>ОСОБЕННОСТЕЙ</w:t>
      </w:r>
      <w:r>
        <w:t xml:space="preserve"> </w:t>
      </w:r>
      <w:r>
        <w:rPr>
          <w:rFonts w:hint="eastAsia"/>
        </w:rPr>
        <w:t>ТЕЧЕНИЯ</w:t>
      </w:r>
      <w:r>
        <w:t xml:space="preserve"> </w:t>
      </w:r>
      <w:r>
        <w:rPr>
          <w:rFonts w:hint="eastAsia"/>
        </w:rPr>
        <w:t>ОПЕРАТИВНОГО</w:t>
      </w:r>
      <w:r>
        <w:t xml:space="preserve"> </w:t>
      </w:r>
      <w:r>
        <w:rPr>
          <w:rFonts w:hint="eastAsia"/>
        </w:rPr>
        <w:t>ПОСОБИЯ</w:t>
      </w:r>
    </w:p>
    <w:p w14:paraId="6EB6B9CE" w14:textId="77777777" w:rsidR="00A070FE" w:rsidRDefault="00A070FE" w:rsidP="00A070FE"/>
    <w:p w14:paraId="730302F4" w14:textId="77777777" w:rsidR="00A070FE" w:rsidRDefault="00A070FE" w:rsidP="00A070FE">
      <w:r>
        <w:t xml:space="preserve">4.1 </w:t>
      </w:r>
      <w:r>
        <w:rPr>
          <w:rFonts w:hint="eastAsia"/>
        </w:rPr>
        <w:t>Выбор</w:t>
      </w:r>
      <w:r>
        <w:t xml:space="preserve"> </w:t>
      </w:r>
      <w:r>
        <w:rPr>
          <w:rFonts w:hint="eastAsia"/>
        </w:rPr>
        <w:t>метода</w:t>
      </w:r>
      <w:r>
        <w:t xml:space="preserve"> </w:t>
      </w:r>
      <w:r>
        <w:rPr>
          <w:rFonts w:hint="eastAsia"/>
        </w:rPr>
        <w:t>дренирования</w:t>
      </w:r>
      <w:r>
        <w:t xml:space="preserve"> </w:t>
      </w:r>
      <w:r>
        <w:rPr>
          <w:rFonts w:hint="eastAsia"/>
        </w:rPr>
        <w:t>ВМП</w:t>
      </w:r>
      <w:r>
        <w:t xml:space="preserve"> </w:t>
      </w:r>
      <w:r>
        <w:rPr>
          <w:rFonts w:hint="eastAsia"/>
        </w:rPr>
        <w:t>на</w:t>
      </w:r>
      <w:r>
        <w:t xml:space="preserve"> </w:t>
      </w:r>
      <w:r>
        <w:rPr>
          <w:rFonts w:hint="eastAsia"/>
        </w:rPr>
        <w:t>основании</w:t>
      </w:r>
      <w:r>
        <w:t xml:space="preserve"> </w:t>
      </w:r>
      <w:r>
        <w:rPr>
          <w:rFonts w:hint="eastAsia"/>
        </w:rPr>
        <w:t>дооперационного</w:t>
      </w:r>
      <w:r>
        <w:t xml:space="preserve"> </w:t>
      </w:r>
      <w:r>
        <w:rPr>
          <w:rFonts w:hint="eastAsia"/>
        </w:rPr>
        <w:t>обследования</w:t>
      </w:r>
    </w:p>
    <w:p w14:paraId="559532DD" w14:textId="77777777" w:rsidR="00A070FE" w:rsidRDefault="00A070FE" w:rsidP="00A070FE"/>
    <w:p w14:paraId="57CD3B99" w14:textId="77777777" w:rsidR="00A070FE" w:rsidRDefault="00A070FE" w:rsidP="00A070FE">
      <w:r>
        <w:t xml:space="preserve">4.2 </w:t>
      </w:r>
      <w:r>
        <w:rPr>
          <w:rFonts w:hint="eastAsia"/>
        </w:rPr>
        <w:t>Особенности</w:t>
      </w:r>
      <w:r>
        <w:t xml:space="preserve"> </w:t>
      </w:r>
      <w:r>
        <w:rPr>
          <w:rFonts w:hint="eastAsia"/>
        </w:rPr>
        <w:t>течения</w:t>
      </w:r>
      <w:r>
        <w:t xml:space="preserve"> </w:t>
      </w:r>
      <w:r>
        <w:rPr>
          <w:rFonts w:hint="eastAsia"/>
        </w:rPr>
        <w:t>операции</w:t>
      </w:r>
      <w:r>
        <w:t xml:space="preserve"> </w:t>
      </w:r>
      <w:r>
        <w:rPr>
          <w:rFonts w:hint="eastAsia"/>
        </w:rPr>
        <w:t>и</w:t>
      </w:r>
      <w:r>
        <w:t xml:space="preserve"> </w:t>
      </w:r>
      <w:r>
        <w:rPr>
          <w:rFonts w:hint="eastAsia"/>
        </w:rPr>
        <w:t>выбор</w:t>
      </w:r>
      <w:r>
        <w:t xml:space="preserve"> </w:t>
      </w:r>
      <w:r>
        <w:rPr>
          <w:rFonts w:hint="eastAsia"/>
        </w:rPr>
        <w:t>метода</w:t>
      </w:r>
      <w:r>
        <w:t xml:space="preserve"> </w:t>
      </w:r>
      <w:r>
        <w:rPr>
          <w:rFonts w:hint="eastAsia"/>
        </w:rPr>
        <w:t>дренирования</w:t>
      </w:r>
      <w:r>
        <w:t xml:space="preserve"> </w:t>
      </w:r>
      <w:r>
        <w:rPr>
          <w:rFonts w:hint="eastAsia"/>
        </w:rPr>
        <w:t>ВМП</w:t>
      </w:r>
    </w:p>
    <w:p w14:paraId="77744B53" w14:textId="77777777" w:rsidR="00A070FE" w:rsidRDefault="00A070FE" w:rsidP="00A070FE"/>
    <w:p w14:paraId="437A9AD3" w14:textId="77777777" w:rsidR="00A070FE" w:rsidRDefault="00A070FE" w:rsidP="00A070FE">
      <w:r>
        <w:rPr>
          <w:rFonts w:hint="eastAsia"/>
        </w:rPr>
        <w:t>ГЛАВА</w:t>
      </w:r>
      <w:r>
        <w:t xml:space="preserve"> 5. </w:t>
      </w:r>
      <w:r>
        <w:rPr>
          <w:rFonts w:hint="eastAsia"/>
        </w:rPr>
        <w:t>ВЫБОР</w:t>
      </w:r>
      <w:r>
        <w:t xml:space="preserve"> </w:t>
      </w:r>
      <w:r>
        <w:rPr>
          <w:rFonts w:hint="eastAsia"/>
        </w:rPr>
        <w:t>МЕТОДА</w:t>
      </w:r>
      <w:r>
        <w:t xml:space="preserve"> </w:t>
      </w:r>
      <w:r>
        <w:rPr>
          <w:rFonts w:hint="eastAsia"/>
        </w:rPr>
        <w:t>ВНУТРЕННЕГО</w:t>
      </w:r>
      <w:r>
        <w:t xml:space="preserve"> </w:t>
      </w:r>
      <w:r>
        <w:rPr>
          <w:rFonts w:hint="eastAsia"/>
        </w:rPr>
        <w:t>ДРЕНИРОВАНИЯ</w:t>
      </w:r>
      <w:r>
        <w:t xml:space="preserve"> </w:t>
      </w:r>
      <w:r>
        <w:rPr>
          <w:rFonts w:hint="eastAsia"/>
        </w:rPr>
        <w:t>ВЕРХНИХ</w:t>
      </w:r>
      <w:r>
        <w:t xml:space="preserve"> </w:t>
      </w:r>
      <w:r>
        <w:rPr>
          <w:rFonts w:hint="eastAsia"/>
        </w:rPr>
        <w:t>МОЧЕВЫХ</w:t>
      </w:r>
      <w:r>
        <w:t xml:space="preserve"> </w:t>
      </w:r>
      <w:r>
        <w:rPr>
          <w:rFonts w:hint="eastAsia"/>
        </w:rPr>
        <w:t>ПУТЕЙ</w:t>
      </w:r>
      <w:r>
        <w:t xml:space="preserve"> </w:t>
      </w:r>
      <w:r>
        <w:rPr>
          <w:rFonts w:hint="eastAsia"/>
        </w:rPr>
        <w:t>ПОСЛЕ</w:t>
      </w:r>
      <w:r>
        <w:t xml:space="preserve"> </w:t>
      </w:r>
      <w:r>
        <w:rPr>
          <w:rFonts w:hint="eastAsia"/>
        </w:rPr>
        <w:t>ЧРЕСКОЖНОЙ</w:t>
      </w:r>
      <w:r>
        <w:t xml:space="preserve"> </w:t>
      </w:r>
      <w:r>
        <w:rPr>
          <w:rFonts w:hint="eastAsia"/>
        </w:rPr>
        <w:t>НЕФРОЛИТОТРИПСИИ</w:t>
      </w:r>
      <w:r>
        <w:t xml:space="preserve"> (</w:t>
      </w:r>
      <w:r>
        <w:rPr>
          <w:rFonts w:hint="eastAsia"/>
        </w:rPr>
        <w:t>КАТЕТЕР</w:t>
      </w:r>
      <w:r>
        <w:t>-</w:t>
      </w:r>
      <w:r>
        <w:rPr>
          <w:rFonts w:hint="eastAsia"/>
        </w:rPr>
        <w:t>СТЕНТ</w:t>
      </w:r>
      <w:r>
        <w:t xml:space="preserve"> </w:t>
      </w:r>
      <w:r>
        <w:rPr>
          <w:rFonts w:hint="eastAsia"/>
        </w:rPr>
        <w:t>ИЛИ</w:t>
      </w:r>
      <w:r>
        <w:t xml:space="preserve"> </w:t>
      </w:r>
      <w:r>
        <w:rPr>
          <w:rFonts w:hint="eastAsia"/>
        </w:rPr>
        <w:t>КАТЕТЕР</w:t>
      </w:r>
      <w:r>
        <w:t>-</w:t>
      </w:r>
      <w:r>
        <w:rPr>
          <w:rFonts w:hint="eastAsia"/>
        </w:rPr>
        <w:t>СТЕНТ</w:t>
      </w:r>
      <w:r>
        <w:t xml:space="preserve"> </w:t>
      </w:r>
      <w:r>
        <w:rPr>
          <w:rFonts w:hint="eastAsia"/>
        </w:rPr>
        <w:t>С</w:t>
      </w:r>
    </w:p>
    <w:p w14:paraId="51926B3D" w14:textId="77777777" w:rsidR="00A070FE" w:rsidRDefault="00A070FE" w:rsidP="00A070FE"/>
    <w:p w14:paraId="7928F426" w14:textId="77777777" w:rsidR="00A070FE" w:rsidRDefault="00A070FE" w:rsidP="00A070FE">
      <w:r>
        <w:rPr>
          <w:rFonts w:hint="eastAsia"/>
        </w:rPr>
        <w:t>ЛИГАТУРОЙ</w:t>
      </w:r>
      <w:r>
        <w:t>)</w:t>
      </w:r>
    </w:p>
    <w:p w14:paraId="332B52B6" w14:textId="77777777" w:rsidR="00A070FE" w:rsidRDefault="00A070FE" w:rsidP="00A070FE"/>
    <w:p w14:paraId="2010E22A" w14:textId="77777777" w:rsidR="00A070FE" w:rsidRDefault="00A070FE" w:rsidP="00A070FE">
      <w:r>
        <w:rPr>
          <w:rFonts w:hint="eastAsia"/>
        </w:rPr>
        <w:t>ЗАКЛЮЧЕНИЕ</w:t>
      </w:r>
    </w:p>
    <w:p w14:paraId="42C13B20" w14:textId="77777777" w:rsidR="00A070FE" w:rsidRDefault="00A070FE" w:rsidP="00A070FE"/>
    <w:p w14:paraId="0A061A9D" w14:textId="77777777" w:rsidR="00A070FE" w:rsidRDefault="00A070FE" w:rsidP="00A070FE">
      <w:r>
        <w:rPr>
          <w:rFonts w:hint="eastAsia"/>
        </w:rPr>
        <w:t>ВЫВОДЫ</w:t>
      </w:r>
    </w:p>
    <w:p w14:paraId="2737A04D" w14:textId="77777777" w:rsidR="00A070FE" w:rsidRDefault="00A070FE" w:rsidP="00A070FE"/>
    <w:p w14:paraId="1C0D6458" w14:textId="77777777" w:rsidR="00A070FE" w:rsidRDefault="00A070FE" w:rsidP="00A070FE">
      <w:r>
        <w:rPr>
          <w:rFonts w:hint="eastAsia"/>
        </w:rPr>
        <w:t>ПРАКТИЧЕСКИЕ</w:t>
      </w:r>
      <w:r>
        <w:t xml:space="preserve"> </w:t>
      </w:r>
      <w:r>
        <w:rPr>
          <w:rFonts w:hint="eastAsia"/>
        </w:rPr>
        <w:t>РЕКОМЕНДАЦИИ</w:t>
      </w:r>
    </w:p>
    <w:p w14:paraId="48CF4A8D" w14:textId="77777777" w:rsidR="00A070FE" w:rsidRDefault="00A070FE" w:rsidP="00A070FE"/>
    <w:p w14:paraId="536BE11B" w14:textId="77777777" w:rsidR="00A070FE" w:rsidRDefault="00A070FE" w:rsidP="00A070FE">
      <w:r>
        <w:rPr>
          <w:rFonts w:hint="eastAsia"/>
        </w:rPr>
        <w:t>СПИСОК</w:t>
      </w:r>
      <w:r>
        <w:t xml:space="preserve"> </w:t>
      </w:r>
      <w:r>
        <w:rPr>
          <w:rFonts w:hint="eastAsia"/>
        </w:rPr>
        <w:t>СОКРАЩЕНИЙ</w:t>
      </w:r>
    </w:p>
    <w:p w14:paraId="6CA7B980" w14:textId="77777777" w:rsidR="00A070FE" w:rsidRDefault="00A070FE" w:rsidP="00A070FE"/>
    <w:p w14:paraId="79844487" w14:textId="77777777" w:rsidR="00A070FE" w:rsidRDefault="00A070FE" w:rsidP="00A070FE">
      <w:r>
        <w:rPr>
          <w:rFonts w:hint="eastAsia"/>
        </w:rPr>
        <w:t>СПИСОК</w:t>
      </w:r>
      <w:r>
        <w:t xml:space="preserve"> </w:t>
      </w:r>
      <w:r>
        <w:rPr>
          <w:rFonts w:hint="eastAsia"/>
        </w:rPr>
        <w:t>ЛИТЕРАТУРЫ</w:t>
      </w:r>
    </w:p>
    <w:p w14:paraId="6245F7EF" w14:textId="77777777" w:rsidR="00A070FE" w:rsidRDefault="00A070FE" w:rsidP="00A070FE"/>
    <w:p w14:paraId="7683F76B" w14:textId="314586A2" w:rsidR="00A070FE" w:rsidRPr="00A070FE" w:rsidRDefault="00A070FE" w:rsidP="00A070FE">
      <w:r>
        <w:rPr>
          <w:rFonts w:hint="eastAsia"/>
        </w:rPr>
        <w:t>ВВЕДЕНИЕ</w:t>
      </w:r>
    </w:p>
    <w:sectPr w:rsidR="00A070FE" w:rsidRPr="00A070F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E445F" w14:textId="77777777" w:rsidR="000815BC" w:rsidRPr="008D1934" w:rsidRDefault="000815BC">
      <w:pPr>
        <w:spacing w:after="0" w:line="240" w:lineRule="auto"/>
      </w:pPr>
      <w:r w:rsidRPr="008D1934">
        <w:separator/>
      </w:r>
    </w:p>
  </w:endnote>
  <w:endnote w:type="continuationSeparator" w:id="0">
    <w:p w14:paraId="6223DAD7" w14:textId="77777777" w:rsidR="000815BC" w:rsidRPr="008D1934" w:rsidRDefault="000815B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F6E5F" w14:textId="77777777" w:rsidR="000815BC" w:rsidRPr="008D1934" w:rsidRDefault="000815BC"/>
    <w:p w14:paraId="5DB9FE1D" w14:textId="77777777" w:rsidR="000815BC" w:rsidRPr="008D1934" w:rsidRDefault="000815BC"/>
    <w:p w14:paraId="435682F0" w14:textId="77777777" w:rsidR="000815BC" w:rsidRPr="008D1934" w:rsidRDefault="000815BC"/>
    <w:p w14:paraId="68EA1A4F" w14:textId="77777777" w:rsidR="000815BC" w:rsidRPr="008D1934" w:rsidRDefault="000815BC"/>
    <w:p w14:paraId="780042D4" w14:textId="77777777" w:rsidR="000815BC" w:rsidRPr="008D1934" w:rsidRDefault="000815BC"/>
    <w:p w14:paraId="3D10C211" w14:textId="77777777" w:rsidR="000815BC" w:rsidRPr="008D1934" w:rsidRDefault="000815BC"/>
    <w:p w14:paraId="46F1D42D" w14:textId="77777777" w:rsidR="000815BC" w:rsidRPr="008D1934" w:rsidRDefault="000815BC">
      <w:pPr>
        <w:rPr>
          <w:sz w:val="2"/>
          <w:szCs w:val="2"/>
        </w:rPr>
      </w:pPr>
      <w:r>
        <w:rPr>
          <w:noProof/>
        </w:rPr>
        <mc:AlternateContent>
          <mc:Choice Requires="wps">
            <w:drawing>
              <wp:anchor distT="0" distB="0" distL="63500" distR="63500" simplePos="0" relativeHeight="251660288" behindDoc="1" locked="0" layoutInCell="1" allowOverlap="1" wp14:anchorId="78868315" wp14:editId="5B5FBAE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364662A" w14:textId="77777777" w:rsidR="000815BC" w:rsidRPr="008D1934" w:rsidRDefault="000815B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86831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64662A" w14:textId="77777777" w:rsidR="000815BC" w:rsidRPr="008D1934" w:rsidRDefault="000815B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6659F8F" w14:textId="77777777" w:rsidR="000815BC" w:rsidRPr="008D1934" w:rsidRDefault="000815BC"/>
    <w:p w14:paraId="43A7094A" w14:textId="77777777" w:rsidR="000815BC" w:rsidRPr="008D1934" w:rsidRDefault="000815BC"/>
    <w:p w14:paraId="7A1C3BA3" w14:textId="77777777" w:rsidR="000815BC" w:rsidRPr="008D1934" w:rsidRDefault="000815BC">
      <w:pPr>
        <w:rPr>
          <w:sz w:val="2"/>
          <w:szCs w:val="2"/>
        </w:rPr>
      </w:pPr>
      <w:r>
        <w:rPr>
          <w:noProof/>
        </w:rPr>
        <mc:AlternateContent>
          <mc:Choice Requires="wps">
            <w:drawing>
              <wp:anchor distT="0" distB="0" distL="63500" distR="63500" simplePos="0" relativeHeight="251659264" behindDoc="1" locked="0" layoutInCell="1" allowOverlap="1" wp14:anchorId="02914C7E" wp14:editId="1B302FD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EEF51DD" w14:textId="77777777" w:rsidR="000815BC" w:rsidRPr="008D1934" w:rsidRDefault="000815B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914C7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EF51DD" w14:textId="77777777" w:rsidR="000815BC" w:rsidRPr="008D1934" w:rsidRDefault="000815B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828E1AA" w14:textId="77777777" w:rsidR="000815BC" w:rsidRPr="008D1934" w:rsidRDefault="000815BC"/>
    <w:p w14:paraId="4365FD91" w14:textId="77777777" w:rsidR="000815BC" w:rsidRPr="008D1934" w:rsidRDefault="000815BC">
      <w:pPr>
        <w:rPr>
          <w:sz w:val="2"/>
          <w:szCs w:val="2"/>
        </w:rPr>
      </w:pPr>
    </w:p>
    <w:p w14:paraId="3ABD701A" w14:textId="77777777" w:rsidR="000815BC" w:rsidRPr="008D1934" w:rsidRDefault="000815BC"/>
    <w:p w14:paraId="108279C7" w14:textId="77777777" w:rsidR="000815BC" w:rsidRPr="008D1934" w:rsidRDefault="000815BC">
      <w:pPr>
        <w:spacing w:after="0" w:line="240" w:lineRule="auto"/>
      </w:pPr>
    </w:p>
  </w:footnote>
  <w:footnote w:type="continuationSeparator" w:id="0">
    <w:p w14:paraId="128DB335" w14:textId="77777777" w:rsidR="000815BC" w:rsidRPr="008D1934" w:rsidRDefault="000815B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5BC"/>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5556</TotalTime>
  <Pages>2</Pages>
  <Words>221</Words>
  <Characters>1264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945</cp:revision>
  <cp:lastPrinted>2024-05-12T14:21:00Z</cp:lastPrinted>
  <dcterms:created xsi:type="dcterms:W3CDTF">2024-05-12T14:37:00Z</dcterms:created>
  <dcterms:modified xsi:type="dcterms:W3CDTF">2024-05-19T12:53:00Z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