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12D3" w14:textId="7DBC4D0E" w:rsidR="00A94A83" w:rsidRDefault="000D2EB4" w:rsidP="000D2EB4">
      <w:pPr>
        <w:rPr>
          <w:rFonts w:ascii="Times New Roman" w:eastAsia="Arial Unicode MS" w:hAnsi="Times New Roman" w:cs="Times New Roman"/>
          <w:b/>
          <w:bCs/>
          <w:color w:val="000000"/>
          <w:kern w:val="0"/>
          <w:sz w:val="28"/>
          <w:szCs w:val="28"/>
          <w:lang w:eastAsia="ru-RU" w:bidi="uk-UA"/>
        </w:rPr>
      </w:pPr>
      <w:r w:rsidRPr="000D2EB4">
        <w:rPr>
          <w:rFonts w:ascii="Times New Roman" w:eastAsia="Arial Unicode MS" w:hAnsi="Times New Roman" w:cs="Times New Roman" w:hint="eastAsia"/>
          <w:b/>
          <w:bCs/>
          <w:color w:val="000000"/>
          <w:kern w:val="0"/>
          <w:sz w:val="28"/>
          <w:szCs w:val="28"/>
          <w:lang w:eastAsia="ru-RU" w:bidi="uk-UA"/>
        </w:rPr>
        <w:t>Форгани</w:t>
      </w:r>
      <w:r w:rsidRPr="000D2EB4">
        <w:rPr>
          <w:rFonts w:ascii="Times New Roman" w:eastAsia="Arial Unicode MS" w:hAnsi="Times New Roman" w:cs="Times New Roman"/>
          <w:b/>
          <w:bCs/>
          <w:color w:val="000000"/>
          <w:kern w:val="0"/>
          <w:sz w:val="28"/>
          <w:szCs w:val="28"/>
          <w:lang w:eastAsia="ru-RU" w:bidi="uk-UA"/>
        </w:rPr>
        <w:t xml:space="preserve"> </w:t>
      </w:r>
      <w:r w:rsidRPr="000D2EB4">
        <w:rPr>
          <w:rFonts w:ascii="Times New Roman" w:eastAsia="Arial Unicode MS" w:hAnsi="Times New Roman" w:cs="Times New Roman" w:hint="eastAsia"/>
          <w:b/>
          <w:bCs/>
          <w:color w:val="000000"/>
          <w:kern w:val="0"/>
          <w:sz w:val="28"/>
          <w:szCs w:val="28"/>
          <w:lang w:eastAsia="ru-RU" w:bidi="uk-UA"/>
        </w:rPr>
        <w:t>Маджид</w:t>
      </w:r>
      <w:r w:rsidRPr="000D2EB4">
        <w:rPr>
          <w:rFonts w:ascii="Times New Roman" w:eastAsia="Arial Unicode MS" w:hAnsi="Times New Roman" w:cs="Times New Roman"/>
          <w:b/>
          <w:bCs/>
          <w:color w:val="000000"/>
          <w:kern w:val="0"/>
          <w:sz w:val="28"/>
          <w:szCs w:val="28"/>
          <w:lang w:eastAsia="ru-RU" w:bidi="uk-UA"/>
        </w:rPr>
        <w:t xml:space="preserve"> </w:t>
      </w:r>
      <w:r w:rsidRPr="000D2EB4">
        <w:rPr>
          <w:rFonts w:ascii="Times New Roman" w:eastAsia="Arial Unicode MS" w:hAnsi="Times New Roman" w:cs="Times New Roman" w:hint="eastAsia"/>
          <w:b/>
          <w:bCs/>
          <w:color w:val="000000"/>
          <w:kern w:val="0"/>
          <w:sz w:val="28"/>
          <w:szCs w:val="28"/>
          <w:lang w:eastAsia="ru-RU" w:bidi="uk-UA"/>
        </w:rPr>
        <w:t>Али</w:t>
      </w:r>
      <w:r>
        <w:rPr>
          <w:rFonts w:ascii="Times New Roman" w:eastAsia="Arial Unicode MS" w:hAnsi="Times New Roman" w:cs="Times New Roman" w:hint="eastAsia"/>
          <w:b/>
          <w:bCs/>
          <w:color w:val="000000"/>
          <w:kern w:val="0"/>
          <w:sz w:val="28"/>
          <w:szCs w:val="28"/>
          <w:lang w:eastAsia="ru-RU" w:bidi="uk-UA"/>
        </w:rPr>
        <w:t xml:space="preserve"> </w:t>
      </w:r>
      <w:r w:rsidRPr="000D2EB4">
        <w:rPr>
          <w:rFonts w:ascii="Times New Roman" w:eastAsia="Arial Unicode MS" w:hAnsi="Times New Roman" w:cs="Times New Roman" w:hint="eastAsia"/>
          <w:b/>
          <w:bCs/>
          <w:color w:val="000000"/>
          <w:kern w:val="0"/>
          <w:sz w:val="28"/>
          <w:szCs w:val="28"/>
          <w:lang w:eastAsia="ru-RU" w:bidi="uk-UA"/>
        </w:rPr>
        <w:t>Математическое</w:t>
      </w:r>
      <w:r w:rsidRPr="000D2EB4">
        <w:rPr>
          <w:rFonts w:ascii="Times New Roman" w:eastAsia="Arial Unicode MS" w:hAnsi="Times New Roman" w:cs="Times New Roman"/>
          <w:b/>
          <w:bCs/>
          <w:color w:val="000000"/>
          <w:kern w:val="0"/>
          <w:sz w:val="28"/>
          <w:szCs w:val="28"/>
          <w:lang w:eastAsia="ru-RU" w:bidi="uk-UA"/>
        </w:rPr>
        <w:t xml:space="preserve"> </w:t>
      </w:r>
      <w:r w:rsidRPr="000D2EB4">
        <w:rPr>
          <w:rFonts w:ascii="Times New Roman" w:eastAsia="Arial Unicode MS" w:hAnsi="Times New Roman" w:cs="Times New Roman" w:hint="eastAsia"/>
          <w:b/>
          <w:bCs/>
          <w:color w:val="000000"/>
          <w:kern w:val="0"/>
          <w:sz w:val="28"/>
          <w:szCs w:val="28"/>
          <w:lang w:eastAsia="ru-RU" w:bidi="uk-UA"/>
        </w:rPr>
        <w:t>моделирование</w:t>
      </w:r>
      <w:r w:rsidRPr="000D2EB4">
        <w:rPr>
          <w:rFonts w:ascii="Times New Roman" w:eastAsia="Arial Unicode MS" w:hAnsi="Times New Roman" w:cs="Times New Roman"/>
          <w:b/>
          <w:bCs/>
          <w:color w:val="000000"/>
          <w:kern w:val="0"/>
          <w:sz w:val="28"/>
          <w:szCs w:val="28"/>
          <w:lang w:eastAsia="ru-RU" w:bidi="uk-UA"/>
        </w:rPr>
        <w:t xml:space="preserve"> </w:t>
      </w:r>
      <w:r w:rsidRPr="000D2EB4">
        <w:rPr>
          <w:rFonts w:ascii="Times New Roman" w:eastAsia="Arial Unicode MS" w:hAnsi="Times New Roman" w:cs="Times New Roman" w:hint="eastAsia"/>
          <w:b/>
          <w:bCs/>
          <w:color w:val="000000"/>
          <w:kern w:val="0"/>
          <w:sz w:val="28"/>
          <w:szCs w:val="28"/>
          <w:lang w:eastAsia="ru-RU" w:bidi="uk-UA"/>
        </w:rPr>
        <w:t>антигенного</w:t>
      </w:r>
      <w:r w:rsidRPr="000D2EB4">
        <w:rPr>
          <w:rFonts w:ascii="Times New Roman" w:eastAsia="Arial Unicode MS" w:hAnsi="Times New Roman" w:cs="Times New Roman"/>
          <w:b/>
          <w:bCs/>
          <w:color w:val="000000"/>
          <w:kern w:val="0"/>
          <w:sz w:val="28"/>
          <w:szCs w:val="28"/>
          <w:lang w:eastAsia="ru-RU" w:bidi="uk-UA"/>
        </w:rPr>
        <w:t xml:space="preserve"> </w:t>
      </w:r>
      <w:r w:rsidRPr="000D2EB4">
        <w:rPr>
          <w:rFonts w:ascii="Times New Roman" w:eastAsia="Arial Unicode MS" w:hAnsi="Times New Roman" w:cs="Times New Roman" w:hint="eastAsia"/>
          <w:b/>
          <w:bCs/>
          <w:color w:val="000000"/>
          <w:kern w:val="0"/>
          <w:sz w:val="28"/>
          <w:szCs w:val="28"/>
          <w:lang w:eastAsia="ru-RU" w:bidi="uk-UA"/>
        </w:rPr>
        <w:t>сходства</w:t>
      </w:r>
      <w:r w:rsidRPr="000D2EB4">
        <w:rPr>
          <w:rFonts w:ascii="Times New Roman" w:eastAsia="Arial Unicode MS" w:hAnsi="Times New Roman" w:cs="Times New Roman"/>
          <w:b/>
          <w:bCs/>
          <w:color w:val="000000"/>
          <w:kern w:val="0"/>
          <w:sz w:val="28"/>
          <w:szCs w:val="28"/>
          <w:lang w:eastAsia="ru-RU" w:bidi="uk-UA"/>
        </w:rPr>
        <w:t xml:space="preserve"> </w:t>
      </w:r>
      <w:r w:rsidRPr="000D2EB4">
        <w:rPr>
          <w:rFonts w:ascii="Times New Roman" w:eastAsia="Arial Unicode MS" w:hAnsi="Times New Roman" w:cs="Times New Roman" w:hint="eastAsia"/>
          <w:b/>
          <w:bCs/>
          <w:color w:val="000000"/>
          <w:kern w:val="0"/>
          <w:sz w:val="28"/>
          <w:szCs w:val="28"/>
          <w:lang w:eastAsia="ru-RU" w:bidi="uk-UA"/>
        </w:rPr>
        <w:t>штаммов</w:t>
      </w:r>
      <w:r w:rsidRPr="000D2EB4">
        <w:rPr>
          <w:rFonts w:ascii="Times New Roman" w:eastAsia="Arial Unicode MS" w:hAnsi="Times New Roman" w:cs="Times New Roman"/>
          <w:b/>
          <w:bCs/>
          <w:color w:val="000000"/>
          <w:kern w:val="0"/>
          <w:sz w:val="28"/>
          <w:szCs w:val="28"/>
          <w:lang w:eastAsia="ru-RU" w:bidi="uk-UA"/>
        </w:rPr>
        <w:t xml:space="preserve"> </w:t>
      </w:r>
      <w:r w:rsidRPr="000D2EB4">
        <w:rPr>
          <w:rFonts w:ascii="Times New Roman" w:eastAsia="Arial Unicode MS" w:hAnsi="Times New Roman" w:cs="Times New Roman" w:hint="eastAsia"/>
          <w:b/>
          <w:bCs/>
          <w:color w:val="000000"/>
          <w:kern w:val="0"/>
          <w:sz w:val="28"/>
          <w:szCs w:val="28"/>
          <w:lang w:eastAsia="ru-RU" w:bidi="uk-UA"/>
        </w:rPr>
        <w:t>вируса</w:t>
      </w:r>
      <w:r w:rsidRPr="000D2EB4">
        <w:rPr>
          <w:rFonts w:ascii="Times New Roman" w:eastAsia="Arial Unicode MS" w:hAnsi="Times New Roman" w:cs="Times New Roman"/>
          <w:b/>
          <w:bCs/>
          <w:color w:val="000000"/>
          <w:kern w:val="0"/>
          <w:sz w:val="28"/>
          <w:szCs w:val="28"/>
          <w:lang w:eastAsia="ru-RU" w:bidi="uk-UA"/>
        </w:rPr>
        <w:t xml:space="preserve"> </w:t>
      </w:r>
      <w:r w:rsidRPr="000D2EB4">
        <w:rPr>
          <w:rFonts w:ascii="Times New Roman" w:eastAsia="Arial Unicode MS" w:hAnsi="Times New Roman" w:cs="Times New Roman" w:hint="eastAsia"/>
          <w:b/>
          <w:bCs/>
          <w:color w:val="000000"/>
          <w:kern w:val="0"/>
          <w:sz w:val="28"/>
          <w:szCs w:val="28"/>
          <w:lang w:eastAsia="ru-RU" w:bidi="uk-UA"/>
        </w:rPr>
        <w:t>гриппа</w:t>
      </w:r>
      <w:r w:rsidRPr="000D2EB4">
        <w:rPr>
          <w:rFonts w:ascii="Times New Roman" w:eastAsia="Arial Unicode MS" w:hAnsi="Times New Roman" w:cs="Times New Roman"/>
          <w:b/>
          <w:bCs/>
          <w:color w:val="000000"/>
          <w:kern w:val="0"/>
          <w:sz w:val="28"/>
          <w:szCs w:val="28"/>
          <w:lang w:eastAsia="ru-RU" w:bidi="uk-UA"/>
        </w:rPr>
        <w:t xml:space="preserve"> </w:t>
      </w:r>
      <w:r w:rsidRPr="000D2EB4">
        <w:rPr>
          <w:rFonts w:ascii="Times New Roman" w:eastAsia="Arial Unicode MS" w:hAnsi="Times New Roman" w:cs="Times New Roman" w:hint="eastAsia"/>
          <w:b/>
          <w:bCs/>
          <w:color w:val="000000"/>
          <w:kern w:val="0"/>
          <w:sz w:val="28"/>
          <w:szCs w:val="28"/>
          <w:lang w:eastAsia="ru-RU" w:bidi="uk-UA"/>
        </w:rPr>
        <w:t>с</w:t>
      </w:r>
      <w:r w:rsidRPr="000D2EB4">
        <w:rPr>
          <w:rFonts w:ascii="Times New Roman" w:eastAsia="Arial Unicode MS" w:hAnsi="Times New Roman" w:cs="Times New Roman"/>
          <w:b/>
          <w:bCs/>
          <w:color w:val="000000"/>
          <w:kern w:val="0"/>
          <w:sz w:val="28"/>
          <w:szCs w:val="28"/>
          <w:lang w:eastAsia="ru-RU" w:bidi="uk-UA"/>
        </w:rPr>
        <w:t xml:space="preserve"> </w:t>
      </w:r>
      <w:r w:rsidRPr="000D2EB4">
        <w:rPr>
          <w:rFonts w:ascii="Times New Roman" w:eastAsia="Arial Unicode MS" w:hAnsi="Times New Roman" w:cs="Times New Roman" w:hint="eastAsia"/>
          <w:b/>
          <w:bCs/>
          <w:color w:val="000000"/>
          <w:kern w:val="0"/>
          <w:sz w:val="28"/>
          <w:szCs w:val="28"/>
          <w:lang w:eastAsia="ru-RU" w:bidi="uk-UA"/>
        </w:rPr>
        <w:t>помощью</w:t>
      </w:r>
      <w:r w:rsidRPr="000D2EB4">
        <w:rPr>
          <w:rFonts w:ascii="Times New Roman" w:eastAsia="Arial Unicode MS" w:hAnsi="Times New Roman" w:cs="Times New Roman"/>
          <w:b/>
          <w:bCs/>
          <w:color w:val="000000"/>
          <w:kern w:val="0"/>
          <w:sz w:val="28"/>
          <w:szCs w:val="28"/>
          <w:lang w:eastAsia="ru-RU" w:bidi="uk-UA"/>
        </w:rPr>
        <w:t xml:space="preserve"> </w:t>
      </w:r>
      <w:r w:rsidRPr="000D2EB4">
        <w:rPr>
          <w:rFonts w:ascii="Times New Roman" w:eastAsia="Arial Unicode MS" w:hAnsi="Times New Roman" w:cs="Times New Roman" w:hint="eastAsia"/>
          <w:b/>
          <w:bCs/>
          <w:color w:val="000000"/>
          <w:kern w:val="0"/>
          <w:sz w:val="28"/>
          <w:szCs w:val="28"/>
          <w:lang w:eastAsia="ru-RU" w:bidi="uk-UA"/>
        </w:rPr>
        <w:t>вейвлет</w:t>
      </w:r>
      <w:r w:rsidRPr="000D2EB4">
        <w:rPr>
          <w:rFonts w:ascii="Times New Roman" w:eastAsia="Arial Unicode MS" w:hAnsi="Times New Roman" w:cs="Times New Roman"/>
          <w:b/>
          <w:bCs/>
          <w:color w:val="000000"/>
          <w:kern w:val="0"/>
          <w:sz w:val="28"/>
          <w:szCs w:val="28"/>
          <w:lang w:eastAsia="ru-RU" w:bidi="uk-UA"/>
        </w:rPr>
        <w:t>-</w:t>
      </w:r>
      <w:r w:rsidRPr="000D2EB4">
        <w:rPr>
          <w:rFonts w:ascii="Times New Roman" w:eastAsia="Arial Unicode MS" w:hAnsi="Times New Roman" w:cs="Times New Roman" w:hint="eastAsia"/>
          <w:b/>
          <w:bCs/>
          <w:color w:val="000000"/>
          <w:kern w:val="0"/>
          <w:sz w:val="28"/>
          <w:szCs w:val="28"/>
          <w:lang w:eastAsia="ru-RU" w:bidi="uk-UA"/>
        </w:rPr>
        <w:t>преобразования</w:t>
      </w:r>
    </w:p>
    <w:p w14:paraId="6C1C60CC" w14:textId="77777777" w:rsidR="000D2EB4" w:rsidRDefault="000D2EB4" w:rsidP="000D2EB4">
      <w:r>
        <w:rPr>
          <w:rFonts w:hint="eastAsia"/>
        </w:rPr>
        <w:t>ОГЛАВЛЕНИЕ</w:t>
      </w:r>
      <w:r>
        <w:t xml:space="preserve"> </w:t>
      </w:r>
      <w:r>
        <w:rPr>
          <w:rFonts w:hint="eastAsia"/>
        </w:rPr>
        <w:t>ДИССЕРТАЦИИ</w:t>
      </w:r>
    </w:p>
    <w:p w14:paraId="17BA5431" w14:textId="77777777" w:rsidR="000D2EB4" w:rsidRDefault="000D2EB4" w:rsidP="000D2EB4">
      <w:r>
        <w:rPr>
          <w:rFonts w:hint="eastAsia"/>
        </w:rPr>
        <w:t>кандидат</w:t>
      </w:r>
      <w:r>
        <w:t xml:space="preserve"> </w:t>
      </w:r>
      <w:r>
        <w:rPr>
          <w:rFonts w:hint="eastAsia"/>
        </w:rPr>
        <w:t>наук</w:t>
      </w:r>
      <w:r>
        <w:t xml:space="preserve"> </w:t>
      </w:r>
      <w:r>
        <w:rPr>
          <w:rFonts w:hint="eastAsia"/>
        </w:rPr>
        <w:t>Форгани</w:t>
      </w:r>
      <w:r>
        <w:t xml:space="preserve"> </w:t>
      </w:r>
      <w:r>
        <w:rPr>
          <w:rFonts w:hint="eastAsia"/>
        </w:rPr>
        <w:t>Маджид</w:t>
      </w:r>
      <w:r>
        <w:t xml:space="preserve"> </w:t>
      </w:r>
      <w:r>
        <w:rPr>
          <w:rFonts w:hint="eastAsia"/>
        </w:rPr>
        <w:t>Али</w:t>
      </w:r>
    </w:p>
    <w:p w14:paraId="623CACCC" w14:textId="77777777" w:rsidR="000D2EB4" w:rsidRDefault="000D2EB4" w:rsidP="000D2EB4">
      <w:r>
        <w:rPr>
          <w:rFonts w:hint="eastAsia"/>
        </w:rPr>
        <w:t>Оглавление</w:t>
      </w:r>
    </w:p>
    <w:p w14:paraId="4CBDF583" w14:textId="77777777" w:rsidR="000D2EB4" w:rsidRDefault="000D2EB4" w:rsidP="000D2EB4"/>
    <w:p w14:paraId="2E806F8B" w14:textId="77777777" w:rsidR="000D2EB4" w:rsidRDefault="000D2EB4" w:rsidP="000D2EB4">
      <w:r>
        <w:rPr>
          <w:rFonts w:hint="eastAsia"/>
        </w:rPr>
        <w:t>Основные</w:t>
      </w:r>
      <w:r>
        <w:t xml:space="preserve"> </w:t>
      </w:r>
      <w:r>
        <w:rPr>
          <w:rFonts w:hint="eastAsia"/>
        </w:rPr>
        <w:t>обозначения</w:t>
      </w:r>
      <w:r>
        <w:t xml:space="preserve"> </w:t>
      </w:r>
      <w:r>
        <w:rPr>
          <w:rFonts w:hint="eastAsia"/>
        </w:rPr>
        <w:t>и</w:t>
      </w:r>
      <w:r>
        <w:t xml:space="preserve"> </w:t>
      </w:r>
      <w:r>
        <w:rPr>
          <w:rFonts w:hint="eastAsia"/>
        </w:rPr>
        <w:t>соглашения</w:t>
      </w:r>
    </w:p>
    <w:p w14:paraId="1043EFE1" w14:textId="77777777" w:rsidR="000D2EB4" w:rsidRDefault="000D2EB4" w:rsidP="000D2EB4"/>
    <w:p w14:paraId="1956500D" w14:textId="77777777" w:rsidR="000D2EB4" w:rsidRDefault="000D2EB4" w:rsidP="000D2EB4">
      <w:r>
        <w:rPr>
          <w:rFonts w:hint="eastAsia"/>
        </w:rPr>
        <w:t>Введение</w:t>
      </w:r>
    </w:p>
    <w:p w14:paraId="1F49B6E0" w14:textId="77777777" w:rsidR="000D2EB4" w:rsidRDefault="000D2EB4" w:rsidP="000D2EB4"/>
    <w:p w14:paraId="69F97308" w14:textId="77777777" w:rsidR="000D2EB4" w:rsidRDefault="000D2EB4" w:rsidP="000D2EB4">
      <w:r>
        <w:t xml:space="preserve">1 </w:t>
      </w:r>
      <w:r>
        <w:rPr>
          <w:rFonts w:hint="eastAsia"/>
        </w:rPr>
        <w:t>Модель</w:t>
      </w:r>
    </w:p>
    <w:p w14:paraId="21BEFAEF" w14:textId="77777777" w:rsidR="000D2EB4" w:rsidRDefault="000D2EB4" w:rsidP="000D2EB4"/>
    <w:p w14:paraId="36AD746C" w14:textId="77777777" w:rsidR="000D2EB4" w:rsidRDefault="000D2EB4" w:rsidP="000D2EB4">
      <w:r>
        <w:t xml:space="preserve">1.1 </w:t>
      </w:r>
      <w:r>
        <w:rPr>
          <w:rFonts w:hint="eastAsia"/>
        </w:rPr>
        <w:t>Математическая</w:t>
      </w:r>
      <w:r>
        <w:t xml:space="preserve"> </w:t>
      </w:r>
      <w:r>
        <w:rPr>
          <w:rFonts w:hint="eastAsia"/>
        </w:rPr>
        <w:t>постановка</w:t>
      </w:r>
      <w:r>
        <w:t xml:space="preserve"> </w:t>
      </w:r>
      <w:r>
        <w:rPr>
          <w:rFonts w:hint="eastAsia"/>
        </w:rPr>
        <w:t>задачи</w:t>
      </w:r>
    </w:p>
    <w:p w14:paraId="375825A8" w14:textId="77777777" w:rsidR="000D2EB4" w:rsidRDefault="000D2EB4" w:rsidP="000D2EB4"/>
    <w:p w14:paraId="4BA97061" w14:textId="77777777" w:rsidR="000D2EB4" w:rsidRDefault="000D2EB4" w:rsidP="000D2EB4">
      <w:r>
        <w:t xml:space="preserve">1.2 </w:t>
      </w:r>
      <w:r>
        <w:rPr>
          <w:rFonts w:hint="eastAsia"/>
        </w:rPr>
        <w:t>Линейная</w:t>
      </w:r>
      <w:r>
        <w:t xml:space="preserve"> </w:t>
      </w:r>
      <w:r>
        <w:rPr>
          <w:rFonts w:hint="eastAsia"/>
        </w:rPr>
        <w:t>модель</w:t>
      </w:r>
      <w:r>
        <w:t xml:space="preserve"> </w:t>
      </w:r>
      <w:r>
        <w:rPr>
          <w:rFonts w:hint="eastAsia"/>
        </w:rPr>
        <w:t>антигенного</w:t>
      </w:r>
      <w:r>
        <w:t xml:space="preserve"> </w:t>
      </w:r>
      <w:r>
        <w:rPr>
          <w:rFonts w:hint="eastAsia"/>
        </w:rPr>
        <w:t>сходства</w:t>
      </w:r>
    </w:p>
    <w:p w14:paraId="3E49049E" w14:textId="77777777" w:rsidR="000D2EB4" w:rsidRDefault="000D2EB4" w:rsidP="000D2EB4"/>
    <w:p w14:paraId="1242F0E7" w14:textId="77777777" w:rsidR="000D2EB4" w:rsidRDefault="000D2EB4" w:rsidP="000D2EB4">
      <w:r>
        <w:t xml:space="preserve">1.3 </w:t>
      </w:r>
      <w:r>
        <w:rPr>
          <w:rFonts w:hint="eastAsia"/>
        </w:rPr>
        <w:t>Вывод</w:t>
      </w:r>
      <w:r>
        <w:t xml:space="preserve"> </w:t>
      </w:r>
      <w:r>
        <w:rPr>
          <w:rFonts w:hint="eastAsia"/>
        </w:rPr>
        <w:t>по</w:t>
      </w:r>
      <w:r>
        <w:t xml:space="preserve"> </w:t>
      </w:r>
      <w:r>
        <w:rPr>
          <w:rFonts w:hint="eastAsia"/>
        </w:rPr>
        <w:t>главе</w:t>
      </w:r>
    </w:p>
    <w:p w14:paraId="2D2076AE" w14:textId="77777777" w:rsidR="000D2EB4" w:rsidRDefault="000D2EB4" w:rsidP="000D2EB4"/>
    <w:p w14:paraId="5175C3DB" w14:textId="77777777" w:rsidR="000D2EB4" w:rsidRDefault="000D2EB4" w:rsidP="000D2EB4">
      <w:r>
        <w:t xml:space="preserve">2 </w:t>
      </w:r>
      <w:r>
        <w:rPr>
          <w:rFonts w:hint="eastAsia"/>
        </w:rPr>
        <w:t>Численные</w:t>
      </w:r>
      <w:r>
        <w:t xml:space="preserve"> </w:t>
      </w:r>
      <w:r>
        <w:rPr>
          <w:rFonts w:hint="eastAsia"/>
        </w:rPr>
        <w:t>методы</w:t>
      </w:r>
      <w:r>
        <w:t xml:space="preserve"> </w:t>
      </w:r>
      <w:r>
        <w:rPr>
          <w:rFonts w:hint="eastAsia"/>
        </w:rPr>
        <w:t>и</w:t>
      </w:r>
      <w:r>
        <w:t xml:space="preserve"> </w:t>
      </w:r>
      <w:r>
        <w:rPr>
          <w:rFonts w:hint="eastAsia"/>
        </w:rPr>
        <w:t>оптимизация</w:t>
      </w:r>
    </w:p>
    <w:p w14:paraId="2DE78FD0" w14:textId="77777777" w:rsidR="000D2EB4" w:rsidRDefault="000D2EB4" w:rsidP="000D2EB4"/>
    <w:p w14:paraId="2784DD94" w14:textId="77777777" w:rsidR="000D2EB4" w:rsidRDefault="000D2EB4" w:rsidP="000D2EB4">
      <w:r>
        <w:t xml:space="preserve">2.1 </w:t>
      </w:r>
      <w:r>
        <w:rPr>
          <w:rFonts w:hint="eastAsia"/>
        </w:rPr>
        <w:t>Численное</w:t>
      </w:r>
      <w:r>
        <w:t xml:space="preserve"> </w:t>
      </w:r>
      <w:r>
        <w:rPr>
          <w:rFonts w:hint="eastAsia"/>
        </w:rPr>
        <w:t>отображение</w:t>
      </w:r>
      <w:r>
        <w:t xml:space="preserve"> </w:t>
      </w:r>
      <w:r>
        <w:rPr>
          <w:rFonts w:hint="eastAsia"/>
        </w:rPr>
        <w:t>белка</w:t>
      </w:r>
    </w:p>
    <w:p w14:paraId="2F354764" w14:textId="77777777" w:rsidR="000D2EB4" w:rsidRDefault="000D2EB4" w:rsidP="000D2EB4"/>
    <w:p w14:paraId="2A008BE4" w14:textId="77777777" w:rsidR="000D2EB4" w:rsidRDefault="000D2EB4" w:rsidP="000D2EB4">
      <w:r>
        <w:t xml:space="preserve">2.2 </w:t>
      </w:r>
      <w:r>
        <w:rPr>
          <w:rFonts w:hint="eastAsia"/>
        </w:rPr>
        <w:t>Численное</w:t>
      </w:r>
      <w:r>
        <w:t xml:space="preserve"> </w:t>
      </w:r>
      <w:r>
        <w:rPr>
          <w:rFonts w:hint="eastAsia"/>
        </w:rPr>
        <w:t>представление</w:t>
      </w:r>
      <w:r>
        <w:t xml:space="preserve"> </w:t>
      </w:r>
      <w:r>
        <w:rPr>
          <w:rFonts w:hint="eastAsia"/>
        </w:rPr>
        <w:t>мутации</w:t>
      </w:r>
    </w:p>
    <w:p w14:paraId="72036505" w14:textId="77777777" w:rsidR="000D2EB4" w:rsidRDefault="000D2EB4" w:rsidP="000D2EB4"/>
    <w:p w14:paraId="07475DB1" w14:textId="77777777" w:rsidR="000D2EB4" w:rsidRDefault="000D2EB4" w:rsidP="000D2EB4">
      <w:r>
        <w:t xml:space="preserve">2.2.1 </w:t>
      </w:r>
      <w:r>
        <w:rPr>
          <w:rFonts w:hint="eastAsia"/>
        </w:rPr>
        <w:t>Гибридные</w:t>
      </w:r>
      <w:r>
        <w:t xml:space="preserve"> </w:t>
      </w:r>
      <w:r>
        <w:rPr>
          <w:rFonts w:hint="eastAsia"/>
        </w:rPr>
        <w:t>признаки</w:t>
      </w:r>
      <w:r>
        <w:t xml:space="preserve">: </w:t>
      </w:r>
      <w:r>
        <w:rPr>
          <w:rFonts w:hint="eastAsia"/>
        </w:rPr>
        <w:t>комбинирование</w:t>
      </w:r>
      <w:r>
        <w:t xml:space="preserve"> </w:t>
      </w:r>
      <w:r>
        <w:rPr>
          <w:rFonts w:hint="eastAsia"/>
        </w:rPr>
        <w:t>методов</w:t>
      </w:r>
      <w:r>
        <w:t xml:space="preserve"> </w:t>
      </w:r>
      <w:r>
        <w:rPr>
          <w:rFonts w:hint="eastAsia"/>
        </w:rPr>
        <w:t>Ву</w:t>
      </w:r>
      <w:r>
        <w:t xml:space="preserve"> </w:t>
      </w:r>
      <w:r>
        <w:rPr>
          <w:rFonts w:hint="eastAsia"/>
        </w:rPr>
        <w:t>и</w:t>
      </w:r>
      <w:r>
        <w:t xml:space="preserve"> </w:t>
      </w:r>
      <w:r>
        <w:rPr>
          <w:rFonts w:hint="eastAsia"/>
        </w:rPr>
        <w:t>Яня</w:t>
      </w:r>
      <w:r>
        <w:t xml:space="preserve"> </w:t>
      </w:r>
      <w:r>
        <w:rPr>
          <w:rFonts w:hint="eastAsia"/>
        </w:rPr>
        <w:t>с</w:t>
      </w:r>
      <w:r>
        <w:t xml:space="preserve"> </w:t>
      </w:r>
      <w:r>
        <w:rPr>
          <w:rFonts w:hint="eastAsia"/>
        </w:rPr>
        <w:t>глобальными</w:t>
      </w:r>
      <w:r>
        <w:t xml:space="preserve"> </w:t>
      </w:r>
      <w:r>
        <w:rPr>
          <w:rFonts w:hint="eastAsia"/>
        </w:rPr>
        <w:t>дескрипторами</w:t>
      </w:r>
    </w:p>
    <w:p w14:paraId="57E1FFEE" w14:textId="77777777" w:rsidR="000D2EB4" w:rsidRDefault="000D2EB4" w:rsidP="000D2EB4"/>
    <w:p w14:paraId="142422E2" w14:textId="77777777" w:rsidR="000D2EB4" w:rsidRDefault="000D2EB4" w:rsidP="000D2EB4">
      <w:r>
        <w:t xml:space="preserve">2.2.2 </w:t>
      </w:r>
      <w:r>
        <w:rPr>
          <w:rFonts w:hint="eastAsia"/>
        </w:rPr>
        <w:t>Преобразования</w:t>
      </w:r>
      <w:r>
        <w:t xml:space="preserve"> </w:t>
      </w:r>
      <w:r>
        <w:rPr>
          <w:rFonts w:hint="eastAsia"/>
        </w:rPr>
        <w:t>вейвлет</w:t>
      </w:r>
      <w:r>
        <w:t xml:space="preserve"> </w:t>
      </w:r>
      <w:r>
        <w:rPr>
          <w:rFonts w:hint="eastAsia"/>
        </w:rPr>
        <w:t>и</w:t>
      </w:r>
      <w:r>
        <w:t xml:space="preserve"> </w:t>
      </w:r>
      <w:r>
        <w:rPr>
          <w:rFonts w:hint="eastAsia"/>
        </w:rPr>
        <w:t>вейвлет</w:t>
      </w:r>
      <w:r>
        <w:t>-</w:t>
      </w:r>
      <w:r>
        <w:rPr>
          <w:rFonts w:hint="eastAsia"/>
        </w:rPr>
        <w:t>пакет</w:t>
      </w:r>
    </w:p>
    <w:p w14:paraId="495AEE46" w14:textId="77777777" w:rsidR="000D2EB4" w:rsidRDefault="000D2EB4" w:rsidP="000D2EB4"/>
    <w:p w14:paraId="4073D9C8" w14:textId="77777777" w:rsidR="000D2EB4" w:rsidRDefault="000D2EB4" w:rsidP="000D2EB4">
      <w:r>
        <w:t xml:space="preserve">2.2.3 </w:t>
      </w:r>
      <w:r>
        <w:rPr>
          <w:rFonts w:hint="eastAsia"/>
        </w:rPr>
        <w:t>Сортировки</w:t>
      </w:r>
      <w:r>
        <w:t xml:space="preserve"> </w:t>
      </w:r>
      <w:r>
        <w:rPr>
          <w:rFonts w:hint="eastAsia"/>
        </w:rPr>
        <w:t>последовательностей</w:t>
      </w:r>
      <w:r>
        <w:t xml:space="preserve"> </w:t>
      </w:r>
      <w:r>
        <w:rPr>
          <w:rFonts w:hint="eastAsia"/>
        </w:rPr>
        <w:t>белка</w:t>
      </w:r>
      <w:r>
        <w:t xml:space="preserve"> </w:t>
      </w:r>
      <w:r>
        <w:rPr>
          <w:rFonts w:hint="eastAsia"/>
        </w:rPr>
        <w:t>с</w:t>
      </w:r>
      <w:r>
        <w:t xml:space="preserve"> </w:t>
      </w:r>
      <w:r>
        <w:rPr>
          <w:rFonts w:hint="eastAsia"/>
        </w:rPr>
        <w:t>помощью</w:t>
      </w:r>
      <w:r>
        <w:t xml:space="preserve"> </w:t>
      </w:r>
      <w:r>
        <w:rPr>
          <w:rFonts w:hint="eastAsia"/>
        </w:rPr>
        <w:t>ПВП</w:t>
      </w:r>
    </w:p>
    <w:p w14:paraId="3776AC24" w14:textId="77777777" w:rsidR="000D2EB4" w:rsidRDefault="000D2EB4" w:rsidP="000D2EB4"/>
    <w:p w14:paraId="5EB6BCCA" w14:textId="77777777" w:rsidR="000D2EB4" w:rsidRDefault="000D2EB4" w:rsidP="000D2EB4">
      <w:r>
        <w:t xml:space="preserve">2.3 </w:t>
      </w:r>
      <w:r>
        <w:rPr>
          <w:rFonts w:hint="eastAsia"/>
        </w:rPr>
        <w:t>Метод</w:t>
      </w:r>
      <w:r>
        <w:t xml:space="preserve"> </w:t>
      </w:r>
      <w:r>
        <w:rPr>
          <w:rFonts w:hint="eastAsia"/>
        </w:rPr>
        <w:t>декомпозиции</w:t>
      </w:r>
      <w:r>
        <w:t xml:space="preserve"> </w:t>
      </w:r>
      <w:r>
        <w:rPr>
          <w:rFonts w:hint="eastAsia"/>
        </w:rPr>
        <w:t>вейвлет</w:t>
      </w:r>
      <w:r>
        <w:t>-</w:t>
      </w:r>
      <w:r>
        <w:rPr>
          <w:rFonts w:hint="eastAsia"/>
        </w:rPr>
        <w:t>частиц</w:t>
      </w:r>
    </w:p>
    <w:p w14:paraId="237577D0" w14:textId="77777777" w:rsidR="000D2EB4" w:rsidRDefault="000D2EB4" w:rsidP="000D2EB4"/>
    <w:p w14:paraId="6C8225A6" w14:textId="77777777" w:rsidR="000D2EB4" w:rsidRDefault="000D2EB4" w:rsidP="000D2EB4">
      <w:r>
        <w:t xml:space="preserve">2.4 </w:t>
      </w:r>
      <w:r>
        <w:rPr>
          <w:rFonts w:hint="eastAsia"/>
        </w:rPr>
        <w:t>Первый</w:t>
      </w:r>
      <w:r>
        <w:t xml:space="preserve"> </w:t>
      </w:r>
      <w:r>
        <w:rPr>
          <w:rFonts w:hint="eastAsia"/>
        </w:rPr>
        <w:t>вычислительный</w:t>
      </w:r>
      <w:r>
        <w:t xml:space="preserve"> </w:t>
      </w:r>
      <w:r>
        <w:rPr>
          <w:rFonts w:hint="eastAsia"/>
        </w:rPr>
        <w:t>эксперимент</w:t>
      </w:r>
      <w:r>
        <w:t xml:space="preserve">: </w:t>
      </w:r>
      <w:r>
        <w:rPr>
          <w:rFonts w:hint="eastAsia"/>
        </w:rPr>
        <w:t>Изучение</w:t>
      </w:r>
      <w:r>
        <w:t xml:space="preserve"> </w:t>
      </w:r>
      <w:r>
        <w:rPr>
          <w:rFonts w:hint="eastAsia"/>
        </w:rPr>
        <w:t>изменения</w:t>
      </w:r>
      <w:r>
        <w:t xml:space="preserve"> </w:t>
      </w:r>
      <w:r>
        <w:rPr>
          <w:rFonts w:hint="eastAsia"/>
        </w:rPr>
        <w:t>аминокислоты</w:t>
      </w:r>
      <w:r>
        <w:t xml:space="preserve"> </w:t>
      </w:r>
      <w:r>
        <w:rPr>
          <w:rFonts w:hint="eastAsia"/>
        </w:rPr>
        <w:t>в</w:t>
      </w:r>
      <w:r>
        <w:t xml:space="preserve"> </w:t>
      </w:r>
      <w:r>
        <w:rPr>
          <w:rFonts w:hint="eastAsia"/>
        </w:rPr>
        <w:t>одной</w:t>
      </w:r>
      <w:r>
        <w:t xml:space="preserve"> </w:t>
      </w:r>
      <w:r>
        <w:rPr>
          <w:rFonts w:hint="eastAsia"/>
        </w:rPr>
        <w:t>позиции</w:t>
      </w:r>
      <w:r>
        <w:t xml:space="preserve"> </w:t>
      </w:r>
      <w:r>
        <w:rPr>
          <w:rFonts w:hint="eastAsia"/>
        </w:rPr>
        <w:t>с</w:t>
      </w:r>
      <w:r>
        <w:t xml:space="preserve"> </w:t>
      </w:r>
      <w:r>
        <w:rPr>
          <w:rFonts w:hint="eastAsia"/>
        </w:rPr>
        <w:t>применением</w:t>
      </w:r>
      <w:r>
        <w:t xml:space="preserve"> </w:t>
      </w:r>
      <w:r>
        <w:rPr>
          <w:rFonts w:hint="eastAsia"/>
        </w:rPr>
        <w:t>ДВЧ</w:t>
      </w:r>
    </w:p>
    <w:p w14:paraId="57EB4F42" w14:textId="77777777" w:rsidR="000D2EB4" w:rsidRDefault="000D2EB4" w:rsidP="000D2EB4"/>
    <w:p w14:paraId="794C7DDA" w14:textId="77777777" w:rsidR="000D2EB4" w:rsidRDefault="000D2EB4" w:rsidP="000D2EB4">
      <w:r>
        <w:t xml:space="preserve">2.5 </w:t>
      </w:r>
      <w:r>
        <w:rPr>
          <w:rFonts w:hint="eastAsia"/>
        </w:rPr>
        <w:t>Трудоемкость</w:t>
      </w:r>
      <w:r>
        <w:t xml:space="preserve"> </w:t>
      </w:r>
      <w:r>
        <w:rPr>
          <w:rFonts w:hint="eastAsia"/>
        </w:rPr>
        <w:t>алгоритма</w:t>
      </w:r>
      <w:r>
        <w:t xml:space="preserve"> </w:t>
      </w:r>
      <w:r>
        <w:rPr>
          <w:rFonts w:hint="eastAsia"/>
        </w:rPr>
        <w:t>ДВЧ</w:t>
      </w:r>
    </w:p>
    <w:p w14:paraId="0684FD19" w14:textId="77777777" w:rsidR="000D2EB4" w:rsidRDefault="000D2EB4" w:rsidP="000D2EB4"/>
    <w:p w14:paraId="36EE66F3" w14:textId="77777777" w:rsidR="000D2EB4" w:rsidRDefault="000D2EB4" w:rsidP="000D2EB4">
      <w:r>
        <w:t xml:space="preserve">2.6 </w:t>
      </w:r>
      <w:r>
        <w:rPr>
          <w:rFonts w:hint="eastAsia"/>
        </w:rPr>
        <w:t>Второй</w:t>
      </w:r>
      <w:r>
        <w:t xml:space="preserve"> </w:t>
      </w:r>
      <w:r>
        <w:rPr>
          <w:rFonts w:hint="eastAsia"/>
        </w:rPr>
        <w:t>вычислительный</w:t>
      </w:r>
      <w:r>
        <w:t xml:space="preserve"> </w:t>
      </w:r>
      <w:r>
        <w:rPr>
          <w:rFonts w:hint="eastAsia"/>
        </w:rPr>
        <w:t>эксперимент</w:t>
      </w:r>
      <w:r>
        <w:t xml:space="preserve">: </w:t>
      </w:r>
      <w:r>
        <w:rPr>
          <w:rFonts w:hint="eastAsia"/>
        </w:rPr>
        <w:t>Оптимальная</w:t>
      </w:r>
      <w:r>
        <w:t xml:space="preserve"> </w:t>
      </w:r>
      <w:r>
        <w:rPr>
          <w:rFonts w:hint="eastAsia"/>
        </w:rPr>
        <w:t>комбинация</w:t>
      </w:r>
      <w:r>
        <w:t xml:space="preserve"> </w:t>
      </w:r>
      <w:r>
        <w:rPr>
          <w:rFonts w:hint="eastAsia"/>
        </w:rPr>
        <w:t>эвристического</w:t>
      </w:r>
      <w:r>
        <w:t xml:space="preserve"> </w:t>
      </w:r>
      <w:r>
        <w:rPr>
          <w:rFonts w:hint="eastAsia"/>
        </w:rPr>
        <w:t>алгоритма</w:t>
      </w:r>
      <w:r>
        <w:t xml:space="preserve"> </w:t>
      </w:r>
      <w:r>
        <w:rPr>
          <w:rFonts w:hint="eastAsia"/>
        </w:rPr>
        <w:t>с</w:t>
      </w:r>
      <w:r>
        <w:t xml:space="preserve"> </w:t>
      </w:r>
      <w:r>
        <w:rPr>
          <w:rFonts w:hint="eastAsia"/>
        </w:rPr>
        <w:t>методом</w:t>
      </w:r>
      <w:r>
        <w:t xml:space="preserve"> </w:t>
      </w:r>
      <w:r>
        <w:rPr>
          <w:rFonts w:hint="eastAsia"/>
        </w:rPr>
        <w:t>ДВЧ</w:t>
      </w:r>
    </w:p>
    <w:p w14:paraId="72F03AF6" w14:textId="77777777" w:rsidR="000D2EB4" w:rsidRDefault="000D2EB4" w:rsidP="000D2EB4"/>
    <w:p w14:paraId="0512E289" w14:textId="77777777" w:rsidR="000D2EB4" w:rsidRDefault="000D2EB4" w:rsidP="000D2EB4">
      <w:r>
        <w:t xml:space="preserve">2.7 </w:t>
      </w:r>
      <w:r>
        <w:rPr>
          <w:rFonts w:hint="eastAsia"/>
        </w:rPr>
        <w:t>Третий</w:t>
      </w:r>
      <w:r>
        <w:t xml:space="preserve"> </w:t>
      </w:r>
      <w:r>
        <w:rPr>
          <w:rFonts w:hint="eastAsia"/>
        </w:rPr>
        <w:t>вычислительный</w:t>
      </w:r>
      <w:r>
        <w:t xml:space="preserve"> </w:t>
      </w:r>
      <w:r>
        <w:rPr>
          <w:rFonts w:hint="eastAsia"/>
        </w:rPr>
        <w:t>эксперимент</w:t>
      </w:r>
      <w:r>
        <w:t xml:space="preserve">: </w:t>
      </w:r>
      <w:r>
        <w:rPr>
          <w:rFonts w:hint="eastAsia"/>
        </w:rPr>
        <w:t>Демонстрация</w:t>
      </w:r>
      <w:r>
        <w:t xml:space="preserve"> </w:t>
      </w:r>
      <w:r>
        <w:rPr>
          <w:rFonts w:hint="eastAsia"/>
        </w:rPr>
        <w:t>значимости</w:t>
      </w:r>
      <w:r>
        <w:t xml:space="preserve"> </w:t>
      </w:r>
      <w:r>
        <w:rPr>
          <w:rFonts w:hint="eastAsia"/>
        </w:rPr>
        <w:t>порядка</w:t>
      </w:r>
      <w:r>
        <w:t xml:space="preserve"> </w:t>
      </w:r>
      <w:r>
        <w:rPr>
          <w:rFonts w:hint="eastAsia"/>
        </w:rPr>
        <w:t>соседей</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ДВЧ</w:t>
      </w:r>
    </w:p>
    <w:p w14:paraId="40895C4A" w14:textId="77777777" w:rsidR="000D2EB4" w:rsidRDefault="000D2EB4" w:rsidP="000D2EB4"/>
    <w:p w14:paraId="70A65766" w14:textId="77777777" w:rsidR="000D2EB4" w:rsidRDefault="000D2EB4" w:rsidP="000D2EB4">
      <w:r>
        <w:t xml:space="preserve">2.8 </w:t>
      </w:r>
      <w:r>
        <w:rPr>
          <w:rFonts w:hint="eastAsia"/>
        </w:rPr>
        <w:t>Формулировка</w:t>
      </w:r>
      <w:r>
        <w:t xml:space="preserve"> </w:t>
      </w:r>
      <w:r>
        <w:rPr>
          <w:rFonts w:hint="eastAsia"/>
        </w:rPr>
        <w:t>метода</w:t>
      </w:r>
      <w:r>
        <w:t xml:space="preserve"> </w:t>
      </w:r>
      <w:r>
        <w:rPr>
          <w:rFonts w:hint="eastAsia"/>
        </w:rPr>
        <w:t>декомпозиции</w:t>
      </w:r>
      <w:r>
        <w:t xml:space="preserve"> </w:t>
      </w:r>
      <w:r>
        <w:rPr>
          <w:rFonts w:hint="eastAsia"/>
        </w:rPr>
        <w:t>вейвлет</w:t>
      </w:r>
      <w:r>
        <w:t>-</w:t>
      </w:r>
      <w:r>
        <w:rPr>
          <w:rFonts w:hint="eastAsia"/>
        </w:rPr>
        <w:t>частиц</w:t>
      </w:r>
    </w:p>
    <w:p w14:paraId="3873E010" w14:textId="77777777" w:rsidR="000D2EB4" w:rsidRDefault="000D2EB4" w:rsidP="000D2EB4"/>
    <w:p w14:paraId="506790F7" w14:textId="77777777" w:rsidR="000D2EB4" w:rsidRDefault="000D2EB4" w:rsidP="000D2EB4">
      <w:r>
        <w:t xml:space="preserve">2.9 </w:t>
      </w:r>
      <w:r>
        <w:rPr>
          <w:rFonts w:hint="eastAsia"/>
        </w:rPr>
        <w:t>Формула</w:t>
      </w:r>
      <w:r>
        <w:t xml:space="preserve"> </w:t>
      </w:r>
      <w:r>
        <w:rPr>
          <w:rFonts w:hint="eastAsia"/>
        </w:rPr>
        <w:t>частицы</w:t>
      </w:r>
    </w:p>
    <w:p w14:paraId="303134B0" w14:textId="77777777" w:rsidR="000D2EB4" w:rsidRDefault="000D2EB4" w:rsidP="000D2EB4"/>
    <w:p w14:paraId="6ABF1F6C" w14:textId="77777777" w:rsidR="000D2EB4" w:rsidRDefault="000D2EB4" w:rsidP="000D2EB4">
      <w:r>
        <w:t xml:space="preserve">2.10 </w:t>
      </w:r>
      <w:r>
        <w:rPr>
          <w:rFonts w:hint="eastAsia"/>
        </w:rPr>
        <w:t>Преобразования</w:t>
      </w:r>
      <w:r>
        <w:t xml:space="preserve"> </w:t>
      </w:r>
      <w:r>
        <w:rPr>
          <w:rFonts w:hint="eastAsia"/>
        </w:rPr>
        <w:t>декомпозиции</w:t>
      </w:r>
      <w:r>
        <w:t xml:space="preserve"> </w:t>
      </w:r>
      <w:r>
        <w:rPr>
          <w:rFonts w:hint="eastAsia"/>
        </w:rPr>
        <w:t>вейвлет</w:t>
      </w:r>
      <w:r>
        <w:t>-</w:t>
      </w:r>
      <w:r>
        <w:rPr>
          <w:rFonts w:hint="eastAsia"/>
        </w:rPr>
        <w:t>частиц</w:t>
      </w:r>
    </w:p>
    <w:p w14:paraId="41256A1F" w14:textId="77777777" w:rsidR="000D2EB4" w:rsidRDefault="000D2EB4" w:rsidP="000D2EB4"/>
    <w:p w14:paraId="5364F2B7" w14:textId="77777777" w:rsidR="000D2EB4" w:rsidRDefault="000D2EB4" w:rsidP="000D2EB4">
      <w:r>
        <w:t xml:space="preserve">2.11 </w:t>
      </w:r>
      <w:r>
        <w:rPr>
          <w:rFonts w:hint="eastAsia"/>
        </w:rPr>
        <w:t>Итерационный</w:t>
      </w:r>
      <w:r>
        <w:t xml:space="preserve"> </w:t>
      </w:r>
      <w:r>
        <w:rPr>
          <w:rFonts w:hint="eastAsia"/>
        </w:rPr>
        <w:t>процесс</w:t>
      </w:r>
      <w:r>
        <w:t xml:space="preserve"> </w:t>
      </w:r>
      <w:r>
        <w:rPr>
          <w:rFonts w:hint="eastAsia"/>
        </w:rPr>
        <w:t>поиска</w:t>
      </w:r>
      <w:r>
        <w:t xml:space="preserve"> </w:t>
      </w:r>
      <w:r>
        <w:rPr>
          <w:rFonts w:hint="eastAsia"/>
        </w:rPr>
        <w:t>наилучшей</w:t>
      </w:r>
      <w:r>
        <w:t xml:space="preserve"> </w:t>
      </w:r>
      <w:r>
        <w:rPr>
          <w:rFonts w:hint="eastAsia"/>
        </w:rPr>
        <w:t>частицы</w:t>
      </w:r>
    </w:p>
    <w:p w14:paraId="62C02CF2" w14:textId="77777777" w:rsidR="000D2EB4" w:rsidRDefault="000D2EB4" w:rsidP="000D2EB4"/>
    <w:p w14:paraId="01893149" w14:textId="77777777" w:rsidR="000D2EB4" w:rsidRDefault="000D2EB4" w:rsidP="000D2EB4">
      <w:r>
        <w:t xml:space="preserve">2.12 </w:t>
      </w:r>
      <w:r>
        <w:rPr>
          <w:rFonts w:hint="eastAsia"/>
        </w:rPr>
        <w:t>Альтернативный</w:t>
      </w:r>
      <w:r>
        <w:t xml:space="preserve"> </w:t>
      </w:r>
      <w:r>
        <w:rPr>
          <w:rFonts w:hint="eastAsia"/>
        </w:rPr>
        <w:t>метод</w:t>
      </w:r>
      <w:r>
        <w:t xml:space="preserve"> </w:t>
      </w:r>
      <w:r>
        <w:rPr>
          <w:rFonts w:hint="eastAsia"/>
        </w:rPr>
        <w:t>вычисления</w:t>
      </w:r>
      <w:r>
        <w:t xml:space="preserve"> </w:t>
      </w:r>
      <w:r>
        <w:rPr>
          <w:rFonts w:hint="eastAsia"/>
        </w:rPr>
        <w:t>декомпозиции</w:t>
      </w:r>
      <w:r>
        <w:t xml:space="preserve"> </w:t>
      </w:r>
      <w:r>
        <w:rPr>
          <w:rFonts w:hint="eastAsia"/>
        </w:rPr>
        <w:t>частиц</w:t>
      </w:r>
    </w:p>
    <w:p w14:paraId="07346A2E" w14:textId="77777777" w:rsidR="000D2EB4" w:rsidRDefault="000D2EB4" w:rsidP="000D2EB4"/>
    <w:p w14:paraId="00DA2415" w14:textId="77777777" w:rsidR="000D2EB4" w:rsidRDefault="000D2EB4" w:rsidP="000D2EB4">
      <w:r>
        <w:t xml:space="preserve">2.13 </w:t>
      </w:r>
      <w:r>
        <w:rPr>
          <w:rFonts w:hint="eastAsia"/>
        </w:rPr>
        <w:t>Четвертый</w:t>
      </w:r>
      <w:r>
        <w:t xml:space="preserve"> </w:t>
      </w:r>
      <w:r>
        <w:rPr>
          <w:rFonts w:hint="eastAsia"/>
        </w:rPr>
        <w:t>вычислительный</w:t>
      </w:r>
      <w:r>
        <w:t xml:space="preserve"> </w:t>
      </w:r>
      <w:r>
        <w:rPr>
          <w:rFonts w:hint="eastAsia"/>
        </w:rPr>
        <w:t>эксперимент</w:t>
      </w:r>
      <w:r>
        <w:t xml:space="preserve">: </w:t>
      </w:r>
      <w:r>
        <w:rPr>
          <w:rFonts w:hint="eastAsia"/>
        </w:rPr>
        <w:t>Итерационная</w:t>
      </w:r>
      <w:r>
        <w:t xml:space="preserve"> </w:t>
      </w:r>
      <w:r>
        <w:rPr>
          <w:rFonts w:hint="eastAsia"/>
        </w:rPr>
        <w:t>декомпозиция</w:t>
      </w:r>
      <w:r>
        <w:t xml:space="preserve"> </w:t>
      </w:r>
      <w:r>
        <w:rPr>
          <w:rFonts w:hint="eastAsia"/>
        </w:rPr>
        <w:t>частиц</w:t>
      </w:r>
    </w:p>
    <w:p w14:paraId="4BA6EF8A" w14:textId="77777777" w:rsidR="000D2EB4" w:rsidRDefault="000D2EB4" w:rsidP="000D2EB4"/>
    <w:p w14:paraId="5E406247" w14:textId="77777777" w:rsidR="000D2EB4" w:rsidRDefault="000D2EB4" w:rsidP="000D2EB4">
      <w:r>
        <w:t xml:space="preserve">2.14 </w:t>
      </w:r>
      <w:r>
        <w:rPr>
          <w:rFonts w:hint="eastAsia"/>
        </w:rPr>
        <w:t>Выводы</w:t>
      </w:r>
      <w:r>
        <w:t xml:space="preserve"> </w:t>
      </w:r>
      <w:r>
        <w:rPr>
          <w:rFonts w:hint="eastAsia"/>
        </w:rPr>
        <w:t>по</w:t>
      </w:r>
      <w:r>
        <w:t xml:space="preserve"> </w:t>
      </w:r>
      <w:r>
        <w:rPr>
          <w:rFonts w:hint="eastAsia"/>
        </w:rPr>
        <w:t>главе</w:t>
      </w:r>
    </w:p>
    <w:p w14:paraId="67072305" w14:textId="77777777" w:rsidR="000D2EB4" w:rsidRDefault="000D2EB4" w:rsidP="000D2EB4"/>
    <w:p w14:paraId="17D75FDE" w14:textId="77777777" w:rsidR="000D2EB4" w:rsidRDefault="000D2EB4" w:rsidP="000D2EB4">
      <w:r>
        <w:lastRenderedPageBreak/>
        <w:t xml:space="preserve">3 </w:t>
      </w:r>
      <w:r>
        <w:rPr>
          <w:rFonts w:hint="eastAsia"/>
        </w:rPr>
        <w:t>Программная</w:t>
      </w:r>
      <w:r>
        <w:t xml:space="preserve"> </w:t>
      </w:r>
      <w:r>
        <w:rPr>
          <w:rFonts w:hint="eastAsia"/>
        </w:rPr>
        <w:t>реализация</w:t>
      </w:r>
    </w:p>
    <w:p w14:paraId="3C859473" w14:textId="77777777" w:rsidR="000D2EB4" w:rsidRDefault="000D2EB4" w:rsidP="000D2EB4"/>
    <w:p w14:paraId="6B9CE095" w14:textId="77777777" w:rsidR="000D2EB4" w:rsidRDefault="000D2EB4" w:rsidP="000D2EB4">
      <w:r>
        <w:t xml:space="preserve">3.1 </w:t>
      </w:r>
      <w:r>
        <w:rPr>
          <w:rFonts w:hint="eastAsia"/>
        </w:rPr>
        <w:t>Кластеризация</w:t>
      </w:r>
      <w:r>
        <w:t xml:space="preserve"> </w:t>
      </w:r>
      <w:r>
        <w:rPr>
          <w:rFonts w:hint="eastAsia"/>
        </w:rPr>
        <w:t>последовательности</w:t>
      </w:r>
      <w:r>
        <w:t xml:space="preserve"> </w:t>
      </w:r>
      <w:r>
        <w:rPr>
          <w:rFonts w:hint="eastAsia"/>
        </w:rPr>
        <w:t>белка</w:t>
      </w:r>
    </w:p>
    <w:p w14:paraId="7C60A80A" w14:textId="77777777" w:rsidR="000D2EB4" w:rsidRDefault="000D2EB4" w:rsidP="000D2EB4"/>
    <w:p w14:paraId="231B87D6" w14:textId="77777777" w:rsidR="000D2EB4" w:rsidRDefault="000D2EB4" w:rsidP="000D2EB4">
      <w:r>
        <w:t xml:space="preserve">3.2 </w:t>
      </w:r>
      <w:r>
        <w:rPr>
          <w:rFonts w:hint="eastAsia"/>
        </w:rPr>
        <w:t>Трехмерное</w:t>
      </w:r>
      <w:r>
        <w:t xml:space="preserve"> </w:t>
      </w:r>
      <w:r>
        <w:rPr>
          <w:rFonts w:hint="eastAsia"/>
        </w:rPr>
        <w:t>дерево</w:t>
      </w:r>
      <w:r>
        <w:t xml:space="preserve"> </w:t>
      </w:r>
      <w:r>
        <w:rPr>
          <w:rFonts w:hint="eastAsia"/>
        </w:rPr>
        <w:t>эволюции</w:t>
      </w:r>
    </w:p>
    <w:p w14:paraId="7236EE7C" w14:textId="77777777" w:rsidR="000D2EB4" w:rsidRDefault="000D2EB4" w:rsidP="000D2EB4"/>
    <w:p w14:paraId="406811C5" w14:textId="77777777" w:rsidR="000D2EB4" w:rsidRDefault="000D2EB4" w:rsidP="000D2EB4">
      <w:r>
        <w:t xml:space="preserve">3.3 </w:t>
      </w:r>
      <w:r>
        <w:rPr>
          <w:rFonts w:hint="eastAsia"/>
        </w:rPr>
        <w:t>Программный</w:t>
      </w:r>
      <w:r>
        <w:t xml:space="preserve"> </w:t>
      </w:r>
      <w:r>
        <w:rPr>
          <w:rFonts w:hint="eastAsia"/>
        </w:rPr>
        <w:t>комплекс</w:t>
      </w:r>
      <w:r>
        <w:t xml:space="preserve"> </w:t>
      </w:r>
      <w:r>
        <w:rPr>
          <w:rFonts w:hint="eastAsia"/>
        </w:rPr>
        <w:t>МАГВ</w:t>
      </w:r>
      <w:r>
        <w:t xml:space="preserve"> </w:t>
      </w:r>
      <w:r>
        <w:rPr>
          <w:rFonts w:hint="eastAsia"/>
        </w:rPr>
        <w:t>и</w:t>
      </w:r>
      <w:r>
        <w:t xml:space="preserve"> </w:t>
      </w:r>
      <w:r>
        <w:rPr>
          <w:rFonts w:hint="eastAsia"/>
        </w:rPr>
        <w:t>его</w:t>
      </w:r>
      <w:r>
        <w:t xml:space="preserve"> </w:t>
      </w:r>
      <w:r>
        <w:rPr>
          <w:rFonts w:hint="eastAsia"/>
        </w:rPr>
        <w:t>реализация</w:t>
      </w:r>
    </w:p>
    <w:p w14:paraId="737E7CD1" w14:textId="77777777" w:rsidR="000D2EB4" w:rsidRDefault="000D2EB4" w:rsidP="000D2EB4"/>
    <w:p w14:paraId="56875E5A" w14:textId="77777777" w:rsidR="000D2EB4" w:rsidRDefault="000D2EB4" w:rsidP="000D2EB4">
      <w:r>
        <w:t xml:space="preserve">3.4 </w:t>
      </w:r>
      <w:r>
        <w:rPr>
          <w:rFonts w:hint="eastAsia"/>
        </w:rPr>
        <w:t>Выводы</w:t>
      </w:r>
      <w:r>
        <w:t xml:space="preserve"> </w:t>
      </w:r>
      <w:r>
        <w:rPr>
          <w:rFonts w:hint="eastAsia"/>
        </w:rPr>
        <w:t>по</w:t>
      </w:r>
      <w:r>
        <w:t xml:space="preserve"> </w:t>
      </w:r>
      <w:r>
        <w:rPr>
          <w:rFonts w:hint="eastAsia"/>
        </w:rPr>
        <w:t>главе</w:t>
      </w:r>
    </w:p>
    <w:p w14:paraId="223B896D" w14:textId="77777777" w:rsidR="000D2EB4" w:rsidRDefault="000D2EB4" w:rsidP="000D2EB4"/>
    <w:p w14:paraId="6113CF32" w14:textId="77777777" w:rsidR="000D2EB4" w:rsidRDefault="000D2EB4" w:rsidP="000D2EB4">
      <w:r>
        <w:rPr>
          <w:rFonts w:hint="eastAsia"/>
        </w:rPr>
        <w:t>Заключение</w:t>
      </w:r>
    </w:p>
    <w:p w14:paraId="50009EA2" w14:textId="77777777" w:rsidR="000D2EB4" w:rsidRDefault="000D2EB4" w:rsidP="000D2EB4"/>
    <w:p w14:paraId="42D29527" w14:textId="77777777" w:rsidR="000D2EB4" w:rsidRDefault="000D2EB4" w:rsidP="000D2EB4">
      <w:r>
        <w:rPr>
          <w:rFonts w:hint="eastAsia"/>
        </w:rPr>
        <w:t>Краткое</w:t>
      </w:r>
      <w:r>
        <w:t xml:space="preserve"> </w:t>
      </w:r>
      <w:r>
        <w:rPr>
          <w:rFonts w:hint="eastAsia"/>
        </w:rPr>
        <w:t>описание</w:t>
      </w:r>
      <w:r>
        <w:t xml:space="preserve"> </w:t>
      </w:r>
      <w:r>
        <w:rPr>
          <w:rFonts w:hint="eastAsia"/>
        </w:rPr>
        <w:t>цели</w:t>
      </w:r>
      <w:r>
        <w:t xml:space="preserve">, </w:t>
      </w:r>
      <w:r>
        <w:rPr>
          <w:rFonts w:hint="eastAsia"/>
        </w:rPr>
        <w:t>задач</w:t>
      </w:r>
      <w:r>
        <w:t xml:space="preserve"> </w:t>
      </w:r>
      <w:r>
        <w:rPr>
          <w:rFonts w:hint="eastAsia"/>
        </w:rPr>
        <w:t>и</w:t>
      </w:r>
      <w:r>
        <w:t xml:space="preserve"> </w:t>
      </w:r>
      <w:r>
        <w:rPr>
          <w:rFonts w:hint="eastAsia"/>
        </w:rPr>
        <w:t>подходов</w:t>
      </w:r>
      <w:r>
        <w:t xml:space="preserve"> </w:t>
      </w:r>
      <w:r>
        <w:rPr>
          <w:rFonts w:hint="eastAsia"/>
        </w:rPr>
        <w:t>работы</w:t>
      </w:r>
    </w:p>
    <w:p w14:paraId="23B0CD04" w14:textId="77777777" w:rsidR="000D2EB4" w:rsidRDefault="000D2EB4" w:rsidP="000D2EB4"/>
    <w:p w14:paraId="50B5CFBE" w14:textId="77777777" w:rsidR="000D2EB4" w:rsidRDefault="000D2EB4" w:rsidP="000D2EB4">
      <w:r>
        <w:rPr>
          <w:rFonts w:hint="eastAsia"/>
        </w:rPr>
        <w:t>Основные</w:t>
      </w:r>
      <w:r>
        <w:t xml:space="preserve"> </w:t>
      </w:r>
      <w:r>
        <w:rPr>
          <w:rFonts w:hint="eastAsia"/>
        </w:rPr>
        <w:t>результаты</w:t>
      </w:r>
    </w:p>
    <w:p w14:paraId="69EF9C30" w14:textId="77777777" w:rsidR="000D2EB4" w:rsidRDefault="000D2EB4" w:rsidP="000D2EB4"/>
    <w:p w14:paraId="2847DA6B" w14:textId="77777777" w:rsidR="000D2EB4" w:rsidRDefault="000D2EB4" w:rsidP="000D2EB4">
      <w:r>
        <w:rPr>
          <w:rFonts w:hint="eastAsia"/>
        </w:rPr>
        <w:t>Перспективы</w:t>
      </w:r>
    </w:p>
    <w:p w14:paraId="679313CF" w14:textId="77777777" w:rsidR="000D2EB4" w:rsidRDefault="000D2EB4" w:rsidP="000D2EB4"/>
    <w:p w14:paraId="106BDD58" w14:textId="77777777" w:rsidR="000D2EB4" w:rsidRDefault="000D2EB4" w:rsidP="000D2EB4">
      <w:r>
        <w:rPr>
          <w:rFonts w:hint="eastAsia"/>
        </w:rPr>
        <w:t>Приложение</w:t>
      </w:r>
      <w:r>
        <w:t xml:space="preserve"> </w:t>
      </w:r>
      <w:r>
        <w:rPr>
          <w:rFonts w:hint="eastAsia"/>
        </w:rPr>
        <w:t>А</w:t>
      </w:r>
    </w:p>
    <w:p w14:paraId="15173716" w14:textId="77777777" w:rsidR="000D2EB4" w:rsidRDefault="000D2EB4" w:rsidP="000D2EB4"/>
    <w:p w14:paraId="36A910B9" w14:textId="77777777" w:rsidR="000D2EB4" w:rsidRDefault="000D2EB4" w:rsidP="000D2EB4">
      <w:r>
        <w:rPr>
          <w:rFonts w:hint="eastAsia"/>
        </w:rPr>
        <w:t>Вирусы</w:t>
      </w:r>
      <w:r>
        <w:t xml:space="preserve"> </w:t>
      </w:r>
      <w:r>
        <w:rPr>
          <w:rFonts w:hint="eastAsia"/>
        </w:rPr>
        <w:t>гриппа</w:t>
      </w:r>
      <w:r>
        <w:t xml:space="preserve"> </w:t>
      </w:r>
      <w:r>
        <w:rPr>
          <w:rFonts w:hint="eastAsia"/>
        </w:rPr>
        <w:t>и</w:t>
      </w:r>
      <w:r>
        <w:t xml:space="preserve"> </w:t>
      </w:r>
      <w:r>
        <w:rPr>
          <w:rFonts w:hint="eastAsia"/>
        </w:rPr>
        <w:t>их</w:t>
      </w:r>
      <w:r>
        <w:t xml:space="preserve"> </w:t>
      </w:r>
      <w:r>
        <w:rPr>
          <w:rFonts w:hint="eastAsia"/>
        </w:rPr>
        <w:t>воздействие</w:t>
      </w:r>
    </w:p>
    <w:p w14:paraId="0EF358DC" w14:textId="77777777" w:rsidR="000D2EB4" w:rsidRDefault="000D2EB4" w:rsidP="000D2EB4"/>
    <w:p w14:paraId="28A4A69F" w14:textId="77777777" w:rsidR="000D2EB4" w:rsidRDefault="000D2EB4" w:rsidP="000D2EB4">
      <w:r>
        <w:rPr>
          <w:rFonts w:hint="eastAsia"/>
        </w:rPr>
        <w:t>Антигенная</w:t>
      </w:r>
      <w:r>
        <w:t xml:space="preserve"> </w:t>
      </w:r>
      <w:r>
        <w:rPr>
          <w:rFonts w:hint="eastAsia"/>
        </w:rPr>
        <w:t>изменчивость</w:t>
      </w:r>
      <w:r>
        <w:t xml:space="preserve"> </w:t>
      </w:r>
      <w:r>
        <w:rPr>
          <w:rFonts w:hint="eastAsia"/>
        </w:rPr>
        <w:t>и</w:t>
      </w:r>
      <w:r>
        <w:t xml:space="preserve"> </w:t>
      </w:r>
      <w:r>
        <w:rPr>
          <w:rFonts w:hint="eastAsia"/>
        </w:rPr>
        <w:t>антигенный</w:t>
      </w:r>
      <w:r>
        <w:t xml:space="preserve"> </w:t>
      </w:r>
      <w:r>
        <w:rPr>
          <w:rFonts w:hint="eastAsia"/>
        </w:rPr>
        <w:t>дрейф</w:t>
      </w:r>
    </w:p>
    <w:p w14:paraId="4F98EC2A" w14:textId="77777777" w:rsidR="000D2EB4" w:rsidRDefault="000D2EB4" w:rsidP="000D2EB4"/>
    <w:p w14:paraId="38A8EF42" w14:textId="77777777" w:rsidR="000D2EB4" w:rsidRDefault="000D2EB4" w:rsidP="000D2EB4">
      <w:r>
        <w:rPr>
          <w:rFonts w:hint="eastAsia"/>
        </w:rPr>
        <w:t>Белок</w:t>
      </w:r>
      <w:r>
        <w:t xml:space="preserve"> </w:t>
      </w:r>
      <w:r>
        <w:rPr>
          <w:rFonts w:hint="eastAsia"/>
        </w:rPr>
        <w:t>гемагглютинин</w:t>
      </w:r>
      <w:r>
        <w:t xml:space="preserve"> </w:t>
      </w:r>
      <w:r>
        <w:rPr>
          <w:rFonts w:hint="eastAsia"/>
        </w:rPr>
        <w:t>и</w:t>
      </w:r>
      <w:r>
        <w:t xml:space="preserve"> </w:t>
      </w:r>
      <w:r>
        <w:rPr>
          <w:rFonts w:hint="eastAsia"/>
        </w:rPr>
        <w:t>его</w:t>
      </w:r>
      <w:r>
        <w:t xml:space="preserve"> </w:t>
      </w:r>
      <w:r>
        <w:rPr>
          <w:rFonts w:hint="eastAsia"/>
        </w:rPr>
        <w:t>структура</w:t>
      </w:r>
    </w:p>
    <w:p w14:paraId="43EF9550" w14:textId="77777777" w:rsidR="000D2EB4" w:rsidRDefault="000D2EB4" w:rsidP="000D2EB4"/>
    <w:p w14:paraId="593FEBD6" w14:textId="77777777" w:rsidR="000D2EB4" w:rsidRDefault="000D2EB4" w:rsidP="000D2EB4">
      <w:r>
        <w:rPr>
          <w:rFonts w:hint="eastAsia"/>
        </w:rPr>
        <w:t>Вакцинация</w:t>
      </w:r>
      <w:r>
        <w:t xml:space="preserve"> </w:t>
      </w:r>
      <w:r>
        <w:rPr>
          <w:rFonts w:hint="eastAsia"/>
        </w:rPr>
        <w:t>и</w:t>
      </w:r>
      <w:r>
        <w:t xml:space="preserve"> </w:t>
      </w:r>
      <w:r>
        <w:rPr>
          <w:rFonts w:hint="eastAsia"/>
        </w:rPr>
        <w:t>антигенная</w:t>
      </w:r>
      <w:r>
        <w:t xml:space="preserve"> </w:t>
      </w:r>
      <w:r>
        <w:rPr>
          <w:rFonts w:hint="eastAsia"/>
        </w:rPr>
        <w:t>картография</w:t>
      </w:r>
    </w:p>
    <w:p w14:paraId="04475F6A" w14:textId="77777777" w:rsidR="000D2EB4" w:rsidRDefault="000D2EB4" w:rsidP="000D2EB4"/>
    <w:p w14:paraId="412423D9" w14:textId="77777777" w:rsidR="000D2EB4" w:rsidRDefault="000D2EB4" w:rsidP="000D2EB4">
      <w:r>
        <w:rPr>
          <w:rFonts w:hint="eastAsia"/>
        </w:rPr>
        <w:t>Приложение</w:t>
      </w:r>
      <w:r>
        <w:t xml:space="preserve"> </w:t>
      </w:r>
      <w:r>
        <w:rPr>
          <w:rFonts w:hint="eastAsia"/>
        </w:rPr>
        <w:t>В</w:t>
      </w:r>
    </w:p>
    <w:p w14:paraId="22801A78" w14:textId="77777777" w:rsidR="000D2EB4" w:rsidRDefault="000D2EB4" w:rsidP="000D2EB4"/>
    <w:p w14:paraId="5E20D0DF" w14:textId="278430E2" w:rsidR="000D2EB4" w:rsidRPr="000D2EB4" w:rsidRDefault="000D2EB4" w:rsidP="000D2EB4">
      <w:r>
        <w:rPr>
          <w:rFonts w:hint="eastAsia"/>
        </w:rPr>
        <w:lastRenderedPageBreak/>
        <w:t>Литература</w:t>
      </w:r>
    </w:p>
    <w:sectPr w:rsidR="000D2EB4" w:rsidRPr="000D2EB4" w:rsidSect="001D06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5CE0" w14:textId="77777777" w:rsidR="001D06DD" w:rsidRDefault="001D06DD">
      <w:pPr>
        <w:spacing w:after="0" w:line="240" w:lineRule="auto"/>
      </w:pPr>
      <w:r>
        <w:separator/>
      </w:r>
    </w:p>
  </w:endnote>
  <w:endnote w:type="continuationSeparator" w:id="0">
    <w:p w14:paraId="15C77966" w14:textId="77777777" w:rsidR="001D06DD" w:rsidRDefault="001D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93437" w14:textId="77777777" w:rsidR="001D06DD" w:rsidRDefault="001D06DD"/>
    <w:p w14:paraId="65E50841" w14:textId="77777777" w:rsidR="001D06DD" w:rsidRDefault="001D06DD"/>
    <w:p w14:paraId="1E7AA392" w14:textId="77777777" w:rsidR="001D06DD" w:rsidRDefault="001D06DD"/>
    <w:p w14:paraId="61E1D87A" w14:textId="77777777" w:rsidR="001D06DD" w:rsidRDefault="001D06DD"/>
    <w:p w14:paraId="303AA241" w14:textId="77777777" w:rsidR="001D06DD" w:rsidRDefault="001D06DD"/>
    <w:p w14:paraId="546F5A99" w14:textId="77777777" w:rsidR="001D06DD" w:rsidRDefault="001D06DD"/>
    <w:p w14:paraId="4EF38842" w14:textId="77777777" w:rsidR="001D06DD" w:rsidRDefault="001D06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694038" wp14:editId="56D1A4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98E7E" w14:textId="77777777" w:rsidR="001D06DD" w:rsidRDefault="001D06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6940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598E7E" w14:textId="77777777" w:rsidR="001D06DD" w:rsidRDefault="001D06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BF1C4C" w14:textId="77777777" w:rsidR="001D06DD" w:rsidRDefault="001D06DD"/>
    <w:p w14:paraId="11AD8506" w14:textId="77777777" w:rsidR="001D06DD" w:rsidRDefault="001D06DD"/>
    <w:p w14:paraId="48D502EF" w14:textId="77777777" w:rsidR="001D06DD" w:rsidRDefault="001D06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A82059" wp14:editId="23EDCE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4C2CB" w14:textId="77777777" w:rsidR="001D06DD" w:rsidRDefault="001D06DD"/>
                          <w:p w14:paraId="6091AD60" w14:textId="77777777" w:rsidR="001D06DD" w:rsidRDefault="001D06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820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64C2CB" w14:textId="77777777" w:rsidR="001D06DD" w:rsidRDefault="001D06DD"/>
                    <w:p w14:paraId="6091AD60" w14:textId="77777777" w:rsidR="001D06DD" w:rsidRDefault="001D06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DE56CE" w14:textId="77777777" w:rsidR="001D06DD" w:rsidRDefault="001D06DD"/>
    <w:p w14:paraId="22B4D75B" w14:textId="77777777" w:rsidR="001D06DD" w:rsidRDefault="001D06DD">
      <w:pPr>
        <w:rPr>
          <w:sz w:val="2"/>
          <w:szCs w:val="2"/>
        </w:rPr>
      </w:pPr>
    </w:p>
    <w:p w14:paraId="0EB69295" w14:textId="77777777" w:rsidR="001D06DD" w:rsidRDefault="001D06DD"/>
    <w:p w14:paraId="0D220D69" w14:textId="77777777" w:rsidR="001D06DD" w:rsidRDefault="001D06DD">
      <w:pPr>
        <w:spacing w:after="0" w:line="240" w:lineRule="auto"/>
      </w:pPr>
    </w:p>
  </w:footnote>
  <w:footnote w:type="continuationSeparator" w:id="0">
    <w:p w14:paraId="62BDF7EF" w14:textId="77777777" w:rsidR="001D06DD" w:rsidRDefault="001D0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6DD"/>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12794</TotalTime>
  <Pages>4</Pages>
  <Words>269</Words>
  <Characters>1537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1231</cp:revision>
  <cp:lastPrinted>2009-02-06T05:36:00Z</cp:lastPrinted>
  <dcterms:created xsi:type="dcterms:W3CDTF">2024-01-07T13:43:00Z</dcterms:created>
  <dcterms:modified xsi:type="dcterms:W3CDTF">2024-01-26T13:52:00Z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