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Ошурок</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Дмитро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Олександрович</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науковий</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співробітник</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відділу</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фізики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атмосфери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Український</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гідрометеорологічний</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інститут</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ДСНС</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та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НАН</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України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Назва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дисертації</w:t>
      </w:r>
      <w:r w:rsidRPr="00B57F16">
        <w:rPr>
          <w:rFonts w:ascii="Verdana" w:eastAsia="Times New Roman" w:hAnsi="Verdana" w:cs="Times New Roman"/>
          <w:color w:val="000000"/>
          <w:kern w:val="0"/>
          <w:sz w:val="24"/>
          <w:szCs w:val="24"/>
          <w:lang w:eastAsia="ru-RU"/>
        </w:rPr>
        <w:t>: &amp;laquo;</w:t>
      </w:r>
      <w:r w:rsidRPr="00B57F16">
        <w:rPr>
          <w:rFonts w:ascii="Verdana" w:eastAsia="Times New Roman" w:hAnsi="Verdana" w:cs="Times New Roman" w:hint="eastAsia"/>
          <w:color w:val="000000"/>
          <w:kern w:val="0"/>
          <w:sz w:val="24"/>
          <w:szCs w:val="24"/>
          <w:lang w:eastAsia="ru-RU"/>
        </w:rPr>
        <w:t>Вітроенергетичні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ресурси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України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сучасних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кліматичних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умовах</w:t>
      </w:r>
      <w:r w:rsidRPr="00B57F16">
        <w:rPr>
          <w:rFonts w:ascii="Verdana" w:eastAsia="Times New Roman" w:hAnsi="Verdana" w:cs="Times New Roman"/>
          <w:color w:val="000000"/>
          <w:kern w:val="0"/>
          <w:sz w:val="24"/>
          <w:szCs w:val="24"/>
          <w:lang w:eastAsia="ru-RU"/>
        </w:rPr>
        <w:t xml:space="preserve">&amp;raquo;. </w:t>
      </w:r>
      <w:r w:rsidRPr="00B57F16">
        <w:rPr>
          <w:rFonts w:ascii="Verdana" w:eastAsia="Times New Roman" w:hAnsi="Verdana" w:cs="Times New Roman" w:hint="eastAsia"/>
          <w:color w:val="000000"/>
          <w:kern w:val="0"/>
          <w:sz w:val="24"/>
          <w:szCs w:val="24"/>
          <w:lang w:eastAsia="ru-RU"/>
        </w:rPr>
        <w:t>Шифр</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та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назва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спеціальності</w:t>
      </w:r>
      <w:r w:rsidRPr="00B57F16">
        <w:rPr>
          <w:rFonts w:ascii="Verdana" w:eastAsia="Times New Roman" w:hAnsi="Verdana" w:cs="Times New Roman"/>
          <w:color w:val="000000"/>
          <w:kern w:val="0"/>
          <w:sz w:val="24"/>
          <w:szCs w:val="24"/>
          <w:lang w:eastAsia="ru-RU"/>
        </w:rPr>
        <w:t xml:space="preserve">  11.00.09  </w:t>
      </w:r>
      <w:r w:rsidRPr="00B57F16">
        <w:rPr>
          <w:rFonts w:ascii="Verdana" w:eastAsia="Times New Roman" w:hAnsi="Verdana" w:cs="Times New Roman" w:hint="eastAsia"/>
          <w:color w:val="000000"/>
          <w:kern w:val="0"/>
          <w:sz w:val="24"/>
          <w:szCs w:val="24"/>
          <w:lang w:eastAsia="ru-RU"/>
        </w:rPr>
        <w:t>метеорологія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кліматологія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агрометеорологія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Спецрада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К</w:t>
      </w:r>
      <w:r w:rsidRPr="00B57F16">
        <w:rPr>
          <w:rFonts w:ascii="Verdana" w:eastAsia="Times New Roman" w:hAnsi="Verdana" w:cs="Times New Roman"/>
          <w:color w:val="000000"/>
          <w:kern w:val="0"/>
          <w:sz w:val="24"/>
          <w:szCs w:val="24"/>
          <w:lang w:eastAsia="ru-RU"/>
        </w:rPr>
        <w:t xml:space="preserve"> 26.001.22 </w:t>
      </w:r>
      <w:r w:rsidRPr="00B57F16">
        <w:rPr>
          <w:rFonts w:ascii="Verdana" w:eastAsia="Times New Roman" w:hAnsi="Verdana" w:cs="Times New Roman" w:hint="eastAsia"/>
          <w:color w:val="000000"/>
          <w:kern w:val="0"/>
          <w:sz w:val="24"/>
          <w:szCs w:val="24"/>
          <w:lang w:eastAsia="ru-RU"/>
        </w:rPr>
        <w:t>Київського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національного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університету</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імені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Тараса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Шевченка</w:t>
      </w:r>
    </w:p>
    <w:p w:rsidR="00B57F16" w:rsidRPr="00B57F16" w:rsidRDefault="00B57F16" w:rsidP="00B57F16">
      <w:pPr>
        <w:rPr>
          <w:rFonts w:ascii="Verdana" w:eastAsia="Times New Roman" w:hAnsi="Verdana" w:cs="Times New Roman"/>
          <w:color w:val="000000"/>
          <w:kern w:val="0"/>
          <w:sz w:val="24"/>
          <w:szCs w:val="24"/>
          <w:lang w:eastAsia="ru-RU"/>
        </w:rPr>
      </w:pPr>
    </w:p>
    <w:p w:rsidR="00B57F16" w:rsidRPr="00B57F16" w:rsidRDefault="00B57F16" w:rsidP="00B57F16">
      <w:pPr>
        <w:rPr>
          <w:rFonts w:ascii="Verdana" w:eastAsia="Times New Roman" w:hAnsi="Verdana" w:cs="Times New Roman"/>
          <w:color w:val="000000"/>
          <w:kern w:val="0"/>
          <w:sz w:val="24"/>
          <w:szCs w:val="24"/>
          <w:lang w:eastAsia="ru-RU"/>
        </w:rPr>
      </w:pPr>
    </w:p>
    <w:p w:rsidR="00B57F16" w:rsidRPr="00B57F16" w:rsidRDefault="00B57F16" w:rsidP="00B57F16">
      <w:pPr>
        <w:rPr>
          <w:rFonts w:ascii="Verdana" w:eastAsia="Times New Roman" w:hAnsi="Verdana" w:cs="Times New Roman"/>
          <w:color w:val="000000"/>
          <w:kern w:val="0"/>
          <w:sz w:val="24"/>
          <w:szCs w:val="24"/>
          <w:lang w:eastAsia="ru-RU"/>
        </w:rPr>
      </w:pPr>
    </w:p>
    <w:p w:rsidR="00B57F16" w:rsidRPr="00B57F16" w:rsidRDefault="00B57F16" w:rsidP="00B57F16">
      <w:pPr>
        <w:rPr>
          <w:rFonts w:ascii="Verdana" w:eastAsia="Times New Roman" w:hAnsi="Verdana" w:cs="Times New Roman"/>
          <w:color w:val="000000"/>
          <w:kern w:val="0"/>
          <w:sz w:val="24"/>
          <w:szCs w:val="24"/>
          <w:lang w:eastAsia="ru-RU"/>
        </w:rPr>
      </w:pP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Український</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гідрометеорологічний</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інститут</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Державна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служба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України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з</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надзвичайних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ситуацій</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Національна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академія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наук</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України</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Київський</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національний</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університет</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імені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Тараса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Шевченка</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Міністерство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освіти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науки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України</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Кваліфікаційна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наукова</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праця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правах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рукопису</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ОШУРОК</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ДМИТРО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ОЛЕКСАНДРОВИЧ</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УДК</w:t>
      </w:r>
      <w:r w:rsidRPr="00B57F16">
        <w:rPr>
          <w:rFonts w:ascii="Verdana" w:eastAsia="Times New Roman" w:hAnsi="Verdana" w:cs="Times New Roman"/>
          <w:color w:val="000000"/>
          <w:kern w:val="0"/>
          <w:sz w:val="24"/>
          <w:szCs w:val="24"/>
          <w:lang w:eastAsia="ru-RU"/>
        </w:rPr>
        <w:t>: 551.553.6; 551.554; 551.556.3</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ДИСЕРТАЦІЯ</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ВІТРОЕНЕРГЕТИЧНІ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РЕСУРСИ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УКРАЇНИ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СУЧАСНИХ</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КЛІМАТИЧНИХ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УМОВАХ</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11.00.09 </w:t>
      </w:r>
      <w:r w:rsidRPr="00B57F16">
        <w:rPr>
          <w:rFonts w:ascii="Verdana" w:eastAsia="Times New Roman" w:hAnsi="Verdana" w:cs="Times New Roman" w:hint="eastAsia"/>
          <w:color w:val="000000"/>
          <w:kern w:val="0"/>
          <w:sz w:val="24"/>
          <w:szCs w:val="24"/>
          <w:lang w:eastAsia="ru-RU"/>
        </w:rPr>
        <w:t>–</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метеорологія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кліматологія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агрометеорологія</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Подається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здобуття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наукового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ступеня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кандидата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географічних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наук</w:t>
      </w:r>
      <w:r w:rsidRPr="00B57F16">
        <w:rPr>
          <w:rFonts w:ascii="Verdana" w:eastAsia="Times New Roman" w:hAnsi="Verdana" w:cs="Times New Roman"/>
          <w:color w:val="000000"/>
          <w:kern w:val="0"/>
          <w:sz w:val="24"/>
          <w:szCs w:val="24"/>
          <w:lang w:eastAsia="ru-RU"/>
        </w:rPr>
        <w:t>.</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Дисертація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містить</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результати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власних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досліджень</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Використання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ідей</w:t>
      </w:r>
      <w:r w:rsidRPr="00B57F16">
        <w:rPr>
          <w:rFonts w:ascii="Verdana" w:eastAsia="Times New Roman" w:hAnsi="Verdana" w:cs="Times New Roman"/>
          <w:color w:val="000000"/>
          <w:kern w:val="0"/>
          <w:sz w:val="24"/>
          <w:szCs w:val="24"/>
          <w:lang w:eastAsia="ru-RU"/>
        </w:rPr>
        <w:t>,</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результатів</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текстів</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інших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авторів</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мають</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посилання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відповідне</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джерело</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___________________________/ </w:t>
      </w:r>
      <w:r w:rsidRPr="00B57F16">
        <w:rPr>
          <w:rFonts w:ascii="Verdana" w:eastAsia="Times New Roman" w:hAnsi="Verdana" w:cs="Times New Roman" w:hint="eastAsia"/>
          <w:color w:val="000000"/>
          <w:kern w:val="0"/>
          <w:sz w:val="24"/>
          <w:szCs w:val="24"/>
          <w:lang w:eastAsia="ru-RU"/>
        </w:rPr>
        <w:t>Д</w:t>
      </w:r>
      <w:r w:rsidRPr="00B57F16">
        <w:rPr>
          <w:rFonts w:ascii="Verdana" w:eastAsia="Times New Roman" w:hAnsi="Verdana" w:cs="Times New Roman"/>
          <w:color w:val="000000"/>
          <w:kern w:val="0"/>
          <w:sz w:val="24"/>
          <w:szCs w:val="24"/>
          <w:lang w:eastAsia="ru-RU"/>
        </w:rPr>
        <w:t>.</w:t>
      </w:r>
      <w:r w:rsidRPr="00B57F16">
        <w:rPr>
          <w:rFonts w:ascii="Verdana" w:eastAsia="Times New Roman" w:hAnsi="Verdana" w:cs="Times New Roman" w:hint="eastAsia"/>
          <w:color w:val="000000"/>
          <w:kern w:val="0"/>
          <w:sz w:val="24"/>
          <w:szCs w:val="24"/>
          <w:lang w:eastAsia="ru-RU"/>
        </w:rPr>
        <w:t>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Ошурок</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Науковий</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керівник</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Скриник</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Олег</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Ярославович</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кандидат</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фізикоматематичних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наук</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старший</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науковий</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співробітник</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Київ</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w:t>
      </w:r>
      <w:r w:rsidRPr="00B57F16">
        <w:rPr>
          <w:rFonts w:ascii="Verdana" w:eastAsia="Times New Roman" w:hAnsi="Verdana" w:cs="Times New Roman"/>
          <w:color w:val="000000"/>
          <w:kern w:val="0"/>
          <w:sz w:val="24"/>
          <w:szCs w:val="24"/>
          <w:lang w:eastAsia="ru-RU"/>
        </w:rPr>
        <w:t xml:space="preserve"> 2020</w:t>
      </w:r>
    </w:p>
    <w:p w:rsidR="00B57F16" w:rsidRPr="00B57F16" w:rsidRDefault="00B57F16" w:rsidP="00B57F16">
      <w:pPr>
        <w:rPr>
          <w:rFonts w:ascii="Verdana" w:eastAsia="Times New Roman" w:hAnsi="Verdana" w:cs="Times New Roman"/>
          <w:color w:val="000000"/>
          <w:kern w:val="0"/>
          <w:sz w:val="24"/>
          <w:szCs w:val="24"/>
          <w:lang w:eastAsia="ru-RU"/>
        </w:rPr>
      </w:pPr>
    </w:p>
    <w:p w:rsidR="00B57F16" w:rsidRPr="00B57F16" w:rsidRDefault="00B57F16" w:rsidP="00B57F16">
      <w:pPr>
        <w:rPr>
          <w:rFonts w:ascii="Verdana" w:eastAsia="Times New Roman" w:hAnsi="Verdana" w:cs="Times New Roman"/>
          <w:color w:val="000000"/>
          <w:kern w:val="0"/>
          <w:sz w:val="24"/>
          <w:szCs w:val="24"/>
          <w:lang w:eastAsia="ru-RU"/>
        </w:rPr>
      </w:pPr>
    </w:p>
    <w:p w:rsidR="00B57F16" w:rsidRPr="00B57F16" w:rsidRDefault="00B57F16" w:rsidP="00B57F16">
      <w:pPr>
        <w:rPr>
          <w:rFonts w:ascii="Verdana" w:eastAsia="Times New Roman" w:hAnsi="Verdana" w:cs="Times New Roman"/>
          <w:color w:val="000000"/>
          <w:kern w:val="0"/>
          <w:sz w:val="24"/>
          <w:szCs w:val="24"/>
          <w:lang w:eastAsia="ru-RU"/>
        </w:rPr>
      </w:pP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ЗМІСТ</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СПИСОК</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СКОРОЧЕНЬ……………………………………………………………</w:t>
      </w:r>
      <w:r w:rsidRPr="00B57F16">
        <w:rPr>
          <w:rFonts w:ascii="Verdana" w:eastAsia="Times New Roman" w:hAnsi="Verdana" w:cs="Times New Roman"/>
          <w:color w:val="000000"/>
          <w:kern w:val="0"/>
          <w:sz w:val="24"/>
          <w:szCs w:val="24"/>
          <w:lang w:eastAsia="ru-RU"/>
        </w:rPr>
        <w:t>18</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ВСТУП………………………………………………………………………………</w:t>
      </w:r>
      <w:r w:rsidRPr="00B57F16">
        <w:rPr>
          <w:rFonts w:ascii="Verdana" w:eastAsia="Times New Roman" w:hAnsi="Verdana" w:cs="Times New Roman"/>
          <w:color w:val="000000"/>
          <w:kern w:val="0"/>
          <w:sz w:val="24"/>
          <w:szCs w:val="24"/>
          <w:lang w:eastAsia="ru-RU"/>
        </w:rPr>
        <w:t>19</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РОЗДІЛ</w:t>
      </w:r>
      <w:r w:rsidRPr="00B57F16">
        <w:rPr>
          <w:rFonts w:ascii="Verdana" w:eastAsia="Times New Roman" w:hAnsi="Verdana" w:cs="Times New Roman"/>
          <w:color w:val="000000"/>
          <w:kern w:val="0"/>
          <w:sz w:val="24"/>
          <w:szCs w:val="24"/>
          <w:lang w:eastAsia="ru-RU"/>
        </w:rPr>
        <w:t xml:space="preserve"> 1. </w:t>
      </w:r>
      <w:r w:rsidRPr="00B57F16">
        <w:rPr>
          <w:rFonts w:ascii="Verdana" w:eastAsia="Times New Roman" w:hAnsi="Verdana" w:cs="Times New Roman" w:hint="eastAsia"/>
          <w:color w:val="000000"/>
          <w:kern w:val="0"/>
          <w:sz w:val="24"/>
          <w:szCs w:val="24"/>
          <w:lang w:eastAsia="ru-RU"/>
        </w:rPr>
        <w:t>СУЧАСНИЙ</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СТАН</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ВИВЧЕННЯ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ПРОБЛЕМИ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ЩОДО</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КЛІМАТОЛОГІЧНОГО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ОЦІНЮВАННЯ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ВІТРОВОГО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РЕЖИМУ</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ТА</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ВІТРОЕНЕРГЕТИЧНИХ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РЕСУРСІВ……………………………………………</w:t>
      </w:r>
      <w:r w:rsidRPr="00B57F16">
        <w:rPr>
          <w:rFonts w:ascii="Verdana" w:eastAsia="Times New Roman" w:hAnsi="Verdana" w:cs="Times New Roman"/>
          <w:color w:val="000000"/>
          <w:kern w:val="0"/>
          <w:sz w:val="24"/>
          <w:szCs w:val="24"/>
          <w:lang w:eastAsia="ru-RU"/>
        </w:rPr>
        <w:t>..25</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1.1 </w:t>
      </w:r>
      <w:r w:rsidRPr="00B57F16">
        <w:rPr>
          <w:rFonts w:ascii="Verdana" w:eastAsia="Times New Roman" w:hAnsi="Verdana" w:cs="Times New Roman" w:hint="eastAsia"/>
          <w:color w:val="000000"/>
          <w:kern w:val="0"/>
          <w:sz w:val="24"/>
          <w:szCs w:val="24"/>
          <w:lang w:eastAsia="ru-RU"/>
        </w:rPr>
        <w:t>Основні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напрями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метеорологічних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та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кліматологічних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досліджень</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вітру</w:t>
      </w:r>
      <w:r w:rsidRPr="00B57F16">
        <w:rPr>
          <w:rFonts w:ascii="Verdana" w:eastAsia="Times New Roman" w:hAnsi="Verdana" w:cs="Times New Roman"/>
          <w:color w:val="000000"/>
          <w:kern w:val="0"/>
          <w:sz w:val="24"/>
          <w:szCs w:val="24"/>
          <w:lang w:eastAsia="ru-RU"/>
        </w:rPr>
        <w:t>....25</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1.2 </w:t>
      </w:r>
      <w:r w:rsidRPr="00B57F16">
        <w:rPr>
          <w:rFonts w:ascii="Verdana" w:eastAsia="Times New Roman" w:hAnsi="Verdana" w:cs="Times New Roman" w:hint="eastAsia"/>
          <w:color w:val="000000"/>
          <w:kern w:val="0"/>
          <w:sz w:val="24"/>
          <w:szCs w:val="24"/>
          <w:lang w:eastAsia="ru-RU"/>
        </w:rPr>
        <w:t>Методи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вимірювання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та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визначення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кількісних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характеристик</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вітру……</w:t>
      </w:r>
      <w:r w:rsidRPr="00B57F16">
        <w:rPr>
          <w:rFonts w:ascii="Verdana" w:eastAsia="Times New Roman" w:hAnsi="Verdana" w:cs="Times New Roman"/>
          <w:color w:val="000000"/>
          <w:kern w:val="0"/>
          <w:sz w:val="24"/>
          <w:szCs w:val="24"/>
          <w:lang w:eastAsia="ru-RU"/>
        </w:rPr>
        <w:t>...27</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1.3 </w:t>
      </w:r>
      <w:r w:rsidRPr="00B57F16">
        <w:rPr>
          <w:rFonts w:ascii="Verdana" w:eastAsia="Times New Roman" w:hAnsi="Verdana" w:cs="Times New Roman" w:hint="eastAsia"/>
          <w:color w:val="000000"/>
          <w:kern w:val="0"/>
          <w:sz w:val="24"/>
          <w:szCs w:val="24"/>
          <w:lang w:eastAsia="ru-RU"/>
        </w:rPr>
        <w:t>Застосування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інформації</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про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вітер</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у</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вітроенергетиці………………………</w:t>
      </w:r>
      <w:r w:rsidRPr="00B57F16">
        <w:rPr>
          <w:rFonts w:ascii="Verdana" w:eastAsia="Times New Roman" w:hAnsi="Verdana" w:cs="Times New Roman"/>
          <w:color w:val="000000"/>
          <w:kern w:val="0"/>
          <w:sz w:val="24"/>
          <w:szCs w:val="24"/>
          <w:lang w:eastAsia="ru-RU"/>
        </w:rPr>
        <w:t>.33</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1.4 </w:t>
      </w:r>
      <w:r w:rsidRPr="00B57F16">
        <w:rPr>
          <w:rFonts w:ascii="Verdana" w:eastAsia="Times New Roman" w:hAnsi="Verdana" w:cs="Times New Roman" w:hint="eastAsia"/>
          <w:color w:val="000000"/>
          <w:kern w:val="0"/>
          <w:sz w:val="24"/>
          <w:szCs w:val="24"/>
          <w:lang w:eastAsia="ru-RU"/>
        </w:rPr>
        <w:t>Сучасні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методи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оцінювання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просторового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розподілу</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швидкості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вітру……</w:t>
      </w:r>
      <w:r w:rsidRPr="00B57F16">
        <w:rPr>
          <w:rFonts w:ascii="Verdana" w:eastAsia="Times New Roman" w:hAnsi="Verdana" w:cs="Times New Roman"/>
          <w:color w:val="000000"/>
          <w:kern w:val="0"/>
          <w:sz w:val="24"/>
          <w:szCs w:val="24"/>
          <w:lang w:eastAsia="ru-RU"/>
        </w:rPr>
        <w:t>.35</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1.5 </w:t>
      </w:r>
      <w:r w:rsidRPr="00B57F16">
        <w:rPr>
          <w:rFonts w:ascii="Verdana" w:eastAsia="Times New Roman" w:hAnsi="Verdana" w:cs="Times New Roman" w:hint="eastAsia"/>
          <w:color w:val="000000"/>
          <w:kern w:val="0"/>
          <w:sz w:val="24"/>
          <w:szCs w:val="24"/>
          <w:lang w:eastAsia="ru-RU"/>
        </w:rPr>
        <w:t>Дослідження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довгострокової</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динаміки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швидкості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вітру……………………</w:t>
      </w:r>
      <w:r w:rsidRPr="00B57F16">
        <w:rPr>
          <w:rFonts w:ascii="Verdana" w:eastAsia="Times New Roman" w:hAnsi="Verdana" w:cs="Times New Roman"/>
          <w:color w:val="000000"/>
          <w:kern w:val="0"/>
          <w:sz w:val="24"/>
          <w:szCs w:val="24"/>
          <w:lang w:eastAsia="ru-RU"/>
        </w:rPr>
        <w:t>.40</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1.6 </w:t>
      </w:r>
      <w:r w:rsidRPr="00B57F16">
        <w:rPr>
          <w:rFonts w:ascii="Verdana" w:eastAsia="Times New Roman" w:hAnsi="Verdana" w:cs="Times New Roman" w:hint="eastAsia"/>
          <w:color w:val="000000"/>
          <w:kern w:val="0"/>
          <w:sz w:val="24"/>
          <w:szCs w:val="24"/>
          <w:lang w:eastAsia="ru-RU"/>
        </w:rPr>
        <w:t>Висновки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до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розділу</w:t>
      </w:r>
      <w:r w:rsidRPr="00B57F16">
        <w:rPr>
          <w:rFonts w:ascii="Verdana" w:eastAsia="Times New Roman" w:hAnsi="Verdana" w:cs="Times New Roman"/>
          <w:color w:val="000000"/>
          <w:kern w:val="0"/>
          <w:sz w:val="24"/>
          <w:szCs w:val="24"/>
          <w:lang w:eastAsia="ru-RU"/>
        </w:rPr>
        <w:t xml:space="preserve"> 1</w:t>
      </w:r>
      <w:r w:rsidRPr="00B57F16">
        <w:rPr>
          <w:rFonts w:ascii="Verdana" w:eastAsia="Times New Roman" w:hAnsi="Verdana" w:cs="Times New Roman" w:hint="eastAsia"/>
          <w:color w:val="000000"/>
          <w:kern w:val="0"/>
          <w:sz w:val="24"/>
          <w:szCs w:val="24"/>
          <w:lang w:eastAsia="ru-RU"/>
        </w:rPr>
        <w:t>…………………………………………………………</w:t>
      </w:r>
      <w:r w:rsidRPr="00B57F16">
        <w:rPr>
          <w:rFonts w:ascii="Verdana" w:eastAsia="Times New Roman" w:hAnsi="Verdana" w:cs="Times New Roman"/>
          <w:color w:val="000000"/>
          <w:kern w:val="0"/>
          <w:sz w:val="24"/>
          <w:szCs w:val="24"/>
          <w:lang w:eastAsia="ru-RU"/>
        </w:rPr>
        <w:t>..43</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РОЗДІЛ</w:t>
      </w:r>
      <w:r w:rsidRPr="00B57F16">
        <w:rPr>
          <w:rFonts w:ascii="Verdana" w:eastAsia="Times New Roman" w:hAnsi="Verdana" w:cs="Times New Roman"/>
          <w:color w:val="000000"/>
          <w:kern w:val="0"/>
          <w:sz w:val="24"/>
          <w:szCs w:val="24"/>
          <w:lang w:eastAsia="ru-RU"/>
        </w:rPr>
        <w:t xml:space="preserve"> 2. </w:t>
      </w:r>
      <w:r w:rsidRPr="00B57F16">
        <w:rPr>
          <w:rFonts w:ascii="Verdana" w:eastAsia="Times New Roman" w:hAnsi="Verdana" w:cs="Times New Roman" w:hint="eastAsia"/>
          <w:color w:val="000000"/>
          <w:kern w:val="0"/>
          <w:sz w:val="24"/>
          <w:szCs w:val="24"/>
          <w:lang w:eastAsia="ru-RU"/>
        </w:rPr>
        <w:t>ВІТЕР</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ТЕРИТОРІЇ</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УКРАЇНИ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ПЕРІОД</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СУЧАСНОГО</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КЛІМАТУ</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ОСНОВНІ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ЧИННИКИ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ВІТРОВОГО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РЕЖИМУ</w:t>
      </w:r>
      <w:r w:rsidRPr="00B57F16">
        <w:rPr>
          <w:rFonts w:ascii="Verdana" w:eastAsia="Times New Roman" w:hAnsi="Verdana" w:cs="Times New Roman"/>
          <w:color w:val="000000"/>
          <w:kern w:val="0"/>
          <w:sz w:val="24"/>
          <w:szCs w:val="24"/>
          <w:lang w:eastAsia="ru-RU"/>
        </w:rPr>
        <w:t>,</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ХАРАКТЕРИСТИКИ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ТА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КЛІМАТОЛОГІЯ……………………………………</w:t>
      </w:r>
      <w:r w:rsidRPr="00B57F16">
        <w:rPr>
          <w:rFonts w:ascii="Verdana" w:eastAsia="Times New Roman" w:hAnsi="Verdana" w:cs="Times New Roman"/>
          <w:color w:val="000000"/>
          <w:kern w:val="0"/>
          <w:sz w:val="24"/>
          <w:szCs w:val="24"/>
          <w:lang w:eastAsia="ru-RU"/>
        </w:rPr>
        <w:t>...44</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2.1 </w:t>
      </w:r>
      <w:r w:rsidRPr="00B57F16">
        <w:rPr>
          <w:rFonts w:ascii="Verdana" w:eastAsia="Times New Roman" w:hAnsi="Verdana" w:cs="Times New Roman" w:hint="eastAsia"/>
          <w:color w:val="000000"/>
          <w:kern w:val="0"/>
          <w:sz w:val="24"/>
          <w:szCs w:val="24"/>
          <w:lang w:eastAsia="ru-RU"/>
        </w:rPr>
        <w:t>Поле</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атмосферного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тиску</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та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приземного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вітру</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території</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України……</w:t>
      </w:r>
      <w:r w:rsidRPr="00B57F16">
        <w:rPr>
          <w:rFonts w:ascii="Verdana" w:eastAsia="Times New Roman" w:hAnsi="Verdana" w:cs="Times New Roman"/>
          <w:color w:val="000000"/>
          <w:kern w:val="0"/>
          <w:sz w:val="24"/>
          <w:szCs w:val="24"/>
          <w:lang w:eastAsia="ru-RU"/>
        </w:rPr>
        <w:t>....45</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2.2 </w:t>
      </w:r>
      <w:r w:rsidRPr="00B57F16">
        <w:rPr>
          <w:rFonts w:ascii="Verdana" w:eastAsia="Times New Roman" w:hAnsi="Verdana" w:cs="Times New Roman" w:hint="eastAsia"/>
          <w:color w:val="000000"/>
          <w:kern w:val="0"/>
          <w:sz w:val="24"/>
          <w:szCs w:val="24"/>
          <w:lang w:eastAsia="ru-RU"/>
        </w:rPr>
        <w:t>Багаторічний</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розподіл</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швидкості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й</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напряму</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вітру</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рівні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вимірювань……</w:t>
      </w:r>
      <w:r w:rsidRPr="00B57F16">
        <w:rPr>
          <w:rFonts w:ascii="Verdana" w:eastAsia="Times New Roman" w:hAnsi="Verdana" w:cs="Times New Roman"/>
          <w:color w:val="000000"/>
          <w:kern w:val="0"/>
          <w:sz w:val="24"/>
          <w:szCs w:val="24"/>
          <w:lang w:eastAsia="ru-RU"/>
        </w:rPr>
        <w:t>53</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2.3 </w:t>
      </w:r>
      <w:r w:rsidRPr="00B57F16">
        <w:rPr>
          <w:rFonts w:ascii="Verdana" w:eastAsia="Times New Roman" w:hAnsi="Verdana" w:cs="Times New Roman" w:hint="eastAsia"/>
          <w:color w:val="000000"/>
          <w:kern w:val="0"/>
          <w:sz w:val="24"/>
          <w:szCs w:val="24"/>
          <w:lang w:eastAsia="ru-RU"/>
        </w:rPr>
        <w:t>Річний</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хід</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характеристик</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вітру………………………………………………</w:t>
      </w:r>
      <w:r w:rsidRPr="00B57F16">
        <w:rPr>
          <w:rFonts w:ascii="Verdana" w:eastAsia="Times New Roman" w:hAnsi="Verdana" w:cs="Times New Roman"/>
          <w:color w:val="000000"/>
          <w:kern w:val="0"/>
          <w:sz w:val="24"/>
          <w:szCs w:val="24"/>
          <w:lang w:eastAsia="ru-RU"/>
        </w:rPr>
        <w:t>...63</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2.4 </w:t>
      </w:r>
      <w:r w:rsidRPr="00B57F16">
        <w:rPr>
          <w:rFonts w:ascii="Verdana" w:eastAsia="Times New Roman" w:hAnsi="Verdana" w:cs="Times New Roman" w:hint="eastAsia"/>
          <w:color w:val="000000"/>
          <w:kern w:val="0"/>
          <w:sz w:val="24"/>
          <w:szCs w:val="24"/>
          <w:lang w:eastAsia="ru-RU"/>
        </w:rPr>
        <w:t>Добові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коливання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швидкості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вітру……………………………………………</w:t>
      </w:r>
      <w:r w:rsidRPr="00B57F16">
        <w:rPr>
          <w:rFonts w:ascii="Verdana" w:eastAsia="Times New Roman" w:hAnsi="Verdana" w:cs="Times New Roman"/>
          <w:color w:val="000000"/>
          <w:kern w:val="0"/>
          <w:sz w:val="24"/>
          <w:szCs w:val="24"/>
          <w:lang w:eastAsia="ru-RU"/>
        </w:rPr>
        <w:t>.68</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2.5 </w:t>
      </w:r>
      <w:r w:rsidRPr="00B57F16">
        <w:rPr>
          <w:rFonts w:ascii="Verdana" w:eastAsia="Times New Roman" w:hAnsi="Verdana" w:cs="Times New Roman" w:hint="eastAsia"/>
          <w:color w:val="000000"/>
          <w:kern w:val="0"/>
          <w:sz w:val="24"/>
          <w:szCs w:val="24"/>
          <w:lang w:eastAsia="ru-RU"/>
        </w:rPr>
        <w:t>Висновки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до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розділу</w:t>
      </w:r>
      <w:r w:rsidRPr="00B57F16">
        <w:rPr>
          <w:rFonts w:ascii="Verdana" w:eastAsia="Times New Roman" w:hAnsi="Verdana" w:cs="Times New Roman"/>
          <w:color w:val="000000"/>
          <w:kern w:val="0"/>
          <w:sz w:val="24"/>
          <w:szCs w:val="24"/>
          <w:lang w:eastAsia="ru-RU"/>
        </w:rPr>
        <w:t xml:space="preserve"> 2</w:t>
      </w:r>
      <w:r w:rsidRPr="00B57F16">
        <w:rPr>
          <w:rFonts w:ascii="Verdana" w:eastAsia="Times New Roman" w:hAnsi="Verdana" w:cs="Times New Roman" w:hint="eastAsia"/>
          <w:color w:val="000000"/>
          <w:kern w:val="0"/>
          <w:sz w:val="24"/>
          <w:szCs w:val="24"/>
          <w:lang w:eastAsia="ru-RU"/>
        </w:rPr>
        <w:t>…………………………………………………………</w:t>
      </w:r>
      <w:r w:rsidRPr="00B57F16">
        <w:rPr>
          <w:rFonts w:ascii="Verdana" w:eastAsia="Times New Roman" w:hAnsi="Verdana" w:cs="Times New Roman"/>
          <w:color w:val="000000"/>
          <w:kern w:val="0"/>
          <w:sz w:val="24"/>
          <w:szCs w:val="24"/>
          <w:lang w:eastAsia="ru-RU"/>
        </w:rPr>
        <w:t>..71</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РОЗДІЛ</w:t>
      </w:r>
      <w:r w:rsidRPr="00B57F16">
        <w:rPr>
          <w:rFonts w:ascii="Verdana" w:eastAsia="Times New Roman" w:hAnsi="Verdana" w:cs="Times New Roman"/>
          <w:color w:val="000000"/>
          <w:kern w:val="0"/>
          <w:sz w:val="24"/>
          <w:szCs w:val="24"/>
          <w:lang w:eastAsia="ru-RU"/>
        </w:rPr>
        <w:t xml:space="preserve"> 3. </w:t>
      </w:r>
      <w:r w:rsidRPr="00B57F16">
        <w:rPr>
          <w:rFonts w:ascii="Verdana" w:eastAsia="Times New Roman" w:hAnsi="Verdana" w:cs="Times New Roman" w:hint="eastAsia"/>
          <w:color w:val="000000"/>
          <w:kern w:val="0"/>
          <w:sz w:val="24"/>
          <w:szCs w:val="24"/>
          <w:lang w:eastAsia="ru-RU"/>
        </w:rPr>
        <w:t>МЕТЕОРОЛОГІЧНА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МОДЕЛЬ</w:t>
      </w:r>
      <w:r w:rsidRPr="00B57F16">
        <w:rPr>
          <w:rFonts w:ascii="Verdana" w:eastAsia="Times New Roman" w:hAnsi="Verdana" w:cs="Times New Roman"/>
          <w:color w:val="000000"/>
          <w:kern w:val="0"/>
          <w:sz w:val="24"/>
          <w:szCs w:val="24"/>
          <w:lang w:eastAsia="ru-RU"/>
        </w:rPr>
        <w:t xml:space="preserve"> CALMET </w:t>
      </w:r>
      <w:r w:rsidRPr="00B57F16">
        <w:rPr>
          <w:rFonts w:ascii="Verdana" w:eastAsia="Times New Roman" w:hAnsi="Verdana" w:cs="Times New Roman" w:hint="eastAsia"/>
          <w:color w:val="000000"/>
          <w:kern w:val="0"/>
          <w:sz w:val="24"/>
          <w:szCs w:val="24"/>
          <w:lang w:eastAsia="ru-RU"/>
        </w:rPr>
        <w:t>ДЛЯ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РОЗРАХУНКУ</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ПОЛЯ</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ВІТРУ</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ТА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ВХІДНА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ІНФОРМАЦІЯ………………………………………………</w:t>
      </w:r>
      <w:r w:rsidRPr="00B57F16">
        <w:rPr>
          <w:rFonts w:ascii="Verdana" w:eastAsia="Times New Roman" w:hAnsi="Verdana" w:cs="Times New Roman"/>
          <w:color w:val="000000"/>
          <w:kern w:val="0"/>
          <w:sz w:val="24"/>
          <w:szCs w:val="24"/>
          <w:lang w:eastAsia="ru-RU"/>
        </w:rPr>
        <w:t>.73</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3.1 </w:t>
      </w:r>
      <w:r w:rsidRPr="00B57F16">
        <w:rPr>
          <w:rFonts w:ascii="Verdana" w:eastAsia="Times New Roman" w:hAnsi="Verdana" w:cs="Times New Roman" w:hint="eastAsia"/>
          <w:color w:val="000000"/>
          <w:kern w:val="0"/>
          <w:sz w:val="24"/>
          <w:szCs w:val="24"/>
          <w:lang w:eastAsia="ru-RU"/>
        </w:rPr>
        <w:t>Метеорологічний</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препроцесор</w:t>
      </w:r>
      <w:r w:rsidRPr="00B57F16">
        <w:rPr>
          <w:rFonts w:ascii="Verdana" w:eastAsia="Times New Roman" w:hAnsi="Verdana" w:cs="Times New Roman"/>
          <w:color w:val="000000"/>
          <w:kern w:val="0"/>
          <w:sz w:val="24"/>
          <w:szCs w:val="24"/>
          <w:lang w:eastAsia="ru-RU"/>
        </w:rPr>
        <w:t xml:space="preserve"> CALMET</w:t>
      </w:r>
      <w:r w:rsidRPr="00B57F16">
        <w:rPr>
          <w:rFonts w:ascii="Verdana" w:eastAsia="Times New Roman" w:hAnsi="Verdana" w:cs="Times New Roman" w:hint="eastAsia"/>
          <w:color w:val="000000"/>
          <w:kern w:val="0"/>
          <w:sz w:val="24"/>
          <w:szCs w:val="24"/>
          <w:lang w:eastAsia="ru-RU"/>
        </w:rPr>
        <w:t>……………………………………</w:t>
      </w:r>
      <w:r w:rsidRPr="00B57F16">
        <w:rPr>
          <w:rFonts w:ascii="Verdana" w:eastAsia="Times New Roman" w:hAnsi="Verdana" w:cs="Times New Roman"/>
          <w:color w:val="000000"/>
          <w:kern w:val="0"/>
          <w:sz w:val="24"/>
          <w:szCs w:val="24"/>
          <w:lang w:eastAsia="ru-RU"/>
        </w:rPr>
        <w:t>..74</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3.2 </w:t>
      </w:r>
      <w:r w:rsidRPr="00B57F16">
        <w:rPr>
          <w:rFonts w:ascii="Verdana" w:eastAsia="Times New Roman" w:hAnsi="Verdana" w:cs="Times New Roman" w:hint="eastAsia"/>
          <w:color w:val="000000"/>
          <w:kern w:val="0"/>
          <w:sz w:val="24"/>
          <w:szCs w:val="24"/>
          <w:lang w:eastAsia="ru-RU"/>
        </w:rPr>
        <w:t>Підготовка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вхідної</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інформації………………………………………………</w:t>
      </w:r>
      <w:r w:rsidRPr="00B57F16">
        <w:rPr>
          <w:rFonts w:ascii="Verdana" w:eastAsia="Times New Roman" w:hAnsi="Verdana" w:cs="Times New Roman"/>
          <w:color w:val="000000"/>
          <w:kern w:val="0"/>
          <w:sz w:val="24"/>
          <w:szCs w:val="24"/>
          <w:lang w:eastAsia="ru-RU"/>
        </w:rPr>
        <w:t>....82</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3.2.1 </w:t>
      </w:r>
      <w:r w:rsidRPr="00B57F16">
        <w:rPr>
          <w:rFonts w:ascii="Verdana" w:eastAsia="Times New Roman" w:hAnsi="Verdana" w:cs="Times New Roman" w:hint="eastAsia"/>
          <w:color w:val="000000"/>
          <w:kern w:val="0"/>
          <w:sz w:val="24"/>
          <w:szCs w:val="24"/>
          <w:lang w:eastAsia="ru-RU"/>
        </w:rPr>
        <w:t>Масив</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геофізичних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даних……………………………………………</w:t>
      </w:r>
      <w:r w:rsidRPr="00B57F16">
        <w:rPr>
          <w:rFonts w:ascii="Verdana" w:eastAsia="Times New Roman" w:hAnsi="Verdana" w:cs="Times New Roman"/>
          <w:color w:val="000000"/>
          <w:kern w:val="0"/>
          <w:sz w:val="24"/>
          <w:szCs w:val="24"/>
          <w:lang w:eastAsia="ru-RU"/>
        </w:rPr>
        <w:t>..82</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3.2.2 </w:t>
      </w:r>
      <w:r w:rsidRPr="00B57F16">
        <w:rPr>
          <w:rFonts w:ascii="Verdana" w:eastAsia="Times New Roman" w:hAnsi="Verdana" w:cs="Times New Roman" w:hint="eastAsia"/>
          <w:color w:val="000000"/>
          <w:kern w:val="0"/>
          <w:sz w:val="24"/>
          <w:szCs w:val="24"/>
          <w:lang w:eastAsia="ru-RU"/>
        </w:rPr>
        <w:t>Метеорологічна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інформація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приземному</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рівні……………………</w:t>
      </w:r>
      <w:r w:rsidRPr="00B57F16">
        <w:rPr>
          <w:rFonts w:ascii="Verdana" w:eastAsia="Times New Roman" w:hAnsi="Verdana" w:cs="Times New Roman"/>
          <w:color w:val="000000"/>
          <w:kern w:val="0"/>
          <w:sz w:val="24"/>
          <w:szCs w:val="24"/>
          <w:lang w:eastAsia="ru-RU"/>
        </w:rPr>
        <w:t>84</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3.2.3 </w:t>
      </w:r>
      <w:r w:rsidRPr="00B57F16">
        <w:rPr>
          <w:rFonts w:ascii="Verdana" w:eastAsia="Times New Roman" w:hAnsi="Verdana" w:cs="Times New Roman" w:hint="eastAsia"/>
          <w:color w:val="000000"/>
          <w:kern w:val="0"/>
          <w:sz w:val="24"/>
          <w:szCs w:val="24"/>
          <w:lang w:eastAsia="ru-RU"/>
        </w:rPr>
        <w:t>Метеорологічні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дані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висотах………………………………………</w:t>
      </w:r>
      <w:r w:rsidRPr="00B57F16">
        <w:rPr>
          <w:rFonts w:ascii="Verdana" w:eastAsia="Times New Roman" w:hAnsi="Verdana" w:cs="Times New Roman"/>
          <w:color w:val="000000"/>
          <w:kern w:val="0"/>
          <w:sz w:val="24"/>
          <w:szCs w:val="24"/>
          <w:lang w:eastAsia="ru-RU"/>
        </w:rPr>
        <w:t>.94</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3.3 </w:t>
      </w:r>
      <w:r w:rsidRPr="00B57F16">
        <w:rPr>
          <w:rFonts w:ascii="Verdana" w:eastAsia="Times New Roman" w:hAnsi="Verdana" w:cs="Times New Roman" w:hint="eastAsia"/>
          <w:color w:val="000000"/>
          <w:kern w:val="0"/>
          <w:sz w:val="24"/>
          <w:szCs w:val="24"/>
          <w:lang w:eastAsia="ru-RU"/>
        </w:rPr>
        <w:t>Висновки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до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розділу</w:t>
      </w:r>
      <w:r w:rsidRPr="00B57F16">
        <w:rPr>
          <w:rFonts w:ascii="Verdana" w:eastAsia="Times New Roman" w:hAnsi="Verdana" w:cs="Times New Roman"/>
          <w:color w:val="000000"/>
          <w:kern w:val="0"/>
          <w:sz w:val="24"/>
          <w:szCs w:val="24"/>
          <w:lang w:eastAsia="ru-RU"/>
        </w:rPr>
        <w:t xml:space="preserve"> 3</w:t>
      </w:r>
      <w:r w:rsidRPr="00B57F16">
        <w:rPr>
          <w:rFonts w:ascii="Verdana" w:eastAsia="Times New Roman" w:hAnsi="Verdana" w:cs="Times New Roman" w:hint="eastAsia"/>
          <w:color w:val="000000"/>
          <w:kern w:val="0"/>
          <w:sz w:val="24"/>
          <w:szCs w:val="24"/>
          <w:lang w:eastAsia="ru-RU"/>
        </w:rPr>
        <w:t>……………………………</w:t>
      </w:r>
      <w:r w:rsidRPr="00B57F16">
        <w:rPr>
          <w:rFonts w:ascii="Verdana" w:eastAsia="Times New Roman" w:hAnsi="Verdana" w:cs="Times New Roman"/>
          <w:color w:val="000000"/>
          <w:kern w:val="0"/>
          <w:sz w:val="24"/>
          <w:szCs w:val="24"/>
          <w:lang w:eastAsia="ru-RU"/>
        </w:rPr>
        <w:t>..</w:t>
      </w:r>
      <w:r w:rsidRPr="00B57F16">
        <w:rPr>
          <w:rFonts w:ascii="Verdana" w:eastAsia="Times New Roman" w:hAnsi="Verdana" w:cs="Times New Roman" w:hint="eastAsia"/>
          <w:color w:val="000000"/>
          <w:kern w:val="0"/>
          <w:sz w:val="24"/>
          <w:szCs w:val="24"/>
          <w:lang w:eastAsia="ru-RU"/>
        </w:rPr>
        <w:t>…………………………</w:t>
      </w:r>
      <w:r w:rsidRPr="00B57F16">
        <w:rPr>
          <w:rFonts w:ascii="Verdana" w:eastAsia="Times New Roman" w:hAnsi="Verdana" w:cs="Times New Roman"/>
          <w:color w:val="000000"/>
          <w:kern w:val="0"/>
          <w:sz w:val="24"/>
          <w:szCs w:val="24"/>
          <w:lang w:eastAsia="ru-RU"/>
        </w:rPr>
        <w:t>...99</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РОЗДІЛ</w:t>
      </w:r>
      <w:r w:rsidRPr="00B57F16">
        <w:rPr>
          <w:rFonts w:ascii="Verdana" w:eastAsia="Times New Roman" w:hAnsi="Verdana" w:cs="Times New Roman"/>
          <w:color w:val="000000"/>
          <w:kern w:val="0"/>
          <w:sz w:val="24"/>
          <w:szCs w:val="24"/>
          <w:lang w:eastAsia="ru-RU"/>
        </w:rPr>
        <w:t xml:space="preserve"> 4. </w:t>
      </w:r>
      <w:r w:rsidRPr="00B57F16">
        <w:rPr>
          <w:rFonts w:ascii="Verdana" w:eastAsia="Times New Roman" w:hAnsi="Verdana" w:cs="Times New Roman" w:hint="eastAsia"/>
          <w:color w:val="000000"/>
          <w:kern w:val="0"/>
          <w:sz w:val="24"/>
          <w:szCs w:val="24"/>
          <w:lang w:eastAsia="ru-RU"/>
        </w:rPr>
        <w:t>ВЕРИФІКАЦІЯ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МЕТЕОРОЛОГІЧНОЇ</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МОДЕЛІ</w:t>
      </w:r>
      <w:r w:rsidRPr="00B57F16">
        <w:rPr>
          <w:rFonts w:ascii="Verdana" w:eastAsia="Times New Roman" w:hAnsi="Verdana" w:cs="Times New Roman"/>
          <w:color w:val="000000"/>
          <w:kern w:val="0"/>
          <w:sz w:val="24"/>
          <w:szCs w:val="24"/>
          <w:lang w:eastAsia="ru-RU"/>
        </w:rPr>
        <w:t xml:space="preserve"> CALMET</w:t>
      </w:r>
      <w:r w:rsidRPr="00B57F16">
        <w:rPr>
          <w:rFonts w:ascii="Verdana" w:eastAsia="Times New Roman" w:hAnsi="Verdana" w:cs="Times New Roman" w:hint="eastAsia"/>
          <w:color w:val="000000"/>
          <w:kern w:val="0"/>
          <w:sz w:val="24"/>
          <w:szCs w:val="24"/>
          <w:lang w:eastAsia="ru-RU"/>
        </w:rPr>
        <w:t>………</w:t>
      </w:r>
      <w:r w:rsidRPr="00B57F16">
        <w:rPr>
          <w:rFonts w:ascii="Verdana" w:eastAsia="Times New Roman" w:hAnsi="Verdana" w:cs="Times New Roman"/>
          <w:color w:val="000000"/>
          <w:kern w:val="0"/>
          <w:sz w:val="24"/>
          <w:szCs w:val="24"/>
          <w:lang w:eastAsia="ru-RU"/>
        </w:rPr>
        <w:t>.101</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17</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4.1 </w:t>
      </w:r>
      <w:r w:rsidRPr="00B57F16">
        <w:rPr>
          <w:rFonts w:ascii="Verdana" w:eastAsia="Times New Roman" w:hAnsi="Verdana" w:cs="Times New Roman" w:hint="eastAsia"/>
          <w:color w:val="000000"/>
          <w:kern w:val="0"/>
          <w:sz w:val="24"/>
          <w:szCs w:val="24"/>
          <w:lang w:eastAsia="ru-RU"/>
        </w:rPr>
        <w:t>Області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моделювання…………………………………………………………</w:t>
      </w:r>
      <w:r w:rsidRPr="00B57F16">
        <w:rPr>
          <w:rFonts w:ascii="Verdana" w:eastAsia="Times New Roman" w:hAnsi="Verdana" w:cs="Times New Roman"/>
          <w:color w:val="000000"/>
          <w:kern w:val="0"/>
          <w:sz w:val="24"/>
          <w:szCs w:val="24"/>
          <w:lang w:eastAsia="ru-RU"/>
        </w:rPr>
        <w:t>101</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4.2 </w:t>
      </w:r>
      <w:r w:rsidRPr="00B57F16">
        <w:rPr>
          <w:rFonts w:ascii="Verdana" w:eastAsia="Times New Roman" w:hAnsi="Verdana" w:cs="Times New Roman" w:hint="eastAsia"/>
          <w:color w:val="000000"/>
          <w:kern w:val="0"/>
          <w:sz w:val="24"/>
          <w:szCs w:val="24"/>
          <w:lang w:eastAsia="ru-RU"/>
        </w:rPr>
        <w:t>Результати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верифікації</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приземному</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рівні………………………………</w:t>
      </w:r>
      <w:r w:rsidRPr="00B57F16">
        <w:rPr>
          <w:rFonts w:ascii="Verdana" w:eastAsia="Times New Roman" w:hAnsi="Verdana" w:cs="Times New Roman"/>
          <w:color w:val="000000"/>
          <w:kern w:val="0"/>
          <w:sz w:val="24"/>
          <w:szCs w:val="24"/>
          <w:lang w:eastAsia="ru-RU"/>
        </w:rPr>
        <w:t>..107</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4.3 </w:t>
      </w:r>
      <w:r w:rsidRPr="00B57F16">
        <w:rPr>
          <w:rFonts w:ascii="Verdana" w:eastAsia="Times New Roman" w:hAnsi="Verdana" w:cs="Times New Roman" w:hint="eastAsia"/>
          <w:color w:val="000000"/>
          <w:kern w:val="0"/>
          <w:sz w:val="24"/>
          <w:szCs w:val="24"/>
          <w:lang w:eastAsia="ru-RU"/>
        </w:rPr>
        <w:t>Оцінювання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точності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відтворення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вертикальних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профілів…………………</w:t>
      </w:r>
      <w:r w:rsidRPr="00B57F16">
        <w:rPr>
          <w:rFonts w:ascii="Verdana" w:eastAsia="Times New Roman" w:hAnsi="Verdana" w:cs="Times New Roman"/>
          <w:color w:val="000000"/>
          <w:kern w:val="0"/>
          <w:sz w:val="24"/>
          <w:szCs w:val="24"/>
          <w:lang w:eastAsia="ru-RU"/>
        </w:rPr>
        <w:t>113</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4.4 </w:t>
      </w:r>
      <w:r w:rsidRPr="00B57F16">
        <w:rPr>
          <w:rFonts w:ascii="Verdana" w:eastAsia="Times New Roman" w:hAnsi="Verdana" w:cs="Times New Roman" w:hint="eastAsia"/>
          <w:color w:val="000000"/>
          <w:kern w:val="0"/>
          <w:sz w:val="24"/>
          <w:szCs w:val="24"/>
          <w:lang w:eastAsia="ru-RU"/>
        </w:rPr>
        <w:t>Висновки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до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розділу</w:t>
      </w:r>
      <w:r w:rsidRPr="00B57F16">
        <w:rPr>
          <w:rFonts w:ascii="Verdana" w:eastAsia="Times New Roman" w:hAnsi="Verdana" w:cs="Times New Roman"/>
          <w:color w:val="000000"/>
          <w:kern w:val="0"/>
          <w:sz w:val="24"/>
          <w:szCs w:val="24"/>
          <w:lang w:eastAsia="ru-RU"/>
        </w:rPr>
        <w:t xml:space="preserve"> 4</w:t>
      </w:r>
      <w:r w:rsidRPr="00B57F16">
        <w:rPr>
          <w:rFonts w:ascii="Verdana" w:eastAsia="Times New Roman" w:hAnsi="Verdana" w:cs="Times New Roman" w:hint="eastAsia"/>
          <w:color w:val="000000"/>
          <w:kern w:val="0"/>
          <w:sz w:val="24"/>
          <w:szCs w:val="24"/>
          <w:lang w:eastAsia="ru-RU"/>
        </w:rPr>
        <w:t>………………………………………………………</w:t>
      </w:r>
      <w:r w:rsidRPr="00B57F16">
        <w:rPr>
          <w:rFonts w:ascii="Verdana" w:eastAsia="Times New Roman" w:hAnsi="Verdana" w:cs="Times New Roman"/>
          <w:color w:val="000000"/>
          <w:kern w:val="0"/>
          <w:sz w:val="24"/>
          <w:szCs w:val="24"/>
          <w:lang w:eastAsia="ru-RU"/>
        </w:rPr>
        <w:t>...118</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РОЗДІЛ</w:t>
      </w:r>
      <w:r w:rsidRPr="00B57F16">
        <w:rPr>
          <w:rFonts w:ascii="Verdana" w:eastAsia="Times New Roman" w:hAnsi="Verdana" w:cs="Times New Roman"/>
          <w:color w:val="000000"/>
          <w:kern w:val="0"/>
          <w:sz w:val="24"/>
          <w:szCs w:val="24"/>
          <w:lang w:eastAsia="ru-RU"/>
        </w:rPr>
        <w:t xml:space="preserve"> 5. </w:t>
      </w:r>
      <w:r w:rsidRPr="00B57F16">
        <w:rPr>
          <w:rFonts w:ascii="Verdana" w:eastAsia="Times New Roman" w:hAnsi="Verdana" w:cs="Times New Roman" w:hint="eastAsia"/>
          <w:color w:val="000000"/>
          <w:kern w:val="0"/>
          <w:sz w:val="24"/>
          <w:szCs w:val="24"/>
          <w:lang w:eastAsia="ru-RU"/>
        </w:rPr>
        <w:t>РОЗРАХУНОК</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СУЧАСНОГО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СТАНУ</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ВІТРОЕНЕРГЕТИЧНИХ</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РЕСУРСІВ</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УКРАЇНИ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ОСНОВІ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ВИКОРИСТАННЯ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МЕТЕОРОЛОГІЧНОЇ</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ДІАГНОСТИЧНОЇ</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МОДЕЛІ</w:t>
      </w:r>
      <w:r w:rsidRPr="00B57F16">
        <w:rPr>
          <w:rFonts w:ascii="Verdana" w:eastAsia="Times New Roman" w:hAnsi="Verdana" w:cs="Times New Roman"/>
          <w:color w:val="000000"/>
          <w:kern w:val="0"/>
          <w:sz w:val="24"/>
          <w:szCs w:val="24"/>
          <w:lang w:eastAsia="ru-RU"/>
        </w:rPr>
        <w:t xml:space="preserve"> CALMET</w:t>
      </w:r>
      <w:r w:rsidRPr="00B57F16">
        <w:rPr>
          <w:rFonts w:ascii="Verdana" w:eastAsia="Times New Roman" w:hAnsi="Verdana" w:cs="Times New Roman" w:hint="eastAsia"/>
          <w:color w:val="000000"/>
          <w:kern w:val="0"/>
          <w:sz w:val="24"/>
          <w:szCs w:val="24"/>
          <w:lang w:eastAsia="ru-RU"/>
        </w:rPr>
        <w:t>…………………………………………</w:t>
      </w:r>
      <w:r w:rsidRPr="00B57F16">
        <w:rPr>
          <w:rFonts w:ascii="Verdana" w:eastAsia="Times New Roman" w:hAnsi="Verdana" w:cs="Times New Roman"/>
          <w:color w:val="000000"/>
          <w:kern w:val="0"/>
          <w:sz w:val="24"/>
          <w:szCs w:val="24"/>
          <w:lang w:eastAsia="ru-RU"/>
        </w:rPr>
        <w:t>.120</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5.1 </w:t>
      </w:r>
      <w:r w:rsidRPr="00B57F16">
        <w:rPr>
          <w:rFonts w:ascii="Verdana" w:eastAsia="Times New Roman" w:hAnsi="Verdana" w:cs="Times New Roman" w:hint="eastAsia"/>
          <w:color w:val="000000"/>
          <w:kern w:val="0"/>
          <w:sz w:val="24"/>
          <w:szCs w:val="24"/>
          <w:lang w:eastAsia="ru-RU"/>
        </w:rPr>
        <w:t>Приведення</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вимірів</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швидкості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вітру</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до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умов</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відкритого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горизонту………</w:t>
      </w:r>
      <w:r w:rsidRPr="00B57F16">
        <w:rPr>
          <w:rFonts w:ascii="Verdana" w:eastAsia="Times New Roman" w:hAnsi="Verdana" w:cs="Times New Roman"/>
          <w:color w:val="000000"/>
          <w:kern w:val="0"/>
          <w:sz w:val="24"/>
          <w:szCs w:val="24"/>
          <w:lang w:eastAsia="ru-RU"/>
        </w:rPr>
        <w:t>121</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5.2 </w:t>
      </w:r>
      <w:r w:rsidRPr="00B57F16">
        <w:rPr>
          <w:rFonts w:ascii="Verdana" w:eastAsia="Times New Roman" w:hAnsi="Verdana" w:cs="Times New Roman" w:hint="eastAsia"/>
          <w:color w:val="000000"/>
          <w:kern w:val="0"/>
          <w:sz w:val="24"/>
          <w:szCs w:val="24"/>
          <w:lang w:eastAsia="ru-RU"/>
        </w:rPr>
        <w:t>Розрахунок</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запасів</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вітрової</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енергії</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на</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території</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України…………………</w:t>
      </w:r>
      <w:r w:rsidRPr="00B57F16">
        <w:rPr>
          <w:rFonts w:ascii="Verdana" w:eastAsia="Times New Roman" w:hAnsi="Verdana" w:cs="Times New Roman"/>
          <w:color w:val="000000"/>
          <w:kern w:val="0"/>
          <w:sz w:val="24"/>
          <w:szCs w:val="24"/>
          <w:lang w:eastAsia="ru-RU"/>
        </w:rPr>
        <w:t>.131</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5.3 </w:t>
      </w:r>
      <w:r w:rsidRPr="00B57F16">
        <w:rPr>
          <w:rFonts w:ascii="Verdana" w:eastAsia="Times New Roman" w:hAnsi="Verdana" w:cs="Times New Roman" w:hint="eastAsia"/>
          <w:color w:val="000000"/>
          <w:kern w:val="0"/>
          <w:sz w:val="24"/>
          <w:szCs w:val="24"/>
          <w:lang w:eastAsia="ru-RU"/>
        </w:rPr>
        <w:t>Аналіз</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отриманих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результатів………………………………………………</w:t>
      </w:r>
      <w:r w:rsidRPr="00B57F16">
        <w:rPr>
          <w:rFonts w:ascii="Verdana" w:eastAsia="Times New Roman" w:hAnsi="Verdana" w:cs="Times New Roman"/>
          <w:color w:val="000000"/>
          <w:kern w:val="0"/>
          <w:sz w:val="24"/>
          <w:szCs w:val="24"/>
          <w:lang w:eastAsia="ru-RU"/>
        </w:rPr>
        <w:t>..134</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5.3.1 </w:t>
      </w:r>
      <w:r w:rsidRPr="00B57F16">
        <w:rPr>
          <w:rFonts w:ascii="Verdana" w:eastAsia="Times New Roman" w:hAnsi="Verdana" w:cs="Times New Roman" w:hint="eastAsia"/>
          <w:color w:val="000000"/>
          <w:kern w:val="0"/>
          <w:sz w:val="24"/>
          <w:szCs w:val="24"/>
          <w:lang w:eastAsia="ru-RU"/>
        </w:rPr>
        <w:t>Розподіл</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середніх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річних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характеристик</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вітрових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ресурсів………</w:t>
      </w:r>
      <w:r w:rsidRPr="00B57F16">
        <w:rPr>
          <w:rFonts w:ascii="Verdana" w:eastAsia="Times New Roman" w:hAnsi="Verdana" w:cs="Times New Roman"/>
          <w:color w:val="000000"/>
          <w:kern w:val="0"/>
          <w:sz w:val="24"/>
          <w:szCs w:val="24"/>
          <w:lang w:eastAsia="ru-RU"/>
        </w:rPr>
        <w:t>.135</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5.3.2 </w:t>
      </w:r>
      <w:r w:rsidRPr="00B57F16">
        <w:rPr>
          <w:rFonts w:ascii="Verdana" w:eastAsia="Times New Roman" w:hAnsi="Verdana" w:cs="Times New Roman" w:hint="eastAsia"/>
          <w:color w:val="000000"/>
          <w:kern w:val="0"/>
          <w:sz w:val="24"/>
          <w:szCs w:val="24"/>
          <w:lang w:eastAsia="ru-RU"/>
        </w:rPr>
        <w:t>Сезонні</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зміни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вітроенергетичного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потенціалу……………………</w:t>
      </w:r>
      <w:r w:rsidRPr="00B57F16">
        <w:rPr>
          <w:rFonts w:ascii="Verdana" w:eastAsia="Times New Roman" w:hAnsi="Verdana" w:cs="Times New Roman"/>
          <w:color w:val="000000"/>
          <w:kern w:val="0"/>
          <w:sz w:val="24"/>
          <w:szCs w:val="24"/>
          <w:lang w:eastAsia="ru-RU"/>
        </w:rPr>
        <w:t>...142</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5.4 </w:t>
      </w:r>
      <w:r w:rsidRPr="00B57F16">
        <w:rPr>
          <w:rFonts w:ascii="Verdana" w:eastAsia="Times New Roman" w:hAnsi="Verdana" w:cs="Times New Roman" w:hint="eastAsia"/>
          <w:color w:val="000000"/>
          <w:kern w:val="0"/>
          <w:sz w:val="24"/>
          <w:szCs w:val="24"/>
          <w:lang w:eastAsia="ru-RU"/>
        </w:rPr>
        <w:t>Атлас</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вітроенергетичних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ресурсів</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України…………………………………</w:t>
      </w:r>
      <w:r w:rsidRPr="00B57F16">
        <w:rPr>
          <w:rFonts w:ascii="Verdana" w:eastAsia="Times New Roman" w:hAnsi="Verdana" w:cs="Times New Roman"/>
          <w:color w:val="000000"/>
          <w:kern w:val="0"/>
          <w:sz w:val="24"/>
          <w:szCs w:val="24"/>
          <w:lang w:eastAsia="ru-RU"/>
        </w:rPr>
        <w:t>.147</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color w:val="000000"/>
          <w:kern w:val="0"/>
          <w:sz w:val="24"/>
          <w:szCs w:val="24"/>
          <w:lang w:eastAsia="ru-RU"/>
        </w:rPr>
        <w:t xml:space="preserve">5.5 </w:t>
      </w:r>
      <w:r w:rsidRPr="00B57F16">
        <w:rPr>
          <w:rFonts w:ascii="Verdana" w:eastAsia="Times New Roman" w:hAnsi="Verdana" w:cs="Times New Roman" w:hint="eastAsia"/>
          <w:color w:val="000000"/>
          <w:kern w:val="0"/>
          <w:sz w:val="24"/>
          <w:szCs w:val="24"/>
          <w:lang w:eastAsia="ru-RU"/>
        </w:rPr>
        <w:t>Висновки</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до</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розділу</w:t>
      </w:r>
      <w:r w:rsidRPr="00B57F16">
        <w:rPr>
          <w:rFonts w:ascii="Verdana" w:eastAsia="Times New Roman" w:hAnsi="Verdana" w:cs="Times New Roman"/>
          <w:color w:val="000000"/>
          <w:kern w:val="0"/>
          <w:sz w:val="24"/>
          <w:szCs w:val="24"/>
          <w:lang w:eastAsia="ru-RU"/>
        </w:rPr>
        <w:t xml:space="preserve"> 5</w:t>
      </w:r>
      <w:r w:rsidRPr="00B57F16">
        <w:rPr>
          <w:rFonts w:ascii="Verdana" w:eastAsia="Times New Roman" w:hAnsi="Verdana" w:cs="Times New Roman" w:hint="eastAsia"/>
          <w:color w:val="000000"/>
          <w:kern w:val="0"/>
          <w:sz w:val="24"/>
          <w:szCs w:val="24"/>
          <w:lang w:eastAsia="ru-RU"/>
        </w:rPr>
        <w:t>…………………………………………………………</w:t>
      </w:r>
      <w:r w:rsidRPr="00B57F16">
        <w:rPr>
          <w:rFonts w:ascii="Verdana" w:eastAsia="Times New Roman" w:hAnsi="Verdana" w:cs="Times New Roman"/>
          <w:color w:val="000000"/>
          <w:kern w:val="0"/>
          <w:sz w:val="24"/>
          <w:szCs w:val="24"/>
          <w:lang w:eastAsia="ru-RU"/>
        </w:rPr>
        <w:t>148</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ВИСНОВКИ………………………………………………………………………</w:t>
      </w:r>
      <w:r w:rsidRPr="00B57F16">
        <w:rPr>
          <w:rFonts w:ascii="Verdana" w:eastAsia="Times New Roman" w:hAnsi="Verdana" w:cs="Times New Roman"/>
          <w:color w:val="000000"/>
          <w:kern w:val="0"/>
          <w:sz w:val="24"/>
          <w:szCs w:val="24"/>
          <w:lang w:eastAsia="ru-RU"/>
        </w:rPr>
        <w:t>.151</w:t>
      </w:r>
    </w:p>
    <w:p w:rsidR="00B57F16" w:rsidRPr="00B57F16"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СПИСОК</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ВИКОРИСТАНИХ</w:t>
      </w:r>
      <w:r w:rsidRPr="00B57F16">
        <w:rPr>
          <w:rFonts w:ascii="Verdana" w:eastAsia="Times New Roman" w:hAnsi="Verdana" w:cs="Times New Roman"/>
          <w:color w:val="000000"/>
          <w:kern w:val="0"/>
          <w:sz w:val="24"/>
          <w:szCs w:val="24"/>
          <w:lang w:eastAsia="ru-RU"/>
        </w:rPr>
        <w:t xml:space="preserve"> </w:t>
      </w:r>
      <w:r w:rsidRPr="00B57F16">
        <w:rPr>
          <w:rFonts w:ascii="Verdana" w:eastAsia="Times New Roman" w:hAnsi="Verdana" w:cs="Times New Roman" w:hint="eastAsia"/>
          <w:color w:val="000000"/>
          <w:kern w:val="0"/>
          <w:sz w:val="24"/>
          <w:szCs w:val="24"/>
          <w:lang w:eastAsia="ru-RU"/>
        </w:rPr>
        <w:t>ДЖЕРЕЛ………………………………………</w:t>
      </w:r>
      <w:r w:rsidRPr="00B57F16">
        <w:rPr>
          <w:rFonts w:ascii="Verdana" w:eastAsia="Times New Roman" w:hAnsi="Verdana" w:cs="Times New Roman"/>
          <w:color w:val="000000"/>
          <w:kern w:val="0"/>
          <w:sz w:val="24"/>
          <w:szCs w:val="24"/>
          <w:lang w:eastAsia="ru-RU"/>
        </w:rPr>
        <w:t>....153</w:t>
      </w:r>
    </w:p>
    <w:p w:rsidR="00C72A9B" w:rsidRDefault="00B57F16" w:rsidP="00B57F16">
      <w:pPr>
        <w:rPr>
          <w:rFonts w:ascii="Verdana" w:eastAsia="Times New Roman" w:hAnsi="Verdana" w:cs="Times New Roman"/>
          <w:color w:val="000000"/>
          <w:kern w:val="0"/>
          <w:sz w:val="24"/>
          <w:szCs w:val="24"/>
          <w:lang w:eastAsia="ru-RU"/>
        </w:rPr>
      </w:pPr>
      <w:r w:rsidRPr="00B57F16">
        <w:rPr>
          <w:rFonts w:ascii="Verdana" w:eastAsia="Times New Roman" w:hAnsi="Verdana" w:cs="Times New Roman" w:hint="eastAsia"/>
          <w:color w:val="000000"/>
          <w:kern w:val="0"/>
          <w:sz w:val="24"/>
          <w:szCs w:val="24"/>
          <w:lang w:eastAsia="ru-RU"/>
        </w:rPr>
        <w:t>ДОДАТКИ…………………………………………………………………………</w:t>
      </w:r>
      <w:r w:rsidRPr="00B57F16">
        <w:rPr>
          <w:rFonts w:ascii="Verdana" w:eastAsia="Times New Roman" w:hAnsi="Verdana" w:cs="Times New Roman"/>
          <w:color w:val="000000"/>
          <w:kern w:val="0"/>
          <w:sz w:val="24"/>
          <w:szCs w:val="24"/>
          <w:lang w:eastAsia="ru-RU"/>
        </w:rPr>
        <w:t>173</w:t>
      </w:r>
    </w:p>
    <w:p w:rsidR="00B57F16" w:rsidRDefault="00B57F16" w:rsidP="00B57F16">
      <w:pPr>
        <w:rPr>
          <w:rFonts w:ascii="Verdana" w:eastAsia="Times New Roman" w:hAnsi="Verdana" w:cs="Times New Roman"/>
          <w:color w:val="000000"/>
          <w:kern w:val="0"/>
          <w:sz w:val="24"/>
          <w:szCs w:val="24"/>
          <w:lang w:eastAsia="ru-RU"/>
        </w:rPr>
      </w:pPr>
    </w:p>
    <w:p w:rsidR="00B57F16" w:rsidRDefault="00B57F16" w:rsidP="00B57F16">
      <w:pPr>
        <w:rPr>
          <w:rFonts w:ascii="Verdana" w:eastAsia="Times New Roman" w:hAnsi="Verdana" w:cs="Times New Roman"/>
          <w:color w:val="000000"/>
          <w:kern w:val="0"/>
          <w:sz w:val="24"/>
          <w:szCs w:val="24"/>
          <w:lang w:eastAsia="ru-RU"/>
        </w:rPr>
      </w:pPr>
    </w:p>
    <w:p w:rsidR="00B57F16" w:rsidRDefault="00B57F16" w:rsidP="00B57F16">
      <w:pPr>
        <w:rPr>
          <w:rFonts w:ascii="Verdana" w:eastAsia="Times New Roman" w:hAnsi="Verdana" w:cs="Times New Roman"/>
          <w:color w:val="000000"/>
          <w:kern w:val="0"/>
          <w:sz w:val="24"/>
          <w:szCs w:val="24"/>
          <w:lang w:eastAsia="ru-RU"/>
        </w:rPr>
      </w:pPr>
    </w:p>
    <w:p w:rsidR="00B57F16" w:rsidRDefault="00B57F16" w:rsidP="00B57F16">
      <w:r>
        <w:rPr>
          <w:rFonts w:hint="eastAsia"/>
        </w:rPr>
        <w:t>ВИСНОВКИ</w:t>
      </w:r>
    </w:p>
    <w:p w:rsidR="00B57F16" w:rsidRDefault="00B57F16" w:rsidP="00B57F16">
      <w:r>
        <w:t></w:t>
      </w:r>
      <w:r>
        <w:t></w:t>
      </w:r>
      <w:r>
        <w:t></w:t>
      </w:r>
      <w:r>
        <w:rPr>
          <w:rFonts w:hint="eastAsia"/>
        </w:rPr>
        <w:t>Здійснено</w:t>
      </w:r>
      <w:r>
        <w:t></w:t>
      </w:r>
      <w:r>
        <w:rPr>
          <w:rFonts w:hint="eastAsia"/>
        </w:rPr>
        <w:t>формування</w:t>
      </w:r>
      <w:r>
        <w:t></w:t>
      </w:r>
      <w:r>
        <w:rPr>
          <w:rFonts w:hint="eastAsia"/>
        </w:rPr>
        <w:t>цифрової</w:t>
      </w:r>
      <w:r>
        <w:t></w:t>
      </w:r>
      <w:r>
        <w:rPr>
          <w:rFonts w:hint="eastAsia"/>
        </w:rPr>
        <w:t>бази</w:t>
      </w:r>
      <w:r>
        <w:t></w:t>
      </w:r>
      <w:r>
        <w:rPr>
          <w:rFonts w:hint="eastAsia"/>
        </w:rPr>
        <w:t>даних</w:t>
      </w:r>
      <w:r>
        <w:t></w:t>
      </w:r>
      <w:r>
        <w:rPr>
          <w:rFonts w:hint="eastAsia"/>
        </w:rPr>
        <w:t>строкових</w:t>
      </w:r>
      <w:r>
        <w:t></w:t>
      </w:r>
      <w:r>
        <w:rPr>
          <w:rFonts w:hint="eastAsia"/>
        </w:rPr>
        <w:t>вимірів</w:t>
      </w:r>
      <w:r>
        <w:t></w:t>
      </w:r>
      <w:r>
        <w:rPr>
          <w:rFonts w:hint="eastAsia"/>
        </w:rPr>
        <w:t>та</w:t>
      </w:r>
    </w:p>
    <w:p w:rsidR="00B57F16" w:rsidRDefault="00B57F16" w:rsidP="00B57F16">
      <w:r>
        <w:rPr>
          <w:rFonts w:hint="eastAsia"/>
        </w:rPr>
        <w:t>спостережень</w:t>
      </w:r>
      <w:r>
        <w:t></w:t>
      </w:r>
      <w:r>
        <w:rPr>
          <w:rFonts w:hint="eastAsia"/>
        </w:rPr>
        <w:t>за</w:t>
      </w:r>
      <w:r>
        <w:t></w:t>
      </w:r>
      <w:r>
        <w:t></w:t>
      </w:r>
      <w:r>
        <w:t></w:t>
      </w:r>
      <w:r>
        <w:t></w:t>
      </w:r>
      <w:r>
        <w:rPr>
          <w:rFonts w:hint="eastAsia"/>
        </w:rPr>
        <w:t>ти</w:t>
      </w:r>
      <w:r>
        <w:t></w:t>
      </w:r>
      <w:r>
        <w:rPr>
          <w:rFonts w:hint="eastAsia"/>
        </w:rPr>
        <w:t>метеорологічними</w:t>
      </w:r>
      <w:r>
        <w:t></w:t>
      </w:r>
      <w:r>
        <w:rPr>
          <w:rFonts w:hint="eastAsia"/>
        </w:rPr>
        <w:t>показниками</w:t>
      </w:r>
      <w:r>
        <w:t></w:t>
      </w:r>
      <w:r>
        <w:t></w:t>
      </w:r>
      <w:r>
        <w:rPr>
          <w:rFonts w:hint="eastAsia"/>
        </w:rPr>
        <w:t>в</w:t>
      </w:r>
      <w:r>
        <w:t></w:t>
      </w:r>
      <w:r>
        <w:rPr>
          <w:rFonts w:hint="eastAsia"/>
        </w:rPr>
        <w:t>тому</w:t>
      </w:r>
      <w:r>
        <w:t></w:t>
      </w:r>
      <w:r>
        <w:rPr>
          <w:rFonts w:hint="eastAsia"/>
        </w:rPr>
        <w:t>числі</w:t>
      </w:r>
      <w:r>
        <w:t></w:t>
      </w:r>
      <w:r>
        <w:rPr>
          <w:rFonts w:hint="eastAsia"/>
        </w:rPr>
        <w:t>і</w:t>
      </w:r>
      <w:r>
        <w:t></w:t>
      </w:r>
      <w:r>
        <w:rPr>
          <w:rFonts w:hint="eastAsia"/>
        </w:rPr>
        <w:t>швидкості</w:t>
      </w:r>
    </w:p>
    <w:p w:rsidR="00B57F16" w:rsidRDefault="00B57F16" w:rsidP="00B57F16">
      <w:r>
        <w:rPr>
          <w:rFonts w:hint="eastAsia"/>
        </w:rPr>
        <w:t>та</w:t>
      </w:r>
      <w:r>
        <w:t></w:t>
      </w:r>
      <w:r>
        <w:rPr>
          <w:rFonts w:hint="eastAsia"/>
        </w:rPr>
        <w:t>напряму</w:t>
      </w:r>
      <w:r>
        <w:t></w:t>
      </w:r>
      <w:r>
        <w:rPr>
          <w:rFonts w:hint="eastAsia"/>
        </w:rPr>
        <w:t>вітру</w:t>
      </w:r>
      <w:r>
        <w:t></w:t>
      </w:r>
      <w:r>
        <w:t></w:t>
      </w:r>
      <w:r>
        <w:rPr>
          <w:rFonts w:hint="eastAsia"/>
        </w:rPr>
        <w:t>на</w:t>
      </w:r>
      <w:r>
        <w:t></w:t>
      </w:r>
      <w:r>
        <w:t></w:t>
      </w:r>
      <w:r>
        <w:t></w:t>
      </w:r>
      <w:r>
        <w:t></w:t>
      </w:r>
      <w:r>
        <w:t></w:t>
      </w:r>
      <w:r>
        <w:rPr>
          <w:rFonts w:hint="eastAsia"/>
        </w:rPr>
        <w:t>станціях</w:t>
      </w:r>
      <w:r>
        <w:t></w:t>
      </w:r>
      <w:r>
        <w:rPr>
          <w:rFonts w:hint="eastAsia"/>
        </w:rPr>
        <w:t>України</w:t>
      </w:r>
      <w:r>
        <w:t></w:t>
      </w:r>
      <w:r>
        <w:rPr>
          <w:rFonts w:hint="eastAsia"/>
        </w:rPr>
        <w:t>за</w:t>
      </w:r>
      <w:r>
        <w:t></w:t>
      </w:r>
      <w:r>
        <w:rPr>
          <w:rFonts w:hint="eastAsia"/>
        </w:rPr>
        <w:t>період</w:t>
      </w:r>
      <w:r>
        <w:t></w:t>
      </w:r>
      <w:r>
        <w:t></w:t>
      </w:r>
      <w:r>
        <w:t></w:t>
      </w:r>
      <w:r>
        <w:t></w:t>
      </w:r>
      <w:r>
        <w:t></w:t>
      </w:r>
      <w:r>
        <w:rPr>
          <w:rFonts w:hint="eastAsia"/>
        </w:rPr>
        <w:t>–</w:t>
      </w:r>
      <w:r>
        <w:t></w:t>
      </w:r>
      <w:r>
        <w:t></w:t>
      </w:r>
      <w:r>
        <w:t></w:t>
      </w:r>
      <w:r>
        <w:t></w:t>
      </w:r>
      <w:r>
        <w:t></w:t>
      </w:r>
      <w:r>
        <w:rPr>
          <w:rFonts w:hint="eastAsia"/>
        </w:rPr>
        <w:t>рр</w:t>
      </w:r>
      <w:r>
        <w:t></w:t>
      </w:r>
      <w:r>
        <w:t></w:t>
      </w:r>
      <w:r>
        <w:rPr>
          <w:rFonts w:hint="eastAsia"/>
        </w:rPr>
        <w:t>та</w:t>
      </w:r>
      <w:r>
        <w:t></w:t>
      </w:r>
      <w:r>
        <w:rPr>
          <w:rFonts w:hint="eastAsia"/>
        </w:rPr>
        <w:t>проведено</w:t>
      </w:r>
    </w:p>
    <w:p w:rsidR="00B57F16" w:rsidRDefault="00B57F16" w:rsidP="00B57F16">
      <w:r>
        <w:rPr>
          <w:rFonts w:hint="eastAsia"/>
        </w:rPr>
        <w:t>подальшу</w:t>
      </w:r>
      <w:r>
        <w:t></w:t>
      </w:r>
      <w:r>
        <w:rPr>
          <w:rFonts w:hint="eastAsia"/>
        </w:rPr>
        <w:t>її</w:t>
      </w:r>
      <w:r>
        <w:t></w:t>
      </w:r>
      <w:r>
        <w:rPr>
          <w:rFonts w:hint="eastAsia"/>
        </w:rPr>
        <w:t>обробку</w:t>
      </w:r>
      <w:r>
        <w:t></w:t>
      </w:r>
      <w:r>
        <w:t></w:t>
      </w:r>
      <w:r>
        <w:rPr>
          <w:rFonts w:hint="eastAsia"/>
        </w:rPr>
        <w:t>Розроблено</w:t>
      </w:r>
      <w:r>
        <w:t></w:t>
      </w:r>
      <w:r>
        <w:rPr>
          <w:rFonts w:hint="eastAsia"/>
        </w:rPr>
        <w:t>та</w:t>
      </w:r>
      <w:r>
        <w:t></w:t>
      </w:r>
      <w:r>
        <w:rPr>
          <w:rFonts w:hint="eastAsia"/>
        </w:rPr>
        <w:t>використано</w:t>
      </w:r>
      <w:r>
        <w:t></w:t>
      </w:r>
      <w:r>
        <w:rPr>
          <w:rFonts w:hint="eastAsia"/>
        </w:rPr>
        <w:t>методику</w:t>
      </w:r>
      <w:r>
        <w:t></w:t>
      </w:r>
      <w:r>
        <w:rPr>
          <w:rFonts w:hint="eastAsia"/>
        </w:rPr>
        <w:t>контролю</w:t>
      </w:r>
      <w:r>
        <w:t></w:t>
      </w:r>
      <w:r>
        <w:rPr>
          <w:rFonts w:hint="eastAsia"/>
        </w:rPr>
        <w:t>їх</w:t>
      </w:r>
      <w:r>
        <w:t></w:t>
      </w:r>
      <w:r>
        <w:rPr>
          <w:rFonts w:hint="eastAsia"/>
        </w:rPr>
        <w:t>якості</w:t>
      </w:r>
      <w:r>
        <w:t></w:t>
      </w:r>
      <w:r>
        <w:rPr>
          <w:rFonts w:hint="eastAsia"/>
        </w:rPr>
        <w:t>та</w:t>
      </w:r>
    </w:p>
    <w:p w:rsidR="00B57F16" w:rsidRDefault="00B57F16" w:rsidP="00B57F16">
      <w:r>
        <w:rPr>
          <w:rFonts w:hint="eastAsia"/>
        </w:rPr>
        <w:t>заповнення</w:t>
      </w:r>
      <w:r>
        <w:t></w:t>
      </w:r>
      <w:r>
        <w:rPr>
          <w:rFonts w:hint="eastAsia"/>
        </w:rPr>
        <w:t>пропущених</w:t>
      </w:r>
      <w:r>
        <w:t></w:t>
      </w:r>
      <w:r>
        <w:rPr>
          <w:rFonts w:hint="eastAsia"/>
        </w:rPr>
        <w:t>значень</w:t>
      </w:r>
      <w:r>
        <w:t></w:t>
      </w:r>
    </w:p>
    <w:p w:rsidR="00B57F16" w:rsidRDefault="00B57F16" w:rsidP="00B57F16">
      <w:r>
        <w:t></w:t>
      </w:r>
      <w:r>
        <w:t></w:t>
      </w:r>
      <w:r>
        <w:t></w:t>
      </w:r>
      <w:r>
        <w:rPr>
          <w:rFonts w:hint="eastAsia"/>
        </w:rPr>
        <w:t>На</w:t>
      </w:r>
      <w:r>
        <w:t></w:t>
      </w:r>
      <w:r>
        <w:rPr>
          <w:rFonts w:hint="eastAsia"/>
        </w:rPr>
        <w:t>основі</w:t>
      </w:r>
      <w:r>
        <w:t></w:t>
      </w:r>
      <w:r>
        <w:rPr>
          <w:rFonts w:hint="eastAsia"/>
        </w:rPr>
        <w:t>статистичного</w:t>
      </w:r>
      <w:r>
        <w:t></w:t>
      </w:r>
      <w:r>
        <w:rPr>
          <w:rFonts w:hint="eastAsia"/>
        </w:rPr>
        <w:t>аналізу</w:t>
      </w:r>
      <w:r>
        <w:t></w:t>
      </w:r>
      <w:r>
        <w:rPr>
          <w:rFonts w:hint="eastAsia"/>
        </w:rPr>
        <w:t>строкових</w:t>
      </w:r>
      <w:r>
        <w:t></w:t>
      </w:r>
      <w:r>
        <w:rPr>
          <w:rFonts w:hint="eastAsia"/>
        </w:rPr>
        <w:t>вимірів</w:t>
      </w:r>
      <w:r>
        <w:t></w:t>
      </w:r>
      <w:r>
        <w:rPr>
          <w:rFonts w:hint="eastAsia"/>
        </w:rPr>
        <w:t>вітру</w:t>
      </w:r>
      <w:r>
        <w:t></w:t>
      </w:r>
      <w:r>
        <w:rPr>
          <w:rFonts w:hint="eastAsia"/>
        </w:rPr>
        <w:t>на</w:t>
      </w:r>
    </w:p>
    <w:p w:rsidR="00B57F16" w:rsidRDefault="00B57F16" w:rsidP="00B57F16">
      <w:r>
        <w:rPr>
          <w:rFonts w:hint="eastAsia"/>
        </w:rPr>
        <w:t>метеорологічних</w:t>
      </w:r>
      <w:r>
        <w:t></w:t>
      </w:r>
      <w:r>
        <w:rPr>
          <w:rFonts w:hint="eastAsia"/>
        </w:rPr>
        <w:t>станціях</w:t>
      </w:r>
      <w:r>
        <w:t></w:t>
      </w:r>
      <w:r>
        <w:rPr>
          <w:rFonts w:hint="eastAsia"/>
        </w:rPr>
        <w:t>України</w:t>
      </w:r>
      <w:r>
        <w:t></w:t>
      </w:r>
      <w:r>
        <w:rPr>
          <w:rFonts w:hint="eastAsia"/>
        </w:rPr>
        <w:t>за</w:t>
      </w:r>
      <w:r>
        <w:t></w:t>
      </w:r>
      <w:r>
        <w:rPr>
          <w:rFonts w:hint="eastAsia"/>
        </w:rPr>
        <w:t>період</w:t>
      </w:r>
      <w:r>
        <w:t></w:t>
      </w:r>
      <w:r>
        <w:t></w:t>
      </w:r>
      <w:r>
        <w:t></w:t>
      </w:r>
      <w:r>
        <w:t></w:t>
      </w:r>
      <w:r>
        <w:t></w:t>
      </w:r>
      <w:r>
        <w:t></w:t>
      </w:r>
      <w:r>
        <w:t></w:t>
      </w:r>
      <w:r>
        <w:t></w:t>
      </w:r>
      <w:r>
        <w:t></w:t>
      </w:r>
      <w:r>
        <w:t></w:t>
      </w:r>
      <w:r>
        <w:t></w:t>
      </w:r>
      <w:r>
        <w:rPr>
          <w:rFonts w:hint="eastAsia"/>
        </w:rPr>
        <w:t>рр</w:t>
      </w:r>
      <w:r>
        <w:t></w:t>
      </w:r>
      <w:r>
        <w:t></w:t>
      </w:r>
      <w:r>
        <w:rPr>
          <w:rFonts w:hint="eastAsia"/>
        </w:rPr>
        <w:t>встановлено</w:t>
      </w:r>
      <w:r>
        <w:t></w:t>
      </w:r>
      <w:r>
        <w:rPr>
          <w:rFonts w:hint="eastAsia"/>
        </w:rPr>
        <w:t>основні</w:t>
      </w:r>
    </w:p>
    <w:p w:rsidR="00B57F16" w:rsidRDefault="00B57F16" w:rsidP="00B57F16">
      <w:r>
        <w:rPr>
          <w:rFonts w:hint="eastAsia"/>
        </w:rPr>
        <w:t>просторово</w:t>
      </w:r>
      <w:r>
        <w:t></w:t>
      </w:r>
      <w:r>
        <w:rPr>
          <w:rFonts w:hint="eastAsia"/>
        </w:rPr>
        <w:t>часові</w:t>
      </w:r>
      <w:r>
        <w:t></w:t>
      </w:r>
      <w:r>
        <w:rPr>
          <w:rFonts w:hint="eastAsia"/>
        </w:rPr>
        <w:t>закономірності</w:t>
      </w:r>
      <w:r>
        <w:t></w:t>
      </w:r>
      <w:r>
        <w:rPr>
          <w:rFonts w:hint="eastAsia"/>
        </w:rPr>
        <w:t>його</w:t>
      </w:r>
      <w:r>
        <w:t></w:t>
      </w:r>
      <w:r>
        <w:rPr>
          <w:rFonts w:hint="eastAsia"/>
        </w:rPr>
        <w:t>розподілу</w:t>
      </w:r>
      <w:r>
        <w:t></w:t>
      </w:r>
      <w:r>
        <w:rPr>
          <w:rFonts w:hint="eastAsia"/>
        </w:rPr>
        <w:t>в</w:t>
      </w:r>
      <w:r>
        <w:t></w:t>
      </w:r>
      <w:r>
        <w:rPr>
          <w:rFonts w:hint="eastAsia"/>
        </w:rPr>
        <w:t>умовах</w:t>
      </w:r>
      <w:r>
        <w:t></w:t>
      </w:r>
      <w:r>
        <w:rPr>
          <w:rFonts w:hint="eastAsia"/>
        </w:rPr>
        <w:t>сучасного</w:t>
      </w:r>
      <w:r>
        <w:t></w:t>
      </w:r>
      <w:r>
        <w:rPr>
          <w:rFonts w:hint="eastAsia"/>
        </w:rPr>
        <w:t>клімату</w:t>
      </w:r>
      <w:r>
        <w:t></w:t>
      </w:r>
      <w:r>
        <w:rPr>
          <w:rFonts w:hint="eastAsia"/>
        </w:rPr>
        <w:t>на</w:t>
      </w:r>
    </w:p>
    <w:p w:rsidR="00B57F16" w:rsidRDefault="00B57F16" w:rsidP="00B57F16">
      <w:r>
        <w:rPr>
          <w:rFonts w:hint="eastAsia"/>
        </w:rPr>
        <w:t>території</w:t>
      </w:r>
      <w:r>
        <w:t></w:t>
      </w:r>
      <w:r>
        <w:rPr>
          <w:rFonts w:hint="eastAsia"/>
        </w:rPr>
        <w:t>нашої</w:t>
      </w:r>
      <w:r>
        <w:t></w:t>
      </w:r>
      <w:r>
        <w:rPr>
          <w:rFonts w:hint="eastAsia"/>
        </w:rPr>
        <w:t>країни</w:t>
      </w:r>
      <w:r>
        <w:t></w:t>
      </w:r>
    </w:p>
    <w:p w:rsidR="00B57F16" w:rsidRDefault="00B57F16" w:rsidP="00B57F16">
      <w:r>
        <w:t></w:t>
      </w:r>
      <w:r>
        <w:t></w:t>
      </w:r>
      <w:r>
        <w:t></w:t>
      </w:r>
      <w:r>
        <w:rPr>
          <w:rFonts w:hint="eastAsia"/>
        </w:rPr>
        <w:t>Для</w:t>
      </w:r>
      <w:r>
        <w:t></w:t>
      </w:r>
      <w:r>
        <w:rPr>
          <w:rFonts w:hint="eastAsia"/>
        </w:rPr>
        <w:t>періоду</w:t>
      </w:r>
      <w:r>
        <w:t></w:t>
      </w:r>
      <w:r>
        <w:rPr>
          <w:rFonts w:hint="eastAsia"/>
        </w:rPr>
        <w:t>дослідження</w:t>
      </w:r>
      <w:r>
        <w:t></w:t>
      </w:r>
      <w:r>
        <w:t></w:t>
      </w:r>
      <w:r>
        <w:t></w:t>
      </w:r>
      <w:r>
        <w:t></w:t>
      </w:r>
      <w:r>
        <w:t></w:t>
      </w:r>
      <w:r>
        <w:t></w:t>
      </w:r>
      <w:r>
        <w:t></w:t>
      </w:r>
      <w:r>
        <w:t></w:t>
      </w:r>
      <w:r>
        <w:t></w:t>
      </w:r>
      <w:r>
        <w:t></w:t>
      </w:r>
      <w:r>
        <w:t></w:t>
      </w:r>
      <w:r>
        <w:t></w:t>
      </w:r>
      <w:r>
        <w:rPr>
          <w:rFonts w:hint="eastAsia"/>
        </w:rPr>
        <w:t>рр</w:t>
      </w:r>
      <w:r>
        <w:t></w:t>
      </w:r>
      <w:r>
        <w:t></w:t>
      </w:r>
      <w:r>
        <w:t></w:t>
      </w:r>
      <w:r>
        <w:rPr>
          <w:rFonts w:hint="eastAsia"/>
        </w:rPr>
        <w:t>створено</w:t>
      </w:r>
      <w:r>
        <w:t></w:t>
      </w:r>
      <w:r>
        <w:rPr>
          <w:rFonts w:hint="eastAsia"/>
        </w:rPr>
        <w:t>цифровий</w:t>
      </w:r>
      <w:r>
        <w:t></w:t>
      </w:r>
      <w:r>
        <w:rPr>
          <w:rFonts w:hint="eastAsia"/>
        </w:rPr>
        <w:t>архів</w:t>
      </w:r>
    </w:p>
    <w:p w:rsidR="00B57F16" w:rsidRDefault="00B57F16" w:rsidP="00B57F16">
      <w:r>
        <w:rPr>
          <w:rFonts w:hint="eastAsia"/>
        </w:rPr>
        <w:t>вертикальних</w:t>
      </w:r>
      <w:r>
        <w:t></w:t>
      </w:r>
      <w:r>
        <w:rPr>
          <w:rFonts w:hint="eastAsia"/>
        </w:rPr>
        <w:t>профілів</w:t>
      </w:r>
      <w:r>
        <w:t></w:t>
      </w:r>
      <w:r>
        <w:rPr>
          <w:rFonts w:hint="eastAsia"/>
        </w:rPr>
        <w:t>характеристик</w:t>
      </w:r>
      <w:r>
        <w:t></w:t>
      </w:r>
      <w:r>
        <w:rPr>
          <w:rFonts w:hint="eastAsia"/>
        </w:rPr>
        <w:t>вітру</w:t>
      </w:r>
      <w:r>
        <w:t></w:t>
      </w:r>
      <w:r>
        <w:t></w:t>
      </w:r>
      <w:r>
        <w:rPr>
          <w:rFonts w:hint="eastAsia"/>
        </w:rPr>
        <w:t>температури</w:t>
      </w:r>
      <w:r>
        <w:t></w:t>
      </w:r>
      <w:r>
        <w:rPr>
          <w:rFonts w:hint="eastAsia"/>
        </w:rPr>
        <w:t>повітря</w:t>
      </w:r>
      <w:r>
        <w:t></w:t>
      </w:r>
      <w:r>
        <w:rPr>
          <w:rFonts w:hint="eastAsia"/>
        </w:rPr>
        <w:t>і</w:t>
      </w:r>
      <w:r>
        <w:t></w:t>
      </w:r>
      <w:r>
        <w:rPr>
          <w:rFonts w:hint="eastAsia"/>
        </w:rPr>
        <w:t>точки</w:t>
      </w:r>
      <w:r>
        <w:t></w:t>
      </w:r>
      <w:r>
        <w:rPr>
          <w:rFonts w:hint="eastAsia"/>
        </w:rPr>
        <w:t>роси</w:t>
      </w:r>
      <w:r>
        <w:t></w:t>
      </w:r>
      <w:r>
        <w:rPr>
          <w:rFonts w:hint="eastAsia"/>
        </w:rPr>
        <w:t>на</w:t>
      </w:r>
    </w:p>
    <w:p w:rsidR="00B57F16" w:rsidRDefault="00B57F16" w:rsidP="00B57F16">
      <w:r>
        <w:rPr>
          <w:rFonts w:hint="eastAsia"/>
        </w:rPr>
        <w:t>основі</w:t>
      </w:r>
      <w:r>
        <w:t></w:t>
      </w:r>
      <w:r>
        <w:rPr>
          <w:rFonts w:hint="eastAsia"/>
        </w:rPr>
        <w:t>даних</w:t>
      </w:r>
      <w:r>
        <w:t></w:t>
      </w:r>
      <w:r>
        <w:rPr>
          <w:rFonts w:hint="eastAsia"/>
        </w:rPr>
        <w:t>реаналізу</w:t>
      </w:r>
      <w:r>
        <w:t></w:t>
      </w:r>
      <w:r>
        <w:t></w:t>
      </w:r>
      <w:r>
        <w:t></w:t>
      </w:r>
      <w:r>
        <w:t></w:t>
      </w:r>
      <w:r>
        <w:t></w:t>
      </w:r>
      <w:r>
        <w:t></w:t>
      </w:r>
      <w:r>
        <w:t></w:t>
      </w:r>
      <w:r>
        <w:t></w:t>
      </w:r>
      <w:r>
        <w:t></w:t>
      </w:r>
      <w:r>
        <w:t></w:t>
      </w:r>
      <w:r>
        <w:t></w:t>
      </w:r>
      <w:r>
        <w:t></w:t>
      </w:r>
      <w:r>
        <w:t></w:t>
      </w:r>
      <w:r>
        <w:rPr>
          <w:rFonts w:hint="eastAsia"/>
        </w:rPr>
        <w:t>з</w:t>
      </w:r>
      <w:r>
        <w:t></w:t>
      </w:r>
      <w:r>
        <w:rPr>
          <w:rFonts w:hint="eastAsia"/>
        </w:rPr>
        <w:t>просторово</w:t>
      </w:r>
      <w:r>
        <w:t></w:t>
      </w:r>
      <w:r>
        <w:rPr>
          <w:rFonts w:hint="eastAsia"/>
        </w:rPr>
        <w:t>часовою</w:t>
      </w:r>
      <w:r>
        <w:t></w:t>
      </w:r>
      <w:r>
        <w:rPr>
          <w:rFonts w:hint="eastAsia"/>
        </w:rPr>
        <w:t>роздільною</w:t>
      </w:r>
      <w:r>
        <w:t></w:t>
      </w:r>
      <w:r>
        <w:rPr>
          <w:rFonts w:hint="eastAsia"/>
        </w:rPr>
        <w:t>здатністю</w:t>
      </w:r>
    </w:p>
    <w:p w:rsidR="00B57F16" w:rsidRDefault="00B57F16" w:rsidP="00B57F16">
      <w:r>
        <w:t></w:t>
      </w:r>
      <w:r>
        <w:t></w:t>
      </w:r>
      <w:r>
        <w:t></w:t>
      </w:r>
      <w:r>
        <w:t></w:t>
      </w:r>
      <w:r>
        <w:t></w:t>
      </w:r>
      <w:r>
        <w:t></w:t>
      </w:r>
      <w:r>
        <w:t></w:t>
      </w:r>
      <w:r>
        <w:t></w:t>
      </w:r>
      <w:r>
        <w:t></w:t>
      </w:r>
      <w:r>
        <w:t></w:t>
      </w:r>
      <w:r>
        <w:t></w:t>
      </w:r>
      <w:r>
        <w:t></w:t>
      </w:r>
      <w:r>
        <w:t></w:t>
      </w:r>
    </w:p>
    <w:p w:rsidR="00B57F16" w:rsidRDefault="00B57F16" w:rsidP="00B57F16">
      <w:r>
        <w:rPr>
          <w:rFonts w:hint="eastAsia"/>
        </w:rPr>
        <w:t>та</w:t>
      </w:r>
      <w:r>
        <w:t></w:t>
      </w:r>
      <w:r>
        <w:rPr>
          <w:rFonts w:hint="eastAsia"/>
        </w:rPr>
        <w:t>часовою</w:t>
      </w:r>
      <w:r>
        <w:t></w:t>
      </w:r>
      <w:r>
        <w:rPr>
          <w:rFonts w:hint="eastAsia"/>
        </w:rPr>
        <w:t>дискретністю</w:t>
      </w:r>
      <w:r>
        <w:t></w:t>
      </w:r>
      <w:r>
        <w:t></w:t>
      </w:r>
      <w:r>
        <w:t></w:t>
      </w:r>
      <w:r>
        <w:rPr>
          <w:rFonts w:hint="eastAsia"/>
        </w:rPr>
        <w:t>рази</w:t>
      </w:r>
      <w:r>
        <w:t></w:t>
      </w:r>
      <w:r>
        <w:rPr>
          <w:rFonts w:hint="eastAsia"/>
        </w:rPr>
        <w:t>на</w:t>
      </w:r>
      <w:r>
        <w:t></w:t>
      </w:r>
      <w:r>
        <w:rPr>
          <w:rFonts w:hint="eastAsia"/>
        </w:rPr>
        <w:t>добу</w:t>
      </w:r>
      <w:r>
        <w:t></w:t>
      </w:r>
    </w:p>
    <w:p w:rsidR="00B57F16" w:rsidRDefault="00B57F16" w:rsidP="00B57F16">
      <w:r>
        <w:t></w:t>
      </w:r>
      <w:r>
        <w:t></w:t>
      </w:r>
      <w:r>
        <w:t></w:t>
      </w:r>
      <w:r>
        <w:rPr>
          <w:rFonts w:hint="eastAsia"/>
        </w:rPr>
        <w:t>Проведено</w:t>
      </w:r>
      <w:r>
        <w:t></w:t>
      </w:r>
      <w:r>
        <w:rPr>
          <w:rFonts w:hint="eastAsia"/>
        </w:rPr>
        <w:t>оцінювання</w:t>
      </w:r>
      <w:r>
        <w:t></w:t>
      </w:r>
      <w:r>
        <w:rPr>
          <w:rFonts w:hint="eastAsia"/>
        </w:rPr>
        <w:t>точності</w:t>
      </w:r>
      <w:r>
        <w:t></w:t>
      </w:r>
      <w:r>
        <w:rPr>
          <w:rFonts w:hint="eastAsia"/>
        </w:rPr>
        <w:t>відтворення</w:t>
      </w:r>
      <w:r>
        <w:t></w:t>
      </w:r>
      <w:r>
        <w:rPr>
          <w:rFonts w:hint="eastAsia"/>
        </w:rPr>
        <w:t>поля</w:t>
      </w:r>
      <w:r>
        <w:t></w:t>
      </w:r>
      <w:r>
        <w:rPr>
          <w:rFonts w:hint="eastAsia"/>
        </w:rPr>
        <w:t>приземного</w:t>
      </w:r>
      <w:r>
        <w:t></w:t>
      </w:r>
      <w:r>
        <w:rPr>
          <w:rFonts w:hint="eastAsia"/>
        </w:rPr>
        <w:t>вітру</w:t>
      </w:r>
      <w:r>
        <w:t></w:t>
      </w:r>
      <w:r>
        <w:rPr>
          <w:rFonts w:hint="eastAsia"/>
        </w:rPr>
        <w:t>та</w:t>
      </w:r>
    </w:p>
    <w:p w:rsidR="00B57F16" w:rsidRDefault="00B57F16" w:rsidP="00B57F16">
      <w:r>
        <w:rPr>
          <w:rFonts w:hint="eastAsia"/>
        </w:rPr>
        <w:t>його</w:t>
      </w:r>
      <w:r>
        <w:t></w:t>
      </w:r>
      <w:r>
        <w:rPr>
          <w:rFonts w:hint="eastAsia"/>
        </w:rPr>
        <w:t>вертикальних</w:t>
      </w:r>
      <w:r>
        <w:t></w:t>
      </w:r>
      <w:r>
        <w:rPr>
          <w:rFonts w:hint="eastAsia"/>
        </w:rPr>
        <w:t>профілів</w:t>
      </w:r>
      <w:r>
        <w:t></w:t>
      </w:r>
      <w:r>
        <w:rPr>
          <w:rFonts w:hint="eastAsia"/>
        </w:rPr>
        <w:t>на</w:t>
      </w:r>
      <w:r>
        <w:t></w:t>
      </w:r>
      <w:r>
        <w:rPr>
          <w:rFonts w:hint="eastAsia"/>
        </w:rPr>
        <w:t>основі</w:t>
      </w:r>
      <w:r>
        <w:t></w:t>
      </w:r>
      <w:r>
        <w:rPr>
          <w:rFonts w:hint="eastAsia"/>
        </w:rPr>
        <w:t>використання</w:t>
      </w:r>
      <w:r>
        <w:t></w:t>
      </w:r>
      <w:r>
        <w:rPr>
          <w:rFonts w:hint="eastAsia"/>
        </w:rPr>
        <w:t>діагностичної</w:t>
      </w:r>
    </w:p>
    <w:p w:rsidR="00B57F16" w:rsidRDefault="00B57F16" w:rsidP="00B57F16">
      <w:r>
        <w:rPr>
          <w:rFonts w:hint="eastAsia"/>
        </w:rPr>
        <w:t>метеорологічної</w:t>
      </w:r>
      <w:r>
        <w:t></w:t>
      </w:r>
      <w:r>
        <w:rPr>
          <w:rFonts w:hint="eastAsia"/>
        </w:rPr>
        <w:t>моделі</w:t>
      </w:r>
      <w:r>
        <w:t></w:t>
      </w:r>
      <w:r>
        <w:t></w:t>
      </w:r>
      <w:r>
        <w:t></w:t>
      </w:r>
      <w:r>
        <w:t></w:t>
      </w:r>
      <w:r>
        <w:t></w:t>
      </w:r>
      <w:r>
        <w:t></w:t>
      </w:r>
      <w:r>
        <w:t></w:t>
      </w:r>
      <w:r>
        <w:t></w:t>
      </w:r>
      <w:r>
        <w:t></w:t>
      </w:r>
      <w:r>
        <w:rPr>
          <w:rFonts w:hint="eastAsia"/>
        </w:rPr>
        <w:t>Результати</w:t>
      </w:r>
      <w:r>
        <w:t></w:t>
      </w:r>
      <w:r>
        <w:rPr>
          <w:rFonts w:hint="eastAsia"/>
        </w:rPr>
        <w:t>верифікації</w:t>
      </w:r>
      <w:r>
        <w:t></w:t>
      </w:r>
      <w:r>
        <w:rPr>
          <w:rFonts w:hint="eastAsia"/>
        </w:rPr>
        <w:t>свідчать</w:t>
      </w:r>
      <w:r>
        <w:t></w:t>
      </w:r>
      <w:r>
        <w:t></w:t>
      </w:r>
      <w:r>
        <w:rPr>
          <w:rFonts w:hint="eastAsia"/>
        </w:rPr>
        <w:t>що</w:t>
      </w:r>
      <w:r>
        <w:t></w:t>
      </w:r>
      <w:r>
        <w:t></w:t>
      </w:r>
      <w:r>
        <w:t></w:t>
      </w:r>
      <w:r>
        <w:t></w:t>
      </w:r>
      <w:r>
        <w:t></w:t>
      </w:r>
      <w:r>
        <w:t></w:t>
      </w:r>
      <w:r>
        <w:t></w:t>
      </w:r>
    </w:p>
    <w:p w:rsidR="00B57F16" w:rsidRDefault="00B57F16" w:rsidP="00B57F16">
      <w:r>
        <w:rPr>
          <w:rFonts w:hint="eastAsia"/>
        </w:rPr>
        <w:t>є</w:t>
      </w:r>
      <w:r>
        <w:t></w:t>
      </w:r>
      <w:r>
        <w:rPr>
          <w:rFonts w:hint="eastAsia"/>
        </w:rPr>
        <w:t>ефективною</w:t>
      </w:r>
      <w:r>
        <w:t></w:t>
      </w:r>
      <w:r>
        <w:rPr>
          <w:rFonts w:hint="eastAsia"/>
        </w:rPr>
        <w:t>при</w:t>
      </w:r>
      <w:r>
        <w:t></w:t>
      </w:r>
      <w:r>
        <w:rPr>
          <w:rFonts w:hint="eastAsia"/>
        </w:rPr>
        <w:t>відтворенні</w:t>
      </w:r>
      <w:r>
        <w:t></w:t>
      </w:r>
      <w:r>
        <w:rPr>
          <w:rFonts w:hint="eastAsia"/>
        </w:rPr>
        <w:t>поля</w:t>
      </w:r>
      <w:r>
        <w:t></w:t>
      </w:r>
      <w:r>
        <w:rPr>
          <w:rFonts w:hint="eastAsia"/>
        </w:rPr>
        <w:t>вітру</w:t>
      </w:r>
      <w:r>
        <w:t></w:t>
      </w:r>
      <w:r>
        <w:rPr>
          <w:rFonts w:hint="eastAsia"/>
        </w:rPr>
        <w:t>у</w:t>
      </w:r>
      <w:r>
        <w:t></w:t>
      </w:r>
      <w:r>
        <w:rPr>
          <w:rFonts w:hint="eastAsia"/>
        </w:rPr>
        <w:t>рівнинних</w:t>
      </w:r>
      <w:r>
        <w:t></w:t>
      </w:r>
      <w:r>
        <w:rPr>
          <w:rFonts w:hint="eastAsia"/>
        </w:rPr>
        <w:t>районах</w:t>
      </w:r>
      <w:r>
        <w:t></w:t>
      </w:r>
      <w:r>
        <w:t></w:t>
      </w:r>
      <w:r>
        <w:rPr>
          <w:rFonts w:hint="eastAsia"/>
        </w:rPr>
        <w:t>Проте</w:t>
      </w:r>
      <w:r>
        <w:t></w:t>
      </w:r>
      <w:r>
        <w:rPr>
          <w:rFonts w:hint="eastAsia"/>
        </w:rPr>
        <w:t>в</w:t>
      </w:r>
      <w:r>
        <w:t></w:t>
      </w:r>
      <w:r>
        <w:rPr>
          <w:rFonts w:hint="eastAsia"/>
        </w:rPr>
        <w:t>умовах</w:t>
      </w:r>
    </w:p>
    <w:p w:rsidR="00B57F16" w:rsidRDefault="00B57F16" w:rsidP="00B57F16">
      <w:r>
        <w:rPr>
          <w:rFonts w:hint="eastAsia"/>
        </w:rPr>
        <w:t>складного</w:t>
      </w:r>
      <w:r>
        <w:t></w:t>
      </w:r>
      <w:r>
        <w:rPr>
          <w:rFonts w:hint="eastAsia"/>
        </w:rPr>
        <w:t>рельєфу</w:t>
      </w:r>
      <w:r>
        <w:t></w:t>
      </w:r>
      <w:r>
        <w:rPr>
          <w:rFonts w:hint="eastAsia"/>
        </w:rPr>
        <w:t>та</w:t>
      </w:r>
      <w:r>
        <w:t></w:t>
      </w:r>
      <w:r>
        <w:rPr>
          <w:rFonts w:hint="eastAsia"/>
        </w:rPr>
        <w:t>місцевої</w:t>
      </w:r>
      <w:r>
        <w:t></w:t>
      </w:r>
      <w:r>
        <w:rPr>
          <w:rFonts w:hint="eastAsia"/>
        </w:rPr>
        <w:t>циркуляції</w:t>
      </w:r>
      <w:r>
        <w:t></w:t>
      </w:r>
      <w:r>
        <w:t></w:t>
      </w:r>
      <w:r>
        <w:rPr>
          <w:rFonts w:hint="eastAsia"/>
        </w:rPr>
        <w:t>на</w:t>
      </w:r>
      <w:r>
        <w:t></w:t>
      </w:r>
      <w:r>
        <w:rPr>
          <w:rFonts w:hint="eastAsia"/>
        </w:rPr>
        <w:t>точність</w:t>
      </w:r>
      <w:r>
        <w:t></w:t>
      </w:r>
      <w:r>
        <w:rPr>
          <w:rFonts w:hint="eastAsia"/>
        </w:rPr>
        <w:t>моделювання</w:t>
      </w:r>
      <w:r>
        <w:t></w:t>
      </w:r>
      <w:r>
        <w:rPr>
          <w:rFonts w:hint="eastAsia"/>
        </w:rPr>
        <w:t>різко</w:t>
      </w:r>
    </w:p>
    <w:p w:rsidR="00B57F16" w:rsidRDefault="00B57F16" w:rsidP="00B57F16">
      <w:r>
        <w:rPr>
          <w:rFonts w:hint="eastAsia"/>
        </w:rPr>
        <w:t>впливає</w:t>
      </w:r>
      <w:r>
        <w:t></w:t>
      </w:r>
      <w:r>
        <w:rPr>
          <w:rFonts w:hint="eastAsia"/>
        </w:rPr>
        <w:t>просторова</w:t>
      </w:r>
      <w:r>
        <w:t></w:t>
      </w:r>
      <w:r>
        <w:rPr>
          <w:rFonts w:hint="eastAsia"/>
        </w:rPr>
        <w:t>щільність</w:t>
      </w:r>
      <w:r>
        <w:t></w:t>
      </w:r>
      <w:r>
        <w:rPr>
          <w:rFonts w:hint="eastAsia"/>
        </w:rPr>
        <w:t>мережі</w:t>
      </w:r>
      <w:r>
        <w:t></w:t>
      </w:r>
      <w:r>
        <w:rPr>
          <w:rFonts w:hint="eastAsia"/>
        </w:rPr>
        <w:t>метеорологічних</w:t>
      </w:r>
      <w:r>
        <w:t></w:t>
      </w:r>
      <w:r>
        <w:rPr>
          <w:rFonts w:hint="eastAsia"/>
        </w:rPr>
        <w:t>станцій</w:t>
      </w:r>
      <w:r>
        <w:t></w:t>
      </w:r>
      <w:r>
        <w:t></w:t>
      </w:r>
      <w:r>
        <w:rPr>
          <w:rFonts w:hint="eastAsia"/>
        </w:rPr>
        <w:t>На</w:t>
      </w:r>
      <w:r>
        <w:t></w:t>
      </w:r>
      <w:r>
        <w:rPr>
          <w:rFonts w:hint="eastAsia"/>
        </w:rPr>
        <w:t>основі</w:t>
      </w:r>
    </w:p>
    <w:p w:rsidR="00B57F16" w:rsidRDefault="00B57F16" w:rsidP="00B57F16">
      <w:r>
        <w:rPr>
          <w:rFonts w:hint="eastAsia"/>
        </w:rPr>
        <w:t>тестових</w:t>
      </w:r>
      <w:r>
        <w:t></w:t>
      </w:r>
      <w:r>
        <w:rPr>
          <w:rFonts w:hint="eastAsia"/>
        </w:rPr>
        <w:t>верифікаційних</w:t>
      </w:r>
      <w:r>
        <w:t></w:t>
      </w:r>
      <w:r>
        <w:rPr>
          <w:rFonts w:hint="eastAsia"/>
        </w:rPr>
        <w:t>моделювань</w:t>
      </w:r>
      <w:r>
        <w:t></w:t>
      </w:r>
      <w:r>
        <w:rPr>
          <w:rFonts w:hint="eastAsia"/>
        </w:rPr>
        <w:t>отримано</w:t>
      </w:r>
      <w:r>
        <w:t></w:t>
      </w:r>
      <w:r>
        <w:rPr>
          <w:rFonts w:hint="eastAsia"/>
        </w:rPr>
        <w:t>значення</w:t>
      </w:r>
      <w:r>
        <w:t></w:t>
      </w:r>
      <w:r>
        <w:rPr>
          <w:rFonts w:hint="eastAsia"/>
        </w:rPr>
        <w:t>контролюючих</w:t>
      </w:r>
    </w:p>
    <w:p w:rsidR="00B57F16" w:rsidRDefault="00B57F16" w:rsidP="00B57F16">
      <w:r>
        <w:rPr>
          <w:rFonts w:hint="eastAsia"/>
        </w:rPr>
        <w:t>параметрів</w:t>
      </w:r>
      <w:r>
        <w:t></w:t>
      </w:r>
      <w:r>
        <w:rPr>
          <w:rFonts w:hint="eastAsia"/>
        </w:rPr>
        <w:t>моделі</w:t>
      </w:r>
      <w:r>
        <w:t></w:t>
      </w:r>
      <w:r>
        <w:t></w:t>
      </w:r>
      <w:r>
        <w:rPr>
          <w:rFonts w:hint="eastAsia"/>
        </w:rPr>
        <w:t>які</w:t>
      </w:r>
      <w:r>
        <w:t></w:t>
      </w:r>
      <w:r>
        <w:rPr>
          <w:rFonts w:hint="eastAsia"/>
        </w:rPr>
        <w:t>дають</w:t>
      </w:r>
      <w:r>
        <w:t></w:t>
      </w:r>
      <w:r>
        <w:rPr>
          <w:rFonts w:hint="eastAsia"/>
        </w:rPr>
        <w:t>найменшу</w:t>
      </w:r>
      <w:r>
        <w:t></w:t>
      </w:r>
      <w:r>
        <w:rPr>
          <w:rFonts w:hint="eastAsia"/>
        </w:rPr>
        <w:t>помилку</w:t>
      </w:r>
      <w:r>
        <w:t></w:t>
      </w:r>
      <w:r>
        <w:rPr>
          <w:rFonts w:hint="eastAsia"/>
        </w:rPr>
        <w:t>розрахунків</w:t>
      </w:r>
      <w:r>
        <w:t></w:t>
      </w:r>
    </w:p>
    <w:p w:rsidR="00B57F16" w:rsidRDefault="00B57F16" w:rsidP="00B57F16">
      <w:r>
        <w:t></w:t>
      </w:r>
      <w:r>
        <w:t></w:t>
      </w:r>
      <w:r>
        <w:t></w:t>
      </w:r>
      <w:r>
        <w:rPr>
          <w:rFonts w:hint="eastAsia"/>
        </w:rPr>
        <w:t>Здійснено</w:t>
      </w:r>
      <w:r>
        <w:t></w:t>
      </w:r>
      <w:r>
        <w:rPr>
          <w:rFonts w:hint="eastAsia"/>
        </w:rPr>
        <w:t>оцінювання</w:t>
      </w:r>
      <w:r>
        <w:t></w:t>
      </w:r>
      <w:r>
        <w:rPr>
          <w:rFonts w:hint="eastAsia"/>
        </w:rPr>
        <w:t>параметру</w:t>
      </w:r>
      <w:r>
        <w:t></w:t>
      </w:r>
      <w:r>
        <w:rPr>
          <w:rFonts w:hint="eastAsia"/>
        </w:rPr>
        <w:t>шорсткості</w:t>
      </w:r>
      <w:r>
        <w:t></w:t>
      </w:r>
      <w:r>
        <w:rPr>
          <w:rFonts w:hint="eastAsia"/>
        </w:rPr>
        <w:t>для</w:t>
      </w:r>
      <w:r>
        <w:t></w:t>
      </w:r>
      <w:r>
        <w:rPr>
          <w:rFonts w:hint="eastAsia"/>
        </w:rPr>
        <w:t>всіх</w:t>
      </w:r>
      <w:r>
        <w:t></w:t>
      </w:r>
      <w:r>
        <w:rPr>
          <w:rFonts w:hint="eastAsia"/>
        </w:rPr>
        <w:t>станцій</w:t>
      </w:r>
    </w:p>
    <w:p w:rsidR="00B57F16" w:rsidRDefault="00B57F16" w:rsidP="00B57F16">
      <w:r>
        <w:rPr>
          <w:rFonts w:hint="eastAsia"/>
        </w:rPr>
        <w:t>моніторингової</w:t>
      </w:r>
      <w:r>
        <w:t></w:t>
      </w:r>
      <w:r>
        <w:rPr>
          <w:rFonts w:hint="eastAsia"/>
        </w:rPr>
        <w:t>мережі</w:t>
      </w:r>
      <w:r>
        <w:t></w:t>
      </w:r>
      <w:r>
        <w:rPr>
          <w:rFonts w:hint="eastAsia"/>
        </w:rPr>
        <w:t>України</w:t>
      </w:r>
      <w:r>
        <w:t></w:t>
      </w:r>
      <w:r>
        <w:t></w:t>
      </w:r>
      <w:r>
        <w:rPr>
          <w:rFonts w:hint="eastAsia"/>
        </w:rPr>
        <w:t>необхідного</w:t>
      </w:r>
      <w:r>
        <w:t></w:t>
      </w:r>
      <w:r>
        <w:rPr>
          <w:rFonts w:hint="eastAsia"/>
        </w:rPr>
        <w:t>для</w:t>
      </w:r>
      <w:r>
        <w:t></w:t>
      </w:r>
      <w:r>
        <w:rPr>
          <w:rFonts w:hint="eastAsia"/>
        </w:rPr>
        <w:t>коректного</w:t>
      </w:r>
      <w:r>
        <w:t></w:t>
      </w:r>
      <w:r>
        <w:rPr>
          <w:rFonts w:hint="eastAsia"/>
        </w:rPr>
        <w:t>розрахунку</w:t>
      </w:r>
    </w:p>
    <w:p w:rsidR="00B57F16" w:rsidRDefault="00B57F16" w:rsidP="00B57F16">
      <w:r>
        <w:rPr>
          <w:rFonts w:hint="eastAsia"/>
        </w:rPr>
        <w:t>просторового</w:t>
      </w:r>
      <w:r>
        <w:t></w:t>
      </w:r>
      <w:r>
        <w:rPr>
          <w:rFonts w:hint="eastAsia"/>
        </w:rPr>
        <w:t>розподілу</w:t>
      </w:r>
      <w:r>
        <w:t></w:t>
      </w:r>
      <w:r>
        <w:rPr>
          <w:rFonts w:hint="eastAsia"/>
        </w:rPr>
        <w:t>вітру</w:t>
      </w:r>
      <w:r>
        <w:t></w:t>
      </w:r>
      <w:r>
        <w:t></w:t>
      </w:r>
      <w:r>
        <w:rPr>
          <w:rFonts w:hint="eastAsia"/>
        </w:rPr>
        <w:t>Запропоновано</w:t>
      </w:r>
      <w:r>
        <w:t></w:t>
      </w:r>
      <w:r>
        <w:rPr>
          <w:rFonts w:hint="eastAsia"/>
        </w:rPr>
        <w:t>апроксимаційну</w:t>
      </w:r>
      <w:r>
        <w:t></w:t>
      </w:r>
      <w:r>
        <w:rPr>
          <w:rFonts w:hint="eastAsia"/>
        </w:rPr>
        <w:t>формулу</w:t>
      </w:r>
      <w:r>
        <w:t></w:t>
      </w:r>
      <w:r>
        <w:t></w:t>
      </w:r>
      <w:r>
        <w:rPr>
          <w:rFonts w:hint="eastAsia"/>
        </w:rPr>
        <w:t>яка</w:t>
      </w:r>
    </w:p>
    <w:p w:rsidR="00B57F16" w:rsidRDefault="00B57F16" w:rsidP="00B57F16">
      <w:r>
        <w:rPr>
          <w:rFonts w:hint="eastAsia"/>
        </w:rPr>
        <w:t>може</w:t>
      </w:r>
      <w:r>
        <w:t></w:t>
      </w:r>
      <w:r>
        <w:rPr>
          <w:rFonts w:hint="eastAsia"/>
        </w:rPr>
        <w:t>бути</w:t>
      </w:r>
      <w:r>
        <w:t></w:t>
      </w:r>
      <w:r>
        <w:rPr>
          <w:rFonts w:hint="eastAsia"/>
        </w:rPr>
        <w:t>використана</w:t>
      </w:r>
      <w:r>
        <w:t></w:t>
      </w:r>
      <w:r>
        <w:rPr>
          <w:rFonts w:hint="eastAsia"/>
        </w:rPr>
        <w:t>для</w:t>
      </w:r>
      <w:r>
        <w:t></w:t>
      </w:r>
      <w:r>
        <w:rPr>
          <w:rFonts w:hint="eastAsia"/>
        </w:rPr>
        <w:t>визначення</w:t>
      </w:r>
      <w:r>
        <w:t></w:t>
      </w:r>
      <w:r>
        <w:rPr>
          <w:rFonts w:hint="eastAsia"/>
        </w:rPr>
        <w:t>параметру</w:t>
      </w:r>
      <w:r>
        <w:t></w:t>
      </w:r>
      <w:r>
        <w:rPr>
          <w:rFonts w:hint="eastAsia"/>
        </w:rPr>
        <w:t>шорсткості</w:t>
      </w:r>
      <w:r>
        <w:t></w:t>
      </w:r>
      <w:r>
        <w:rPr>
          <w:rFonts w:hint="eastAsia"/>
        </w:rPr>
        <w:t>за</w:t>
      </w:r>
      <w:r>
        <w:t></w:t>
      </w:r>
      <w:r>
        <w:rPr>
          <w:rFonts w:hint="eastAsia"/>
        </w:rPr>
        <w:t>даними</w:t>
      </w:r>
      <w:r>
        <w:t></w:t>
      </w:r>
      <w:r>
        <w:rPr>
          <w:rFonts w:hint="eastAsia"/>
        </w:rPr>
        <w:t>про</w:t>
      </w:r>
    </w:p>
    <w:p w:rsidR="00B57F16" w:rsidRDefault="00B57F16" w:rsidP="00B57F16">
      <w:r>
        <w:rPr>
          <w:rFonts w:hint="eastAsia"/>
        </w:rPr>
        <w:t>закритість</w:t>
      </w:r>
      <w:r>
        <w:t></w:t>
      </w:r>
      <w:r>
        <w:rPr>
          <w:rFonts w:hint="eastAsia"/>
        </w:rPr>
        <w:t>горизонту</w:t>
      </w:r>
      <w:r>
        <w:t></w:t>
      </w:r>
      <w:r>
        <w:rPr>
          <w:rFonts w:hint="eastAsia"/>
        </w:rPr>
        <w:t>на</w:t>
      </w:r>
      <w:r>
        <w:t></w:t>
      </w:r>
      <w:r>
        <w:rPr>
          <w:rFonts w:hint="eastAsia"/>
        </w:rPr>
        <w:t>станціях</w:t>
      </w:r>
      <w:r>
        <w:t></w:t>
      </w:r>
      <w:r>
        <w:t></w:t>
      </w:r>
      <w:r>
        <w:rPr>
          <w:rFonts w:hint="eastAsia"/>
        </w:rPr>
        <w:t>які</w:t>
      </w:r>
      <w:r>
        <w:t></w:t>
      </w:r>
      <w:r>
        <w:rPr>
          <w:rFonts w:hint="eastAsia"/>
        </w:rPr>
        <w:t>є</w:t>
      </w:r>
      <w:r>
        <w:t></w:t>
      </w:r>
      <w:r>
        <w:rPr>
          <w:rFonts w:hint="eastAsia"/>
        </w:rPr>
        <w:t>вільно</w:t>
      </w:r>
      <w:r>
        <w:t></w:t>
      </w:r>
      <w:r>
        <w:rPr>
          <w:rFonts w:hint="eastAsia"/>
        </w:rPr>
        <w:t>доступними</w:t>
      </w:r>
      <w:r>
        <w:t></w:t>
      </w:r>
      <w:r>
        <w:rPr>
          <w:rFonts w:hint="eastAsia"/>
        </w:rPr>
        <w:t>у</w:t>
      </w:r>
      <w:r>
        <w:t></w:t>
      </w:r>
      <w:r>
        <w:rPr>
          <w:rFonts w:hint="eastAsia"/>
        </w:rPr>
        <w:t>кліматологічних</w:t>
      </w:r>
    </w:p>
    <w:p w:rsidR="00B57F16" w:rsidRDefault="00B57F16" w:rsidP="00B57F16">
      <w:r>
        <w:rPr>
          <w:rFonts w:hint="eastAsia"/>
        </w:rPr>
        <w:t>довідниках</w:t>
      </w:r>
      <w:r>
        <w:t></w:t>
      </w:r>
      <w:r>
        <w:t></w:t>
      </w:r>
      <w:r>
        <w:rPr>
          <w:rFonts w:hint="eastAsia"/>
        </w:rPr>
        <w:t>Усі</w:t>
      </w:r>
      <w:r>
        <w:t></w:t>
      </w:r>
      <w:r>
        <w:rPr>
          <w:rFonts w:hint="eastAsia"/>
        </w:rPr>
        <w:t>строкові</w:t>
      </w:r>
      <w:r>
        <w:t></w:t>
      </w:r>
      <w:r>
        <w:rPr>
          <w:rFonts w:hint="eastAsia"/>
        </w:rPr>
        <w:t>дані</w:t>
      </w:r>
      <w:r>
        <w:t></w:t>
      </w:r>
      <w:r>
        <w:rPr>
          <w:rFonts w:hint="eastAsia"/>
        </w:rPr>
        <w:t>швидкості</w:t>
      </w:r>
      <w:r>
        <w:t></w:t>
      </w:r>
      <w:r>
        <w:rPr>
          <w:rFonts w:hint="eastAsia"/>
        </w:rPr>
        <w:t>вітру</w:t>
      </w:r>
      <w:r>
        <w:t></w:t>
      </w:r>
      <w:r>
        <w:rPr>
          <w:rFonts w:hint="eastAsia"/>
        </w:rPr>
        <w:t>приведено</w:t>
      </w:r>
      <w:r>
        <w:t></w:t>
      </w:r>
      <w:r>
        <w:rPr>
          <w:rFonts w:hint="eastAsia"/>
        </w:rPr>
        <w:t>до</w:t>
      </w:r>
      <w:r>
        <w:t></w:t>
      </w:r>
      <w:r>
        <w:rPr>
          <w:rFonts w:hint="eastAsia"/>
        </w:rPr>
        <w:t>умов</w:t>
      </w:r>
      <w:r>
        <w:t></w:t>
      </w:r>
      <w:r>
        <w:rPr>
          <w:rFonts w:hint="eastAsia"/>
        </w:rPr>
        <w:t>відкритої</w:t>
      </w:r>
    </w:p>
    <w:p w:rsidR="00B57F16" w:rsidRDefault="00B57F16" w:rsidP="00B57F16">
      <w:r>
        <w:rPr>
          <w:rFonts w:hint="eastAsia"/>
        </w:rPr>
        <w:t>місцевості</w:t>
      </w:r>
      <w:r>
        <w:t></w:t>
      </w:r>
      <w:r>
        <w:rPr>
          <w:rFonts w:hint="eastAsia"/>
        </w:rPr>
        <w:t>та</w:t>
      </w:r>
      <w:r>
        <w:t></w:t>
      </w:r>
      <w:r>
        <w:rPr>
          <w:rFonts w:hint="eastAsia"/>
        </w:rPr>
        <w:t>сформовано</w:t>
      </w:r>
      <w:r>
        <w:t></w:t>
      </w:r>
      <w:r>
        <w:t></w:t>
      </w:r>
      <w:r>
        <w:rPr>
          <w:rFonts w:hint="eastAsia"/>
        </w:rPr>
        <w:t>на</w:t>
      </w:r>
      <w:r>
        <w:t></w:t>
      </w:r>
      <w:r>
        <w:rPr>
          <w:rFonts w:hint="eastAsia"/>
        </w:rPr>
        <w:t>основі</w:t>
      </w:r>
      <w:r>
        <w:t></w:t>
      </w:r>
      <w:r>
        <w:rPr>
          <w:rFonts w:hint="eastAsia"/>
        </w:rPr>
        <w:t>отриманих</w:t>
      </w:r>
      <w:r>
        <w:t></w:t>
      </w:r>
      <w:r>
        <w:rPr>
          <w:rFonts w:hint="eastAsia"/>
        </w:rPr>
        <w:t>результатів</w:t>
      </w:r>
      <w:r>
        <w:t></w:t>
      </w:r>
      <w:r>
        <w:t></w:t>
      </w:r>
      <w:r>
        <w:rPr>
          <w:rFonts w:hint="eastAsia"/>
        </w:rPr>
        <w:t>окрему</w:t>
      </w:r>
      <w:r>
        <w:t></w:t>
      </w:r>
      <w:r>
        <w:rPr>
          <w:rFonts w:hint="eastAsia"/>
        </w:rPr>
        <w:t>базу</w:t>
      </w:r>
      <w:r>
        <w:t></w:t>
      </w:r>
      <w:r>
        <w:rPr>
          <w:rFonts w:hint="eastAsia"/>
        </w:rPr>
        <w:t>даних</w:t>
      </w:r>
      <w:r>
        <w:t></w:t>
      </w:r>
    </w:p>
    <w:p w:rsidR="00B57F16" w:rsidRDefault="00B57F16" w:rsidP="00B57F16">
      <w:r>
        <w:t></w:t>
      </w:r>
      <w:r>
        <w:t></w:t>
      </w:r>
      <w:r>
        <w:t></w:t>
      </w:r>
    </w:p>
    <w:p w:rsidR="00B57F16" w:rsidRDefault="00B57F16" w:rsidP="00B57F16">
      <w:r>
        <w:t></w:t>
      </w:r>
      <w:r>
        <w:t></w:t>
      </w:r>
      <w:r>
        <w:t></w:t>
      </w:r>
      <w:r>
        <w:rPr>
          <w:rFonts w:hint="eastAsia"/>
        </w:rPr>
        <w:t>Проведено</w:t>
      </w:r>
      <w:r>
        <w:t></w:t>
      </w:r>
      <w:r>
        <w:rPr>
          <w:rFonts w:hint="eastAsia"/>
        </w:rPr>
        <w:t>розрахунок</w:t>
      </w:r>
      <w:r>
        <w:t></w:t>
      </w:r>
      <w:r>
        <w:rPr>
          <w:rFonts w:hint="eastAsia"/>
        </w:rPr>
        <w:t>характеристик</w:t>
      </w:r>
      <w:r>
        <w:t></w:t>
      </w:r>
      <w:r>
        <w:rPr>
          <w:rFonts w:hint="eastAsia"/>
        </w:rPr>
        <w:t>вітру</w:t>
      </w:r>
      <w:r>
        <w:t></w:t>
      </w:r>
      <w:r>
        <w:rPr>
          <w:rFonts w:hint="eastAsia"/>
        </w:rPr>
        <w:t>на</w:t>
      </w:r>
      <w:r>
        <w:t></w:t>
      </w:r>
      <w:r>
        <w:rPr>
          <w:rFonts w:hint="eastAsia"/>
        </w:rPr>
        <w:t>території</w:t>
      </w:r>
      <w:r>
        <w:t></w:t>
      </w:r>
      <w:r>
        <w:rPr>
          <w:rFonts w:hint="eastAsia"/>
        </w:rPr>
        <w:t>України</w:t>
      </w:r>
      <w:r>
        <w:t></w:t>
      </w:r>
      <w:r>
        <w:rPr>
          <w:rFonts w:hint="eastAsia"/>
        </w:rPr>
        <w:t>з</w:t>
      </w:r>
    </w:p>
    <w:p w:rsidR="00B57F16" w:rsidRDefault="00B57F16" w:rsidP="00B57F16">
      <w:r>
        <w:rPr>
          <w:rFonts w:hint="eastAsia"/>
        </w:rPr>
        <w:t>використанням</w:t>
      </w:r>
      <w:r>
        <w:t></w:t>
      </w:r>
      <w:r>
        <w:rPr>
          <w:rFonts w:hint="eastAsia"/>
        </w:rPr>
        <w:t>діагностичної</w:t>
      </w:r>
      <w:r>
        <w:t></w:t>
      </w:r>
      <w:r>
        <w:rPr>
          <w:rFonts w:hint="eastAsia"/>
        </w:rPr>
        <w:t>метеорологічної</w:t>
      </w:r>
      <w:r>
        <w:t></w:t>
      </w:r>
      <w:r>
        <w:rPr>
          <w:rFonts w:hint="eastAsia"/>
        </w:rPr>
        <w:t>моделі</w:t>
      </w:r>
      <w:r>
        <w:t></w:t>
      </w:r>
      <w:r>
        <w:t></w:t>
      </w:r>
      <w:r>
        <w:t></w:t>
      </w:r>
      <w:r>
        <w:t></w:t>
      </w:r>
      <w:r>
        <w:t></w:t>
      </w:r>
      <w:r>
        <w:t></w:t>
      </w:r>
      <w:r>
        <w:t></w:t>
      </w:r>
      <w:r>
        <w:t></w:t>
      </w:r>
      <w:r>
        <w:rPr>
          <w:rFonts w:hint="eastAsia"/>
        </w:rPr>
        <w:t>за</w:t>
      </w:r>
      <w:r>
        <w:t></w:t>
      </w:r>
      <w:r>
        <w:rPr>
          <w:rFonts w:hint="eastAsia"/>
        </w:rPr>
        <w:t>період</w:t>
      </w:r>
      <w:r>
        <w:t></w:t>
      </w:r>
      <w:r>
        <w:t></w:t>
      </w:r>
      <w:r>
        <w:t></w:t>
      </w:r>
      <w:r>
        <w:t></w:t>
      </w:r>
      <w:r>
        <w:t></w:t>
      </w:r>
      <w:r>
        <w:rPr>
          <w:rFonts w:hint="eastAsia"/>
        </w:rPr>
        <w:t>–</w:t>
      </w:r>
    </w:p>
    <w:p w:rsidR="00B57F16" w:rsidRDefault="00B57F16" w:rsidP="00B57F16">
      <w:r>
        <w:t></w:t>
      </w:r>
      <w:r>
        <w:t></w:t>
      </w:r>
      <w:r>
        <w:t></w:t>
      </w:r>
      <w:r>
        <w:t></w:t>
      </w:r>
      <w:r>
        <w:t></w:t>
      </w:r>
      <w:r>
        <w:rPr>
          <w:rFonts w:hint="eastAsia"/>
        </w:rPr>
        <w:t>рр</w:t>
      </w:r>
      <w:r>
        <w:t></w:t>
      </w:r>
      <w:r>
        <w:t></w:t>
      </w:r>
      <w:r>
        <w:rPr>
          <w:rFonts w:hint="eastAsia"/>
        </w:rPr>
        <w:t>із</w:t>
      </w:r>
      <w:r>
        <w:t></w:t>
      </w:r>
      <w:r>
        <w:t></w:t>
      </w:r>
      <w:r>
        <w:t></w:t>
      </w:r>
      <w:r>
        <w:rPr>
          <w:rFonts w:hint="eastAsia"/>
        </w:rPr>
        <w:t>годинною</w:t>
      </w:r>
      <w:r>
        <w:t></w:t>
      </w:r>
      <w:r>
        <w:rPr>
          <w:rFonts w:hint="eastAsia"/>
        </w:rPr>
        <w:t>часовою</w:t>
      </w:r>
      <w:r>
        <w:t></w:t>
      </w:r>
      <w:r>
        <w:rPr>
          <w:rFonts w:hint="eastAsia"/>
        </w:rPr>
        <w:t>дискретністю</w:t>
      </w:r>
      <w:r>
        <w:t></w:t>
      </w:r>
      <w:r>
        <w:rPr>
          <w:rFonts w:hint="eastAsia"/>
        </w:rPr>
        <w:t>та</w:t>
      </w:r>
      <w:r>
        <w:t></w:t>
      </w:r>
      <w:r>
        <w:rPr>
          <w:rFonts w:hint="eastAsia"/>
        </w:rPr>
        <w:t>просторовим</w:t>
      </w:r>
      <w:r>
        <w:t></w:t>
      </w:r>
      <w:r>
        <w:rPr>
          <w:rFonts w:hint="eastAsia"/>
        </w:rPr>
        <w:t>кроком</w:t>
      </w:r>
      <w:r>
        <w:t></w:t>
      </w:r>
      <w:r>
        <w:t></w:t>
      </w:r>
      <w:r>
        <w:t></w:t>
      </w:r>
      <w:r>
        <w:t></w:t>
      </w:r>
      <w:r>
        <w:t></w:t>
      </w:r>
      <w:r>
        <w:rPr>
          <w:rFonts w:hint="eastAsia"/>
        </w:rPr>
        <w:t>км</w:t>
      </w:r>
      <w:r>
        <w:t></w:t>
      </w:r>
      <w:r>
        <w:rPr>
          <w:rFonts w:hint="eastAsia"/>
        </w:rPr>
        <w:t>на</w:t>
      </w:r>
    </w:p>
    <w:p w:rsidR="00B57F16" w:rsidRDefault="00B57F16" w:rsidP="00B57F16">
      <w:r>
        <w:t></w:t>
      </w:r>
      <w:r>
        <w:t></w:t>
      </w:r>
      <w:r>
        <w:rPr>
          <w:rFonts w:hint="eastAsia"/>
        </w:rPr>
        <w:t>ти</w:t>
      </w:r>
      <w:r>
        <w:t></w:t>
      </w:r>
      <w:r>
        <w:rPr>
          <w:rFonts w:hint="eastAsia"/>
        </w:rPr>
        <w:t>вертикальних</w:t>
      </w:r>
      <w:r>
        <w:t></w:t>
      </w:r>
      <w:r>
        <w:rPr>
          <w:rFonts w:hint="eastAsia"/>
        </w:rPr>
        <w:t>рівнях</w:t>
      </w:r>
      <w:r>
        <w:t></w:t>
      </w:r>
      <w:r>
        <w:rPr>
          <w:rFonts w:hint="eastAsia"/>
        </w:rP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і</w:t>
      </w:r>
      <w:r>
        <w:t></w:t>
      </w:r>
      <w:r>
        <w:t></w:t>
      </w:r>
      <w:r>
        <w:t></w:t>
      </w:r>
      <w:r>
        <w:t></w:t>
      </w:r>
      <w:r>
        <w:t></w:t>
      </w:r>
      <w:r>
        <w:rPr>
          <w:rFonts w:hint="eastAsia"/>
        </w:rPr>
        <w:t>м</w:t>
      </w:r>
      <w:r>
        <w:t></w:t>
      </w:r>
      <w:r>
        <w:t></w:t>
      </w:r>
      <w:r>
        <w:rPr>
          <w:rFonts w:hint="eastAsia"/>
        </w:rPr>
        <w:t>На</w:t>
      </w:r>
      <w:r>
        <w:t></w:t>
      </w:r>
      <w:r>
        <w:rPr>
          <w:rFonts w:hint="eastAsia"/>
        </w:rPr>
        <w:t>основі</w:t>
      </w:r>
      <w:r>
        <w:t></w:t>
      </w:r>
      <w:r>
        <w:rPr>
          <w:rFonts w:hint="eastAsia"/>
        </w:rPr>
        <w:t>масиву</w:t>
      </w:r>
    </w:p>
    <w:p w:rsidR="00B57F16" w:rsidRDefault="00B57F16" w:rsidP="00B57F16">
      <w:r>
        <w:rPr>
          <w:rFonts w:hint="eastAsia"/>
        </w:rPr>
        <w:t>отриманих</w:t>
      </w:r>
      <w:r>
        <w:t></w:t>
      </w:r>
      <w:r>
        <w:rPr>
          <w:rFonts w:hint="eastAsia"/>
        </w:rPr>
        <w:t>даних</w:t>
      </w:r>
      <w:r>
        <w:t></w:t>
      </w:r>
      <w:r>
        <w:rPr>
          <w:rFonts w:hint="eastAsia"/>
        </w:rPr>
        <w:t>розраховано</w:t>
      </w:r>
      <w:r>
        <w:t></w:t>
      </w:r>
      <w:r>
        <w:rPr>
          <w:rFonts w:hint="eastAsia"/>
        </w:rPr>
        <w:t>осереднені</w:t>
      </w:r>
      <w:r>
        <w:t></w:t>
      </w:r>
      <w:r>
        <w:rPr>
          <w:rFonts w:hint="eastAsia"/>
        </w:rPr>
        <w:t>за</w:t>
      </w:r>
      <w:r>
        <w:t></w:t>
      </w:r>
      <w:r>
        <w:rPr>
          <w:rFonts w:hint="eastAsia"/>
        </w:rPr>
        <w:t>часом</w:t>
      </w:r>
      <w:r>
        <w:t></w:t>
      </w:r>
      <w:r>
        <w:rPr>
          <w:rFonts w:hint="eastAsia"/>
        </w:rPr>
        <w:t>поля</w:t>
      </w:r>
      <w:r>
        <w:t></w:t>
      </w:r>
      <w:r>
        <w:rPr>
          <w:rFonts w:hint="eastAsia"/>
        </w:rPr>
        <w:t>швидкості</w:t>
      </w:r>
      <w:r>
        <w:t></w:t>
      </w:r>
      <w:r>
        <w:rPr>
          <w:rFonts w:hint="eastAsia"/>
        </w:rPr>
        <w:t>вітру</w:t>
      </w:r>
      <w:r>
        <w:t></w:t>
      </w:r>
    </w:p>
    <w:p w:rsidR="00B57F16" w:rsidRDefault="00B57F16" w:rsidP="00B57F16">
      <w:r>
        <w:rPr>
          <w:rFonts w:hint="eastAsia"/>
        </w:rPr>
        <w:t>вітроенергетичного</w:t>
      </w:r>
      <w:r>
        <w:t></w:t>
      </w:r>
      <w:r>
        <w:rPr>
          <w:rFonts w:hint="eastAsia"/>
        </w:rPr>
        <w:t>потенціалу</w:t>
      </w:r>
      <w:r>
        <w:t></w:t>
      </w:r>
      <w:r>
        <w:rPr>
          <w:rFonts w:hint="eastAsia"/>
        </w:rPr>
        <w:t>та</w:t>
      </w:r>
      <w:r>
        <w:t></w:t>
      </w:r>
      <w:r>
        <w:rPr>
          <w:rFonts w:hint="eastAsia"/>
        </w:rPr>
        <w:t>повторюваності</w:t>
      </w:r>
      <w:r>
        <w:t></w:t>
      </w:r>
      <w:r>
        <w:rPr>
          <w:rFonts w:hint="eastAsia"/>
        </w:rPr>
        <w:t>енергоактивної</w:t>
      </w:r>
      <w:r>
        <w:t></w:t>
      </w:r>
      <w:r>
        <w:rPr>
          <w:rFonts w:hint="eastAsia"/>
        </w:rPr>
        <w:t>швидкості</w:t>
      </w:r>
      <w:r>
        <w:t></w:t>
      </w:r>
    </w:p>
    <w:p w:rsidR="00B57F16" w:rsidRDefault="00B57F16" w:rsidP="00B57F16">
      <w:r>
        <w:t></w:t>
      </w:r>
      <w:r>
        <w:t></w:t>
      </w:r>
      <w:r>
        <w:t></w:t>
      </w:r>
      <w:r>
        <w:rPr>
          <w:rFonts w:hint="eastAsia"/>
        </w:rPr>
        <w:t>Проаналізовано</w:t>
      </w:r>
      <w:r>
        <w:t></w:t>
      </w:r>
      <w:r>
        <w:rPr>
          <w:rFonts w:hint="eastAsia"/>
        </w:rPr>
        <w:t>запаси</w:t>
      </w:r>
      <w:r>
        <w:t></w:t>
      </w:r>
      <w:r>
        <w:rPr>
          <w:rFonts w:hint="eastAsia"/>
        </w:rPr>
        <w:t>вітрової</w:t>
      </w:r>
      <w:r>
        <w:t></w:t>
      </w:r>
      <w:r>
        <w:rPr>
          <w:rFonts w:hint="eastAsia"/>
        </w:rPr>
        <w:t>енергії</w:t>
      </w:r>
      <w:r>
        <w:t></w:t>
      </w:r>
      <w:r>
        <w:rPr>
          <w:rFonts w:hint="eastAsia"/>
        </w:rPr>
        <w:t>на</w:t>
      </w:r>
      <w:r>
        <w:t></w:t>
      </w:r>
      <w:r>
        <w:rPr>
          <w:rFonts w:hint="eastAsia"/>
        </w:rPr>
        <w:t>основних</w:t>
      </w:r>
      <w:r>
        <w:t></w:t>
      </w:r>
      <w:r>
        <w:rPr>
          <w:rFonts w:hint="eastAsia"/>
        </w:rPr>
        <w:t>висотах</w:t>
      </w:r>
      <w:r>
        <w:t></w:t>
      </w:r>
      <w:r>
        <w:rPr>
          <w:rFonts w:hint="eastAsia"/>
        </w:rPr>
        <w:t>у</w:t>
      </w:r>
      <w:r>
        <w:t></w:t>
      </w:r>
      <w:r>
        <w:rPr>
          <w:rFonts w:hint="eastAsia"/>
        </w:rPr>
        <w:t>нижній</w:t>
      </w:r>
    </w:p>
    <w:p w:rsidR="00B57F16" w:rsidRDefault="00B57F16" w:rsidP="00B57F16">
      <w:r>
        <w:rPr>
          <w:rFonts w:hint="eastAsia"/>
        </w:rPr>
        <w:t>частині</w:t>
      </w:r>
      <w:r>
        <w:t></w:t>
      </w:r>
      <w:r>
        <w:rPr>
          <w:rFonts w:hint="eastAsia"/>
        </w:rPr>
        <w:t>атмосфери</w:t>
      </w:r>
      <w:r>
        <w:t></w:t>
      </w:r>
      <w:r>
        <w:t></w:t>
      </w:r>
      <w:r>
        <w:rPr>
          <w:rFonts w:hint="eastAsia"/>
        </w:rPr>
        <w:t>Встановлено</w:t>
      </w:r>
      <w:r>
        <w:t></w:t>
      </w:r>
      <w:r>
        <w:t></w:t>
      </w:r>
      <w:r>
        <w:rPr>
          <w:rFonts w:hint="eastAsia"/>
        </w:rPr>
        <w:t>що</w:t>
      </w:r>
      <w:r>
        <w:t></w:t>
      </w:r>
      <w:r>
        <w:rPr>
          <w:rFonts w:hint="eastAsia"/>
        </w:rPr>
        <w:t>енергії</w:t>
      </w:r>
      <w:r>
        <w:t></w:t>
      </w:r>
      <w:r>
        <w:rPr>
          <w:rFonts w:hint="eastAsia"/>
        </w:rPr>
        <w:t>на</w:t>
      </w:r>
      <w:r>
        <w:t></w:t>
      </w:r>
      <w:r>
        <w:rPr>
          <w:rFonts w:hint="eastAsia"/>
        </w:rPr>
        <w:t>висоті</w:t>
      </w:r>
      <w:r>
        <w:t></w:t>
      </w:r>
      <w:r>
        <w:t></w:t>
      </w:r>
      <w:r>
        <w:t></w:t>
      </w:r>
      <w:r>
        <w:t></w:t>
      </w:r>
      <w:r>
        <w:rPr>
          <w:rFonts w:hint="eastAsia"/>
        </w:rPr>
        <w:t>м</w:t>
      </w:r>
      <w:r>
        <w:t></w:t>
      </w:r>
      <w:r>
        <w:rPr>
          <w:rFonts w:hint="eastAsia"/>
        </w:rPr>
        <w:t>достатньо</w:t>
      </w:r>
      <w:r>
        <w:t></w:t>
      </w:r>
      <w:r>
        <w:rPr>
          <w:rFonts w:hint="eastAsia"/>
        </w:rPr>
        <w:t>для</w:t>
      </w:r>
    </w:p>
    <w:p w:rsidR="00B57F16" w:rsidRDefault="00B57F16" w:rsidP="00B57F16">
      <w:r>
        <w:rPr>
          <w:rFonts w:hint="eastAsia"/>
        </w:rPr>
        <w:t>ефективного</w:t>
      </w:r>
      <w:r>
        <w:t></w:t>
      </w:r>
      <w:r>
        <w:rPr>
          <w:rFonts w:hint="eastAsia"/>
        </w:rPr>
        <w:t>використання</w:t>
      </w:r>
      <w:r>
        <w:t></w:t>
      </w:r>
      <w:r>
        <w:rPr>
          <w:rFonts w:hint="eastAsia"/>
        </w:rPr>
        <w:t>малопотужних</w:t>
      </w:r>
      <w:r>
        <w:t></w:t>
      </w:r>
      <w:r>
        <w:rPr>
          <w:rFonts w:hint="eastAsia"/>
        </w:rPr>
        <w:t>ВЕУ</w:t>
      </w:r>
      <w:r>
        <w:t></w:t>
      </w:r>
      <w:r>
        <w:rPr>
          <w:rFonts w:hint="eastAsia"/>
        </w:rPr>
        <w:t>на</w:t>
      </w:r>
      <w:r>
        <w:t></w:t>
      </w:r>
      <w:r>
        <w:rPr>
          <w:rFonts w:hint="eastAsia"/>
        </w:rPr>
        <w:t>більшості</w:t>
      </w:r>
      <w:r>
        <w:t></w:t>
      </w:r>
      <w:r>
        <w:rPr>
          <w:rFonts w:hint="eastAsia"/>
        </w:rPr>
        <w:t>території</w:t>
      </w:r>
      <w:r>
        <w:t></w:t>
      </w:r>
      <w:r>
        <w:rPr>
          <w:rFonts w:hint="eastAsia"/>
        </w:rPr>
        <w:t>України</w:t>
      </w:r>
      <w:r>
        <w:t></w:t>
      </w:r>
    </w:p>
    <w:p w:rsidR="00B57F16" w:rsidRDefault="00B57F16" w:rsidP="00B57F16">
      <w:r>
        <w:rPr>
          <w:rFonts w:hint="eastAsia"/>
        </w:rPr>
        <w:t>Передгір’я</w:t>
      </w:r>
      <w:r>
        <w:t></w:t>
      </w:r>
      <w:r>
        <w:rPr>
          <w:rFonts w:hint="eastAsia"/>
        </w:rPr>
        <w:t>та</w:t>
      </w:r>
      <w:r>
        <w:t></w:t>
      </w:r>
      <w:r>
        <w:rPr>
          <w:rFonts w:hint="eastAsia"/>
        </w:rPr>
        <w:t>долини</w:t>
      </w:r>
      <w:r>
        <w:t></w:t>
      </w:r>
      <w:r>
        <w:rPr>
          <w:rFonts w:hint="eastAsia"/>
        </w:rPr>
        <w:t>Карпат</w:t>
      </w:r>
      <w:r>
        <w:t></w:t>
      </w:r>
      <w:r>
        <w:t></w:t>
      </w:r>
      <w:r>
        <w:rPr>
          <w:rFonts w:hint="eastAsia"/>
        </w:rPr>
        <w:t>Південний</w:t>
      </w:r>
      <w:r>
        <w:t></w:t>
      </w:r>
      <w:r>
        <w:rPr>
          <w:rFonts w:hint="eastAsia"/>
        </w:rPr>
        <w:t>берег</w:t>
      </w:r>
      <w:r>
        <w:t></w:t>
      </w:r>
      <w:r>
        <w:rPr>
          <w:rFonts w:hint="eastAsia"/>
        </w:rPr>
        <w:t>Криму</w:t>
      </w:r>
      <w:r>
        <w:t></w:t>
      </w:r>
      <w:r>
        <w:rPr>
          <w:rFonts w:hint="eastAsia"/>
        </w:rPr>
        <w:t>та</w:t>
      </w:r>
      <w:r>
        <w:t></w:t>
      </w:r>
      <w:r>
        <w:rPr>
          <w:rFonts w:hint="eastAsia"/>
        </w:rPr>
        <w:t>більшість</w:t>
      </w:r>
      <w:r>
        <w:t></w:t>
      </w:r>
      <w:r>
        <w:rPr>
          <w:rFonts w:hint="eastAsia"/>
        </w:rPr>
        <w:t>зони</w:t>
      </w:r>
      <w:r>
        <w:t></w:t>
      </w:r>
      <w:r>
        <w:rPr>
          <w:rFonts w:hint="eastAsia"/>
        </w:rPr>
        <w:t>мішаних</w:t>
      </w:r>
    </w:p>
    <w:p w:rsidR="00B57F16" w:rsidRDefault="00B57F16" w:rsidP="00B57F16">
      <w:r>
        <w:rPr>
          <w:rFonts w:hint="eastAsia"/>
        </w:rPr>
        <w:t>лісів</w:t>
      </w:r>
      <w:r>
        <w:t></w:t>
      </w:r>
      <w:r>
        <w:rPr>
          <w:rFonts w:hint="eastAsia"/>
        </w:rPr>
        <w:t>доцільно</w:t>
      </w:r>
      <w:r>
        <w:t></w:t>
      </w:r>
      <w:r>
        <w:rPr>
          <w:rFonts w:hint="eastAsia"/>
        </w:rPr>
        <w:t>розглядати</w:t>
      </w:r>
      <w:r>
        <w:t></w:t>
      </w:r>
      <w:r>
        <w:rPr>
          <w:rFonts w:hint="eastAsia"/>
        </w:rPr>
        <w:t>для</w:t>
      </w:r>
      <w:r>
        <w:t></w:t>
      </w:r>
      <w:r>
        <w:rPr>
          <w:rFonts w:hint="eastAsia"/>
        </w:rPr>
        <w:t>встановлення</w:t>
      </w:r>
      <w:r>
        <w:t></w:t>
      </w:r>
      <w:r>
        <w:rPr>
          <w:rFonts w:hint="eastAsia"/>
        </w:rPr>
        <w:t>автономних</w:t>
      </w:r>
      <w:r>
        <w:t></w:t>
      </w:r>
      <w:r>
        <w:rPr>
          <w:rFonts w:hint="eastAsia"/>
        </w:rPr>
        <w:t>установок</w:t>
      </w:r>
      <w:r>
        <w:t></w:t>
      </w:r>
      <w:r>
        <w:rPr>
          <w:rFonts w:hint="eastAsia"/>
        </w:rPr>
        <w:t>у</w:t>
      </w:r>
    </w:p>
    <w:p w:rsidR="00B57F16" w:rsidRDefault="00B57F16" w:rsidP="00B57F16">
      <w:r>
        <w:rPr>
          <w:rFonts w:hint="eastAsia"/>
        </w:rPr>
        <w:t>господарських</w:t>
      </w:r>
      <w:r>
        <w:t></w:t>
      </w:r>
      <w:r>
        <w:rPr>
          <w:rFonts w:hint="eastAsia"/>
        </w:rPr>
        <w:t>потребах</w:t>
      </w:r>
      <w:r>
        <w:t></w:t>
      </w:r>
      <w:r>
        <w:t></w:t>
      </w:r>
      <w:r>
        <w:rPr>
          <w:rFonts w:hint="eastAsia"/>
        </w:rPr>
        <w:t>Відповідно</w:t>
      </w:r>
      <w:r>
        <w:t></w:t>
      </w:r>
      <w:r>
        <w:rPr>
          <w:rFonts w:hint="eastAsia"/>
        </w:rPr>
        <w:t>до</w:t>
      </w:r>
      <w:r>
        <w:t></w:t>
      </w:r>
      <w:r>
        <w:rPr>
          <w:rFonts w:hint="eastAsia"/>
        </w:rPr>
        <w:t>значень</w:t>
      </w:r>
      <w:r>
        <w:t></w:t>
      </w:r>
      <w:r>
        <w:rPr>
          <w:rFonts w:hint="eastAsia"/>
        </w:rPr>
        <w:t>середнього</w:t>
      </w:r>
      <w:r>
        <w:t></w:t>
      </w:r>
      <w:r>
        <w:rPr>
          <w:rFonts w:hint="eastAsia"/>
        </w:rPr>
        <w:t>вітроенергетичного</w:t>
      </w:r>
    </w:p>
    <w:p w:rsidR="00B57F16" w:rsidRDefault="00B57F16" w:rsidP="00B57F16">
      <w:r>
        <w:rPr>
          <w:rFonts w:hint="eastAsia"/>
        </w:rPr>
        <w:t>потенціалу</w:t>
      </w:r>
      <w:r>
        <w:t></w:t>
      </w:r>
      <w:r>
        <w:rPr>
          <w:rFonts w:hint="eastAsia"/>
        </w:rPr>
        <w:t>на</w:t>
      </w:r>
      <w:r>
        <w:t></w:t>
      </w:r>
      <w:r>
        <w:rPr>
          <w:rFonts w:hint="eastAsia"/>
        </w:rPr>
        <w:t>висотах</w:t>
      </w:r>
      <w:r>
        <w:t></w:t>
      </w:r>
      <w:r>
        <w:rPr>
          <w:rFonts w:hint="eastAsia"/>
        </w:rPr>
        <w:t>до</w:t>
      </w:r>
      <w:r>
        <w:t></w:t>
      </w:r>
      <w:r>
        <w:t></w:t>
      </w:r>
      <w:r>
        <w:t></w:t>
      </w:r>
      <w:r>
        <w:t></w:t>
      </w:r>
      <w:r>
        <w:t></w:t>
      </w:r>
      <w:r>
        <w:rPr>
          <w:rFonts w:hint="eastAsia"/>
        </w:rPr>
        <w:t>м</w:t>
      </w:r>
      <w:r>
        <w:t></w:t>
      </w:r>
      <w:r>
        <w:rPr>
          <w:rFonts w:hint="eastAsia"/>
        </w:rPr>
        <w:t>включно</w:t>
      </w:r>
      <w:r>
        <w:t></w:t>
      </w:r>
      <w:r>
        <w:t></w:t>
      </w:r>
      <w:r>
        <w:rPr>
          <w:rFonts w:hint="eastAsia"/>
        </w:rPr>
        <w:t>перспективні</w:t>
      </w:r>
      <w:r>
        <w:t></w:t>
      </w:r>
      <w:r>
        <w:rPr>
          <w:rFonts w:hint="eastAsia"/>
        </w:rPr>
        <w:t>ділянки</w:t>
      </w:r>
      <w:r>
        <w:t></w:t>
      </w:r>
      <w:r>
        <w:rPr>
          <w:rFonts w:hint="eastAsia"/>
        </w:rPr>
        <w:t>для</w:t>
      </w:r>
      <w:r>
        <w:t></w:t>
      </w:r>
      <w:r>
        <w:rPr>
          <w:rFonts w:hint="eastAsia"/>
        </w:rPr>
        <w:t>встановлення</w:t>
      </w:r>
    </w:p>
    <w:p w:rsidR="00B57F16" w:rsidRDefault="00B57F16" w:rsidP="00B57F16">
      <w:r>
        <w:rPr>
          <w:rFonts w:hint="eastAsia"/>
        </w:rPr>
        <w:t>промислових</w:t>
      </w:r>
      <w:r>
        <w:t></w:t>
      </w:r>
      <w:r>
        <w:rPr>
          <w:rFonts w:hint="eastAsia"/>
        </w:rPr>
        <w:t>агрегатів</w:t>
      </w:r>
      <w:r>
        <w:t></w:t>
      </w:r>
      <w:r>
        <w:rPr>
          <w:rFonts w:hint="eastAsia"/>
        </w:rPr>
        <w:t>великої</w:t>
      </w:r>
      <w:r>
        <w:t></w:t>
      </w:r>
      <w:r>
        <w:rPr>
          <w:rFonts w:hint="eastAsia"/>
        </w:rPr>
        <w:t>потужності</w:t>
      </w:r>
      <w:r>
        <w:t></w:t>
      </w:r>
      <w:r>
        <w:rPr>
          <w:rFonts w:hint="eastAsia"/>
        </w:rPr>
        <w:t>є</w:t>
      </w:r>
      <w:r>
        <w:t></w:t>
      </w:r>
      <w:r>
        <w:rPr>
          <w:rFonts w:hint="eastAsia"/>
        </w:rPr>
        <w:t>на</w:t>
      </w:r>
      <w:r>
        <w:t></w:t>
      </w:r>
      <w:r>
        <w:rPr>
          <w:rFonts w:hint="eastAsia"/>
        </w:rPr>
        <w:t>Керченському</w:t>
      </w:r>
      <w:r>
        <w:t></w:t>
      </w:r>
      <w:r>
        <w:rPr>
          <w:rFonts w:hint="eastAsia"/>
        </w:rPr>
        <w:t>і</w:t>
      </w:r>
      <w:r>
        <w:t></w:t>
      </w:r>
      <w:r>
        <w:rPr>
          <w:rFonts w:hint="eastAsia"/>
        </w:rPr>
        <w:t>Тарханкутському</w:t>
      </w:r>
    </w:p>
    <w:p w:rsidR="00B57F16" w:rsidRDefault="00B57F16" w:rsidP="00B57F16">
      <w:r>
        <w:rPr>
          <w:rFonts w:hint="eastAsia"/>
        </w:rPr>
        <w:t>півостровах</w:t>
      </w:r>
      <w:r>
        <w:t></w:t>
      </w:r>
      <w:r>
        <w:t></w:t>
      </w:r>
      <w:r>
        <w:rPr>
          <w:rFonts w:hint="eastAsia"/>
        </w:rPr>
        <w:t>прибережних</w:t>
      </w:r>
      <w:r>
        <w:t></w:t>
      </w:r>
      <w:r>
        <w:rPr>
          <w:rFonts w:hint="eastAsia"/>
        </w:rPr>
        <w:t>районах</w:t>
      </w:r>
      <w:r>
        <w:t></w:t>
      </w:r>
      <w:r>
        <w:rPr>
          <w:rFonts w:hint="eastAsia"/>
        </w:rPr>
        <w:t>Азовського</w:t>
      </w:r>
      <w:r>
        <w:t></w:t>
      </w:r>
      <w:r>
        <w:rPr>
          <w:rFonts w:hint="eastAsia"/>
        </w:rPr>
        <w:t>моря</w:t>
      </w:r>
      <w:r>
        <w:t></w:t>
      </w:r>
      <w:r>
        <w:rPr>
          <w:rFonts w:hint="eastAsia"/>
        </w:rPr>
        <w:t>у</w:t>
      </w:r>
      <w:r>
        <w:t></w:t>
      </w:r>
      <w:r>
        <w:rPr>
          <w:rFonts w:hint="eastAsia"/>
        </w:rPr>
        <w:t>Запорізькій</w:t>
      </w:r>
      <w:r>
        <w:t></w:t>
      </w:r>
      <w:r>
        <w:rPr>
          <w:rFonts w:hint="eastAsia"/>
        </w:rPr>
        <w:t>та</w:t>
      </w:r>
      <w:r>
        <w:t></w:t>
      </w:r>
      <w:r>
        <w:rPr>
          <w:rFonts w:hint="eastAsia"/>
        </w:rPr>
        <w:t>Донецькій</w:t>
      </w:r>
    </w:p>
    <w:p w:rsidR="00B57F16" w:rsidRDefault="00B57F16" w:rsidP="00B57F16">
      <w:r>
        <w:rPr>
          <w:rFonts w:hint="eastAsia"/>
        </w:rPr>
        <w:t>областях</w:t>
      </w:r>
      <w:r>
        <w:t></w:t>
      </w:r>
      <w:r>
        <w:t></w:t>
      </w:r>
      <w:r>
        <w:rPr>
          <w:rFonts w:hint="eastAsia"/>
        </w:rPr>
        <w:t>підвищеннях</w:t>
      </w:r>
      <w:r>
        <w:t></w:t>
      </w:r>
      <w:r>
        <w:rPr>
          <w:rFonts w:hint="eastAsia"/>
        </w:rPr>
        <w:t>рельєфу</w:t>
      </w:r>
      <w:r>
        <w:t></w:t>
      </w:r>
      <w:r>
        <w:rPr>
          <w:rFonts w:hint="eastAsia"/>
        </w:rPr>
        <w:t>на</w:t>
      </w:r>
      <w:r>
        <w:t></w:t>
      </w:r>
      <w:r>
        <w:rPr>
          <w:rFonts w:hint="eastAsia"/>
        </w:rPr>
        <w:t>території</w:t>
      </w:r>
      <w:r>
        <w:t></w:t>
      </w:r>
      <w:r>
        <w:rPr>
          <w:rFonts w:hint="eastAsia"/>
        </w:rPr>
        <w:t>Донецького</w:t>
      </w:r>
      <w:r>
        <w:t></w:t>
      </w:r>
      <w:r>
        <w:rPr>
          <w:rFonts w:hint="eastAsia"/>
        </w:rPr>
        <w:t>кряжу</w:t>
      </w:r>
      <w:r>
        <w:t></w:t>
      </w:r>
      <w:r>
        <w:t></w:t>
      </w:r>
      <w:r>
        <w:rPr>
          <w:rFonts w:hint="eastAsia"/>
        </w:rPr>
        <w:t>Приазовської</w:t>
      </w:r>
      <w:r>
        <w:t></w:t>
      </w:r>
    </w:p>
    <w:p w:rsidR="00B57F16" w:rsidRDefault="00B57F16" w:rsidP="00B57F16">
      <w:r>
        <w:rPr>
          <w:rFonts w:hint="eastAsia"/>
        </w:rPr>
        <w:t>Подільської</w:t>
      </w:r>
      <w:r>
        <w:t></w:t>
      </w:r>
      <w:r>
        <w:rPr>
          <w:rFonts w:hint="eastAsia"/>
        </w:rPr>
        <w:t>та</w:t>
      </w:r>
      <w:r>
        <w:t></w:t>
      </w:r>
      <w:r>
        <w:rPr>
          <w:rFonts w:hint="eastAsia"/>
        </w:rPr>
        <w:t>Волинської</w:t>
      </w:r>
      <w:r>
        <w:t></w:t>
      </w:r>
      <w:r>
        <w:rPr>
          <w:rFonts w:hint="eastAsia"/>
        </w:rPr>
        <w:t>височин</w:t>
      </w:r>
      <w:r>
        <w:t></w:t>
      </w:r>
      <w:r>
        <w:t></w:t>
      </w:r>
      <w:r>
        <w:rPr>
          <w:rFonts w:hint="eastAsia"/>
        </w:rPr>
        <w:t>гірських</w:t>
      </w:r>
      <w:r>
        <w:t></w:t>
      </w:r>
      <w:r>
        <w:rPr>
          <w:rFonts w:hint="eastAsia"/>
        </w:rPr>
        <w:t>хребтах</w:t>
      </w:r>
      <w:r>
        <w:t></w:t>
      </w:r>
      <w:r>
        <w:rPr>
          <w:rFonts w:hint="eastAsia"/>
        </w:rPr>
        <w:t>Карпат</w:t>
      </w:r>
      <w:r>
        <w:t></w:t>
      </w:r>
      <w:r>
        <w:rPr>
          <w:rFonts w:hint="eastAsia"/>
        </w:rPr>
        <w:t>та</w:t>
      </w:r>
      <w:r>
        <w:t></w:t>
      </w:r>
      <w:r>
        <w:rPr>
          <w:rFonts w:hint="eastAsia"/>
        </w:rPr>
        <w:t>Кримських</w:t>
      </w:r>
    </w:p>
    <w:p w:rsidR="00B57F16" w:rsidRDefault="00B57F16" w:rsidP="00B57F16">
      <w:r>
        <w:rPr>
          <w:rFonts w:hint="eastAsia"/>
        </w:rPr>
        <w:t>яйлах</w:t>
      </w:r>
      <w:r>
        <w:t></w:t>
      </w:r>
    </w:p>
    <w:p w:rsidR="00B57F16" w:rsidRDefault="00B57F16" w:rsidP="00B57F16">
      <w:r>
        <w:t></w:t>
      </w:r>
      <w:r>
        <w:t></w:t>
      </w:r>
      <w:r>
        <w:t></w:t>
      </w:r>
      <w:r>
        <w:rPr>
          <w:rFonts w:hint="eastAsia"/>
        </w:rPr>
        <w:t>Результати</w:t>
      </w:r>
      <w:r>
        <w:t></w:t>
      </w:r>
      <w:r>
        <w:rPr>
          <w:rFonts w:hint="eastAsia"/>
        </w:rPr>
        <w:t>проведених</w:t>
      </w:r>
      <w:r>
        <w:t></w:t>
      </w:r>
      <w:r>
        <w:rPr>
          <w:rFonts w:hint="eastAsia"/>
        </w:rPr>
        <w:t>розрахунків</w:t>
      </w:r>
      <w:r>
        <w:t></w:t>
      </w:r>
      <w:r>
        <w:rPr>
          <w:rFonts w:hint="eastAsia"/>
        </w:rPr>
        <w:t>та</w:t>
      </w:r>
      <w:r>
        <w:t></w:t>
      </w:r>
      <w:r>
        <w:rPr>
          <w:rFonts w:hint="eastAsia"/>
        </w:rPr>
        <w:t>аналізу</w:t>
      </w:r>
      <w:r>
        <w:t></w:t>
      </w:r>
      <w:r>
        <w:rPr>
          <w:rFonts w:hint="eastAsia"/>
        </w:rPr>
        <w:t>кліматологічної</w:t>
      </w:r>
    </w:p>
    <w:p w:rsidR="00B57F16" w:rsidRDefault="00B57F16" w:rsidP="00B57F16">
      <w:r>
        <w:rPr>
          <w:rFonts w:hint="eastAsia"/>
        </w:rPr>
        <w:t>інформації</w:t>
      </w:r>
      <w:r>
        <w:t></w:t>
      </w:r>
      <w:r>
        <w:rPr>
          <w:rFonts w:hint="eastAsia"/>
        </w:rPr>
        <w:t>на</w:t>
      </w:r>
      <w:r>
        <w:t></w:t>
      </w:r>
      <w:r>
        <w:rPr>
          <w:rFonts w:hint="eastAsia"/>
        </w:rPr>
        <w:t>метеостанціях</w:t>
      </w:r>
      <w:r>
        <w:t></w:t>
      </w:r>
      <w:r>
        <w:rPr>
          <w:rFonts w:hint="eastAsia"/>
        </w:rPr>
        <w:t>за</w:t>
      </w:r>
      <w:r>
        <w:t></w:t>
      </w:r>
      <w:r>
        <w:rPr>
          <w:rFonts w:hint="eastAsia"/>
        </w:rPr>
        <w:t>даними</w:t>
      </w:r>
      <w:r>
        <w:t></w:t>
      </w:r>
      <w:r>
        <w:rPr>
          <w:rFonts w:hint="eastAsia"/>
        </w:rPr>
        <w:t>строкових</w:t>
      </w:r>
      <w:r>
        <w:t></w:t>
      </w:r>
      <w:r>
        <w:rPr>
          <w:rFonts w:hint="eastAsia"/>
        </w:rPr>
        <w:t>вимірів</w:t>
      </w:r>
      <w:r>
        <w:t></w:t>
      </w:r>
      <w:r>
        <w:rPr>
          <w:rFonts w:hint="eastAsia"/>
        </w:rPr>
        <w:t>швидкості</w:t>
      </w:r>
      <w:r>
        <w:t></w:t>
      </w:r>
      <w:r>
        <w:rPr>
          <w:rFonts w:hint="eastAsia"/>
        </w:rPr>
        <w:t>й</w:t>
      </w:r>
      <w:r>
        <w:t></w:t>
      </w:r>
      <w:r>
        <w:rPr>
          <w:rFonts w:hint="eastAsia"/>
        </w:rPr>
        <w:t>напряму</w:t>
      </w:r>
    </w:p>
    <w:p w:rsidR="00B57F16" w:rsidRDefault="00B57F16" w:rsidP="00B57F16">
      <w:r>
        <w:rPr>
          <w:rFonts w:hint="eastAsia"/>
        </w:rPr>
        <w:t>вітру</w:t>
      </w:r>
      <w:r>
        <w:t></w:t>
      </w:r>
      <w:r>
        <w:rPr>
          <w:rFonts w:hint="eastAsia"/>
        </w:rPr>
        <w:t>за</w:t>
      </w:r>
      <w:r>
        <w:t></w:t>
      </w:r>
      <w:r>
        <w:rPr>
          <w:rFonts w:hint="eastAsia"/>
        </w:rPr>
        <w:t>сучасний</w:t>
      </w:r>
      <w:r>
        <w:t></w:t>
      </w:r>
      <w:r>
        <w:rPr>
          <w:rFonts w:hint="eastAsia"/>
        </w:rPr>
        <w:t>період</w:t>
      </w:r>
      <w:r>
        <w:t></w:t>
      </w:r>
      <w:r>
        <w:t></w:t>
      </w:r>
      <w:r>
        <w:t></w:t>
      </w:r>
      <w:r>
        <w:t></w:t>
      </w:r>
      <w:r>
        <w:t></w:t>
      </w:r>
      <w:r>
        <w:t></w:t>
      </w:r>
      <w:r>
        <w:rPr>
          <w:rFonts w:hint="eastAsia"/>
        </w:rPr>
        <w:t>–</w:t>
      </w:r>
      <w:r>
        <w:t></w:t>
      </w:r>
      <w:r>
        <w:t></w:t>
      </w:r>
      <w:r>
        <w:t></w:t>
      </w:r>
      <w:r>
        <w:t></w:t>
      </w:r>
      <w:r>
        <w:t></w:t>
      </w:r>
      <w:r>
        <w:rPr>
          <w:rFonts w:hint="eastAsia"/>
        </w:rPr>
        <w:t>рр</w:t>
      </w:r>
      <w:r>
        <w:t></w:t>
      </w:r>
      <w:r>
        <w:t></w:t>
      </w:r>
      <w:r>
        <w:t></w:t>
      </w:r>
      <w:r>
        <w:rPr>
          <w:rFonts w:hint="eastAsia"/>
        </w:rPr>
        <w:t>узагальнено</w:t>
      </w:r>
      <w:r>
        <w:t></w:t>
      </w:r>
      <w:r>
        <w:rPr>
          <w:rFonts w:hint="eastAsia"/>
        </w:rPr>
        <w:t>в</w:t>
      </w:r>
      <w:r>
        <w:t></w:t>
      </w:r>
      <w:r>
        <w:rPr>
          <w:rFonts w:hint="eastAsia"/>
        </w:rPr>
        <w:t>Атласі</w:t>
      </w:r>
      <w:r>
        <w:t></w:t>
      </w:r>
      <w:r>
        <w:rPr>
          <w:rFonts w:hint="eastAsia"/>
        </w:rPr>
        <w:t>вітроенергетичних</w:t>
      </w:r>
    </w:p>
    <w:p w:rsidR="00B57F16" w:rsidRDefault="00B57F16" w:rsidP="00B57F16">
      <w:r>
        <w:rPr>
          <w:rFonts w:hint="eastAsia"/>
        </w:rPr>
        <w:t>ресурсів</w:t>
      </w:r>
      <w:r>
        <w:t></w:t>
      </w:r>
      <w:r>
        <w:rPr>
          <w:rFonts w:hint="eastAsia"/>
        </w:rPr>
        <w:t>України</w:t>
      </w:r>
      <w:r>
        <w:t></w:t>
      </w:r>
      <w:r>
        <w:t></w:t>
      </w:r>
      <w:r>
        <w:rPr>
          <w:rFonts w:hint="eastAsia"/>
        </w:rPr>
        <w:t>який</w:t>
      </w:r>
      <w:r>
        <w:t></w:t>
      </w:r>
      <w:r>
        <w:rPr>
          <w:rFonts w:hint="eastAsia"/>
        </w:rPr>
        <w:t>має</w:t>
      </w:r>
      <w:r>
        <w:t></w:t>
      </w:r>
      <w:r>
        <w:rPr>
          <w:rFonts w:hint="eastAsia"/>
        </w:rPr>
        <w:t>важливе</w:t>
      </w:r>
      <w:r>
        <w:t></w:t>
      </w:r>
      <w:r>
        <w:rPr>
          <w:rFonts w:hint="eastAsia"/>
        </w:rPr>
        <w:t>практичне</w:t>
      </w:r>
      <w:r>
        <w:t></w:t>
      </w:r>
      <w:r>
        <w:rPr>
          <w:rFonts w:hint="eastAsia"/>
        </w:rPr>
        <w:t>значення</w:t>
      </w:r>
      <w:r>
        <w:t></w:t>
      </w:r>
      <w:r>
        <w:rPr>
          <w:rFonts w:hint="eastAsia"/>
        </w:rPr>
        <w:t>для</w:t>
      </w:r>
      <w:r>
        <w:t></w:t>
      </w:r>
      <w:r>
        <w:rPr>
          <w:rFonts w:hint="eastAsia"/>
        </w:rPr>
        <w:t>виробників</w:t>
      </w:r>
      <w:r>
        <w:t></w:t>
      </w:r>
      <w:r>
        <w:rPr>
          <w:rFonts w:hint="eastAsia"/>
        </w:rPr>
        <w:t>вітрової</w:t>
      </w:r>
    </w:p>
    <w:p w:rsidR="00B57F16" w:rsidRPr="00B57F16" w:rsidRDefault="00B57F16" w:rsidP="00B57F16">
      <w:r>
        <w:rPr>
          <w:rFonts w:hint="eastAsia"/>
        </w:rPr>
        <w:t>енергії</w:t>
      </w:r>
      <w:r>
        <w:t></w:t>
      </w:r>
    </w:p>
    <w:sectPr w:rsidR="00B57F16" w:rsidRPr="00B57F1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965" w:rsidRDefault="00026965">
      <w:pPr>
        <w:spacing w:after="0" w:line="240" w:lineRule="auto"/>
      </w:pPr>
      <w:r>
        <w:separator/>
      </w:r>
    </w:p>
  </w:endnote>
  <w:endnote w:type="continuationSeparator" w:id="0">
    <w:p w:rsidR="00026965" w:rsidRDefault="000269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Pr>
      <w:rPr>
        <w:sz w:val="2"/>
        <w:szCs w:val="2"/>
      </w:rPr>
    </w:pPr>
    <w:r w:rsidRPr="00324447">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26965" w:rsidRDefault="0002696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Pr>
      <w:rPr>
        <w:sz w:val="2"/>
        <w:szCs w:val="2"/>
      </w:rPr>
    </w:pPr>
    <w:r w:rsidRPr="00324447">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26965" w:rsidRDefault="00026965">
                <w:pPr>
                  <w:spacing w:line="240" w:lineRule="auto"/>
                </w:pPr>
                <w:fldSimple w:instr=" PAGE \* MERGEFORMAT ">
                  <w:r w:rsidR="00B57F16" w:rsidRPr="00B57F16">
                    <w:rPr>
                      <w:rStyle w:val="afffff9"/>
                      <w:noProof/>
                    </w:rPr>
                    <w:t>6</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965" w:rsidRDefault="00026965"/>
    <w:p w:rsidR="00026965" w:rsidRDefault="00026965"/>
    <w:p w:rsidR="00026965" w:rsidRDefault="00026965"/>
    <w:p w:rsidR="00026965" w:rsidRDefault="00026965"/>
    <w:p w:rsidR="00026965" w:rsidRDefault="00026965"/>
    <w:p w:rsidR="00026965" w:rsidRDefault="00026965"/>
    <w:p w:rsidR="00026965" w:rsidRDefault="00026965">
      <w:pPr>
        <w:rPr>
          <w:sz w:val="2"/>
          <w:szCs w:val="2"/>
        </w:rPr>
      </w:pPr>
      <w:r w:rsidRPr="00324447">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26965" w:rsidRDefault="00026965">
                  <w:pPr>
                    <w:spacing w:line="240" w:lineRule="auto"/>
                  </w:pPr>
                  <w:fldSimple w:instr=" PAGE \* MERGEFORMAT ">
                    <w:r w:rsidRPr="004F4EC5">
                      <w:rPr>
                        <w:rStyle w:val="afffff9"/>
                        <w:b w:val="0"/>
                        <w:bCs w:val="0"/>
                        <w:noProof/>
                      </w:rPr>
                      <w:t>15</w:t>
                    </w:r>
                  </w:fldSimple>
                </w:p>
              </w:txbxContent>
            </v:textbox>
            <w10:wrap anchorx="page" anchory="page"/>
          </v:shape>
        </w:pict>
      </w:r>
    </w:p>
    <w:p w:rsidR="00026965" w:rsidRDefault="00026965"/>
    <w:p w:rsidR="00026965" w:rsidRDefault="00026965"/>
    <w:p w:rsidR="00026965" w:rsidRDefault="00026965">
      <w:pPr>
        <w:rPr>
          <w:sz w:val="2"/>
          <w:szCs w:val="2"/>
        </w:rPr>
      </w:pPr>
      <w:r w:rsidRPr="00324447">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26965" w:rsidRDefault="00026965"/>
                <w:p w:rsidR="00026965" w:rsidRDefault="00026965">
                  <w:pPr>
                    <w:pStyle w:val="1ffffff7"/>
                    <w:spacing w:line="240" w:lineRule="auto"/>
                  </w:pPr>
                  <w:fldSimple w:instr=" PAGE \* MERGEFORMAT ">
                    <w:r w:rsidRPr="004F4EC5">
                      <w:rPr>
                        <w:rStyle w:val="3b"/>
                        <w:noProof/>
                      </w:rPr>
                      <w:t>15</w:t>
                    </w:r>
                  </w:fldSimple>
                </w:p>
              </w:txbxContent>
            </v:textbox>
            <w10:wrap anchorx="page" anchory="page"/>
          </v:shape>
        </w:pict>
      </w:r>
    </w:p>
    <w:p w:rsidR="00026965" w:rsidRDefault="00026965"/>
    <w:p w:rsidR="00026965" w:rsidRDefault="00026965">
      <w:pPr>
        <w:rPr>
          <w:sz w:val="2"/>
          <w:szCs w:val="2"/>
        </w:rPr>
      </w:pPr>
    </w:p>
    <w:p w:rsidR="00026965" w:rsidRDefault="00026965"/>
    <w:p w:rsidR="00026965" w:rsidRDefault="00026965">
      <w:pPr>
        <w:spacing w:after="0" w:line="240" w:lineRule="auto"/>
      </w:pPr>
    </w:p>
  </w:footnote>
  <w:footnote w:type="continuationSeparator" w:id="0">
    <w:p w:rsidR="00026965" w:rsidRDefault="000269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Default="00026965"/>
  <w:p w:rsidR="00026965" w:rsidRDefault="00026965">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965" w:rsidRPr="005856C0" w:rsidRDefault="0002696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79778-17AB-4E6D-87E6-F89820E89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6</Pages>
  <Words>1091</Words>
  <Characters>6221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7298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43</cp:revision>
  <cp:lastPrinted>2009-02-06T05:36:00Z</cp:lastPrinted>
  <dcterms:created xsi:type="dcterms:W3CDTF">2021-09-16T06:53:00Z</dcterms:created>
  <dcterms:modified xsi:type="dcterms:W3CDTF">2021-09-18T17:54:00Z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