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87CF0" w14:textId="0A881FEB" w:rsidR="00BC6E4C" w:rsidRDefault="00D31665" w:rsidP="00D31665">
      <w:r w:rsidRPr="00D31665">
        <w:rPr>
          <w:rFonts w:hint="eastAsia"/>
        </w:rPr>
        <w:t>Капитонова</w:t>
      </w:r>
      <w:r w:rsidRPr="00D31665">
        <w:t xml:space="preserve"> </w:t>
      </w:r>
      <w:r w:rsidRPr="00D31665">
        <w:rPr>
          <w:rFonts w:hint="eastAsia"/>
        </w:rPr>
        <w:t>Нина</w:t>
      </w:r>
      <w:r w:rsidRPr="00D31665">
        <w:t xml:space="preserve"> </w:t>
      </w:r>
      <w:r w:rsidRPr="00D31665">
        <w:rPr>
          <w:rFonts w:hint="eastAsia"/>
        </w:rPr>
        <w:t>Сергеевна</w:t>
      </w:r>
      <w:r>
        <w:t xml:space="preserve"> </w:t>
      </w:r>
      <w:r w:rsidRPr="00D31665">
        <w:rPr>
          <w:rFonts w:hint="eastAsia"/>
        </w:rPr>
        <w:t>Речевые</w:t>
      </w:r>
      <w:r w:rsidRPr="00D31665">
        <w:t xml:space="preserve"> </w:t>
      </w:r>
      <w:r w:rsidRPr="00D31665">
        <w:rPr>
          <w:rFonts w:hint="eastAsia"/>
        </w:rPr>
        <w:t>кластеры</w:t>
      </w:r>
      <w:r w:rsidRPr="00D31665">
        <w:t xml:space="preserve"> </w:t>
      </w:r>
      <w:r w:rsidRPr="00D31665">
        <w:rPr>
          <w:rFonts w:hint="eastAsia"/>
        </w:rPr>
        <w:t>в</w:t>
      </w:r>
      <w:r w:rsidRPr="00D31665">
        <w:t xml:space="preserve"> </w:t>
      </w:r>
      <w:r w:rsidRPr="00D31665">
        <w:rPr>
          <w:rFonts w:hint="eastAsia"/>
        </w:rPr>
        <w:t>тексте</w:t>
      </w:r>
      <w:r w:rsidRPr="00D31665">
        <w:t xml:space="preserve"> </w:t>
      </w:r>
      <w:r w:rsidRPr="00D31665">
        <w:rPr>
          <w:rFonts w:hint="eastAsia"/>
        </w:rPr>
        <w:t>романа</w:t>
      </w:r>
      <w:r w:rsidRPr="00D31665">
        <w:t xml:space="preserve"> </w:t>
      </w:r>
      <w:r w:rsidRPr="00D31665">
        <w:rPr>
          <w:rFonts w:hint="eastAsia"/>
        </w:rPr>
        <w:t>Дж</w:t>
      </w:r>
      <w:r w:rsidRPr="00D31665">
        <w:t xml:space="preserve">. </w:t>
      </w:r>
      <w:r w:rsidRPr="00D31665">
        <w:rPr>
          <w:rFonts w:hint="eastAsia"/>
        </w:rPr>
        <w:t>Джойса</w:t>
      </w:r>
      <w:r w:rsidRPr="00D31665">
        <w:t xml:space="preserve"> "</w:t>
      </w:r>
      <w:r w:rsidRPr="00D31665">
        <w:rPr>
          <w:rFonts w:hint="eastAsia"/>
        </w:rPr>
        <w:t>Улисс</w:t>
      </w:r>
      <w:r w:rsidRPr="00D31665">
        <w:t xml:space="preserve">": </w:t>
      </w:r>
      <w:r w:rsidRPr="00D31665">
        <w:rPr>
          <w:rFonts w:hint="eastAsia"/>
        </w:rPr>
        <w:t>структура</w:t>
      </w:r>
      <w:r w:rsidRPr="00D31665">
        <w:t xml:space="preserve"> </w:t>
      </w:r>
      <w:r w:rsidRPr="00D31665">
        <w:rPr>
          <w:rFonts w:hint="eastAsia"/>
        </w:rPr>
        <w:t>и</w:t>
      </w:r>
      <w:r w:rsidRPr="00D31665">
        <w:t xml:space="preserve"> </w:t>
      </w:r>
      <w:r w:rsidRPr="00D31665">
        <w:rPr>
          <w:rFonts w:hint="eastAsia"/>
        </w:rPr>
        <w:t>прагматика</w:t>
      </w:r>
    </w:p>
    <w:p w14:paraId="7937430F" w14:textId="77777777" w:rsidR="00D31665" w:rsidRDefault="00D31665" w:rsidP="00D31665">
      <w:r>
        <w:rPr>
          <w:rFonts w:hint="eastAsia"/>
        </w:rPr>
        <w:t>ОГЛАВЛЕНИЕ</w:t>
      </w:r>
      <w:r>
        <w:t xml:space="preserve"> </w:t>
      </w:r>
      <w:r>
        <w:rPr>
          <w:rFonts w:hint="eastAsia"/>
        </w:rPr>
        <w:t>ДИССЕРТАЦИИ</w:t>
      </w:r>
    </w:p>
    <w:p w14:paraId="5814960D" w14:textId="77777777" w:rsidR="00D31665" w:rsidRDefault="00D31665" w:rsidP="00D31665">
      <w:r>
        <w:rPr>
          <w:rFonts w:hint="eastAsia"/>
        </w:rPr>
        <w:t>кандидат</w:t>
      </w:r>
      <w:r>
        <w:t xml:space="preserve"> </w:t>
      </w:r>
      <w:r>
        <w:rPr>
          <w:rFonts w:hint="eastAsia"/>
        </w:rPr>
        <w:t>наук</w:t>
      </w:r>
      <w:r>
        <w:t xml:space="preserve"> </w:t>
      </w:r>
      <w:r>
        <w:rPr>
          <w:rFonts w:hint="eastAsia"/>
        </w:rPr>
        <w:t>Капитонова</w:t>
      </w:r>
      <w:r>
        <w:t xml:space="preserve"> </w:t>
      </w:r>
      <w:r>
        <w:rPr>
          <w:rFonts w:hint="eastAsia"/>
        </w:rPr>
        <w:t>Нина</w:t>
      </w:r>
      <w:r>
        <w:t xml:space="preserve"> </w:t>
      </w:r>
      <w:r>
        <w:rPr>
          <w:rFonts w:hint="eastAsia"/>
        </w:rPr>
        <w:t>Сергеевна</w:t>
      </w:r>
    </w:p>
    <w:p w14:paraId="28CD5773" w14:textId="77777777" w:rsidR="00D31665" w:rsidRDefault="00D31665" w:rsidP="00D31665">
      <w:r>
        <w:rPr>
          <w:rFonts w:hint="eastAsia"/>
        </w:rPr>
        <w:t>Введение</w:t>
      </w:r>
    </w:p>
    <w:p w14:paraId="68A0B1BD" w14:textId="77777777" w:rsidR="00D31665" w:rsidRDefault="00D31665" w:rsidP="00D31665"/>
    <w:p w14:paraId="77CF8D21" w14:textId="77777777" w:rsidR="00D31665" w:rsidRDefault="00D31665" w:rsidP="00D31665">
      <w:r>
        <w:rPr>
          <w:rFonts w:hint="eastAsia"/>
        </w:rPr>
        <w:t>Глава</w:t>
      </w:r>
      <w:r>
        <w:t xml:space="preserve"> 1. </w:t>
      </w:r>
      <w:r>
        <w:rPr>
          <w:rFonts w:hint="eastAsia"/>
        </w:rPr>
        <w:t>Теоретические</w:t>
      </w:r>
      <w:r>
        <w:t xml:space="preserve"> </w:t>
      </w:r>
      <w:r>
        <w:rPr>
          <w:rFonts w:hint="eastAsia"/>
        </w:rPr>
        <w:t>проблемы</w:t>
      </w:r>
      <w:r>
        <w:t xml:space="preserve"> </w:t>
      </w:r>
      <w:r>
        <w:rPr>
          <w:rFonts w:hint="eastAsia"/>
        </w:rPr>
        <w:t>анализа</w:t>
      </w:r>
      <w:r>
        <w:t xml:space="preserve"> </w:t>
      </w:r>
      <w:r>
        <w:rPr>
          <w:rFonts w:hint="eastAsia"/>
        </w:rPr>
        <w:t>языка</w:t>
      </w:r>
      <w:r>
        <w:t xml:space="preserve"> </w:t>
      </w:r>
      <w:r>
        <w:rPr>
          <w:rFonts w:hint="eastAsia"/>
        </w:rPr>
        <w:t>художественной</w:t>
      </w:r>
      <w:r>
        <w:t xml:space="preserve"> </w:t>
      </w:r>
      <w:r>
        <w:rPr>
          <w:rFonts w:hint="eastAsia"/>
        </w:rPr>
        <w:t>прозы</w:t>
      </w:r>
      <w:r>
        <w:t xml:space="preserve"> </w:t>
      </w:r>
      <w:r>
        <w:rPr>
          <w:rFonts w:hint="eastAsia"/>
        </w:rPr>
        <w:t>Дж</w:t>
      </w:r>
      <w:r>
        <w:t xml:space="preserve">. </w:t>
      </w:r>
      <w:r>
        <w:rPr>
          <w:rFonts w:hint="eastAsia"/>
        </w:rPr>
        <w:t>Джойса</w:t>
      </w:r>
      <w:r>
        <w:t xml:space="preserve"> </w:t>
      </w:r>
      <w:r>
        <w:rPr>
          <w:rFonts w:hint="eastAsia"/>
        </w:rPr>
        <w:t>в</w:t>
      </w:r>
      <w:r>
        <w:t xml:space="preserve"> </w:t>
      </w:r>
      <w:r>
        <w:rPr>
          <w:rFonts w:hint="eastAsia"/>
        </w:rPr>
        <w:t>аспекте</w:t>
      </w:r>
      <w:r>
        <w:t xml:space="preserve"> </w:t>
      </w:r>
      <w:r>
        <w:rPr>
          <w:rFonts w:hint="eastAsia"/>
        </w:rPr>
        <w:t>структуралистского</w:t>
      </w:r>
      <w:r>
        <w:t xml:space="preserve"> </w:t>
      </w:r>
      <w:r>
        <w:rPr>
          <w:rFonts w:hint="eastAsia"/>
        </w:rPr>
        <w:t>и</w:t>
      </w:r>
      <w:r>
        <w:t xml:space="preserve"> </w:t>
      </w:r>
      <w:r>
        <w:rPr>
          <w:rFonts w:hint="eastAsia"/>
        </w:rPr>
        <w:t>деконструктивистского</w:t>
      </w:r>
      <w:r>
        <w:t xml:space="preserve"> </w:t>
      </w:r>
      <w:r>
        <w:rPr>
          <w:rFonts w:hint="eastAsia"/>
        </w:rPr>
        <w:t>направлений</w:t>
      </w:r>
      <w:r>
        <w:t xml:space="preserve"> </w:t>
      </w:r>
      <w:r>
        <w:rPr>
          <w:rFonts w:hint="eastAsia"/>
        </w:rPr>
        <w:t>в</w:t>
      </w:r>
      <w:r>
        <w:t xml:space="preserve"> </w:t>
      </w:r>
      <w:r>
        <w:rPr>
          <w:rFonts w:hint="eastAsia"/>
        </w:rPr>
        <w:t>гуманитарном</w:t>
      </w:r>
      <w:r>
        <w:t xml:space="preserve"> </w:t>
      </w:r>
      <w:r>
        <w:rPr>
          <w:rFonts w:hint="eastAsia"/>
        </w:rPr>
        <w:t>знании</w:t>
      </w:r>
    </w:p>
    <w:p w14:paraId="70661349" w14:textId="77777777" w:rsidR="00D31665" w:rsidRDefault="00D31665" w:rsidP="00D31665"/>
    <w:p w14:paraId="16FED1BB" w14:textId="77777777" w:rsidR="00D31665" w:rsidRDefault="00D31665" w:rsidP="00D31665">
      <w:r>
        <w:t xml:space="preserve">1.1. </w:t>
      </w:r>
      <w:r>
        <w:rPr>
          <w:rFonts w:hint="eastAsia"/>
        </w:rPr>
        <w:t>Художественный</w:t>
      </w:r>
      <w:r>
        <w:t xml:space="preserve"> </w:t>
      </w:r>
      <w:r>
        <w:rPr>
          <w:rFonts w:hint="eastAsia"/>
        </w:rPr>
        <w:t>текст</w:t>
      </w:r>
      <w:r>
        <w:t xml:space="preserve">: </w:t>
      </w:r>
      <w:r>
        <w:rPr>
          <w:rFonts w:hint="eastAsia"/>
        </w:rPr>
        <w:t>проблема</w:t>
      </w:r>
      <w:r>
        <w:t xml:space="preserve"> </w:t>
      </w:r>
      <w:r>
        <w:rPr>
          <w:rFonts w:hint="eastAsia"/>
        </w:rPr>
        <w:t>соотношения</w:t>
      </w:r>
      <w:r>
        <w:t xml:space="preserve"> </w:t>
      </w:r>
      <w:r>
        <w:rPr>
          <w:rFonts w:hint="eastAsia"/>
        </w:rPr>
        <w:t>устной</w:t>
      </w:r>
      <w:r>
        <w:t xml:space="preserve"> </w:t>
      </w:r>
      <w:r>
        <w:rPr>
          <w:rFonts w:hint="eastAsia"/>
        </w:rPr>
        <w:t>и</w:t>
      </w:r>
      <w:r>
        <w:t xml:space="preserve"> </w:t>
      </w:r>
      <w:r>
        <w:rPr>
          <w:rFonts w:hint="eastAsia"/>
        </w:rPr>
        <w:t>письменной</w:t>
      </w:r>
      <w:r>
        <w:t xml:space="preserve"> </w:t>
      </w:r>
      <w:r>
        <w:rPr>
          <w:rFonts w:hint="eastAsia"/>
        </w:rPr>
        <w:t>формы</w:t>
      </w:r>
      <w:r>
        <w:t xml:space="preserve"> </w:t>
      </w:r>
      <w:r>
        <w:rPr>
          <w:rFonts w:hint="eastAsia"/>
        </w:rPr>
        <w:t>языка</w:t>
      </w:r>
    </w:p>
    <w:p w14:paraId="48C0B04D" w14:textId="77777777" w:rsidR="00D31665" w:rsidRDefault="00D31665" w:rsidP="00D31665"/>
    <w:p w14:paraId="23384ABF" w14:textId="77777777" w:rsidR="00D31665" w:rsidRDefault="00D31665" w:rsidP="00D31665">
      <w:r>
        <w:t xml:space="preserve">1.2. </w:t>
      </w:r>
      <w:r>
        <w:rPr>
          <w:rFonts w:hint="eastAsia"/>
        </w:rPr>
        <w:t>Философия</w:t>
      </w:r>
      <w:r>
        <w:t xml:space="preserve"> </w:t>
      </w:r>
      <w:r>
        <w:rPr>
          <w:rFonts w:hint="eastAsia"/>
        </w:rPr>
        <w:t>языка</w:t>
      </w:r>
      <w:r>
        <w:t xml:space="preserve"> </w:t>
      </w:r>
      <w:r>
        <w:rPr>
          <w:rFonts w:hint="eastAsia"/>
        </w:rPr>
        <w:t>и</w:t>
      </w:r>
      <w:r>
        <w:t xml:space="preserve"> </w:t>
      </w:r>
      <w:r>
        <w:rPr>
          <w:rFonts w:hint="eastAsia"/>
        </w:rPr>
        <w:t>текста</w:t>
      </w:r>
      <w:r>
        <w:t xml:space="preserve"> </w:t>
      </w:r>
      <w:r>
        <w:rPr>
          <w:rFonts w:hint="eastAsia"/>
        </w:rPr>
        <w:t>Дж</w:t>
      </w:r>
      <w:r>
        <w:t xml:space="preserve">. </w:t>
      </w:r>
      <w:r>
        <w:rPr>
          <w:rFonts w:hint="eastAsia"/>
        </w:rPr>
        <w:t>Джойса</w:t>
      </w:r>
      <w:r>
        <w:t xml:space="preserve">: </w:t>
      </w:r>
      <w:r>
        <w:rPr>
          <w:rFonts w:hint="eastAsia"/>
        </w:rPr>
        <w:t>проблемные</w:t>
      </w:r>
      <w:r>
        <w:t xml:space="preserve"> </w:t>
      </w:r>
      <w:r>
        <w:rPr>
          <w:rFonts w:hint="eastAsia"/>
        </w:rPr>
        <w:t>сферы</w:t>
      </w:r>
      <w:r>
        <w:t xml:space="preserve"> </w:t>
      </w:r>
      <w:r>
        <w:rPr>
          <w:rFonts w:hint="eastAsia"/>
        </w:rPr>
        <w:t>исследования</w:t>
      </w:r>
      <w:r>
        <w:t xml:space="preserve">, </w:t>
      </w:r>
      <w:r>
        <w:rPr>
          <w:rFonts w:hint="eastAsia"/>
        </w:rPr>
        <w:t>теоретические</w:t>
      </w:r>
      <w:r>
        <w:t xml:space="preserve"> </w:t>
      </w:r>
      <w:r>
        <w:rPr>
          <w:rFonts w:hint="eastAsia"/>
        </w:rPr>
        <w:t>методы</w:t>
      </w:r>
      <w:r>
        <w:t xml:space="preserve"> </w:t>
      </w:r>
      <w:r>
        <w:rPr>
          <w:rFonts w:hint="eastAsia"/>
        </w:rPr>
        <w:t>и</w:t>
      </w:r>
      <w:r>
        <w:t xml:space="preserve"> </w:t>
      </w:r>
      <w:r>
        <w:rPr>
          <w:rFonts w:hint="eastAsia"/>
        </w:rPr>
        <w:t>концепции</w:t>
      </w:r>
      <w:r>
        <w:t xml:space="preserve"> </w:t>
      </w:r>
      <w:r>
        <w:rPr>
          <w:rFonts w:hint="eastAsia"/>
        </w:rPr>
        <w:t>изучения</w:t>
      </w:r>
      <w:r>
        <w:t xml:space="preserve">, </w:t>
      </w:r>
      <w:r>
        <w:rPr>
          <w:rFonts w:hint="eastAsia"/>
        </w:rPr>
        <w:t>специфика</w:t>
      </w:r>
      <w:r>
        <w:t xml:space="preserve"> </w:t>
      </w:r>
      <w:r>
        <w:rPr>
          <w:rFonts w:hint="eastAsia"/>
        </w:rPr>
        <w:t>интерпретации</w:t>
      </w:r>
    </w:p>
    <w:p w14:paraId="419853E2" w14:textId="77777777" w:rsidR="00D31665" w:rsidRDefault="00D31665" w:rsidP="00D31665"/>
    <w:p w14:paraId="0BD6DE6B" w14:textId="77777777" w:rsidR="00D31665" w:rsidRDefault="00D31665" w:rsidP="00D31665">
      <w:r>
        <w:t xml:space="preserve">1.3. </w:t>
      </w:r>
      <w:r>
        <w:rPr>
          <w:rFonts w:hint="eastAsia"/>
        </w:rPr>
        <w:t>Роман</w:t>
      </w:r>
      <w:r>
        <w:t xml:space="preserve"> </w:t>
      </w:r>
      <w:r>
        <w:rPr>
          <w:rFonts w:hint="eastAsia"/>
        </w:rPr>
        <w:t>Дж</w:t>
      </w:r>
      <w:r>
        <w:t xml:space="preserve">. </w:t>
      </w:r>
      <w:r>
        <w:rPr>
          <w:rFonts w:hint="eastAsia"/>
        </w:rPr>
        <w:t>Джойса</w:t>
      </w:r>
      <w:r>
        <w:t xml:space="preserve"> </w:t>
      </w:r>
      <w:r>
        <w:rPr>
          <w:rFonts w:hint="eastAsia"/>
        </w:rPr>
        <w:t>«</w:t>
      </w:r>
      <w:r>
        <w:rPr>
          <w:rFonts w:hint="eastAsia"/>
        </w:rPr>
        <w:t>Улисс</w:t>
      </w:r>
      <w:r>
        <w:rPr>
          <w:rFonts w:hint="eastAsia"/>
        </w:rPr>
        <w:t>»</w:t>
      </w:r>
      <w:r>
        <w:t xml:space="preserve"> </w:t>
      </w:r>
      <w:r>
        <w:rPr>
          <w:rFonts w:hint="eastAsia"/>
        </w:rPr>
        <w:t>в</w:t>
      </w:r>
      <w:r>
        <w:t xml:space="preserve"> </w:t>
      </w:r>
      <w:r>
        <w:rPr>
          <w:rFonts w:hint="eastAsia"/>
        </w:rPr>
        <w:t>аспекте</w:t>
      </w:r>
      <w:r>
        <w:t xml:space="preserve"> </w:t>
      </w:r>
      <w:r>
        <w:rPr>
          <w:rFonts w:hint="eastAsia"/>
        </w:rPr>
        <w:t>современных</w:t>
      </w:r>
      <w:r>
        <w:t xml:space="preserve"> </w:t>
      </w:r>
      <w:r>
        <w:rPr>
          <w:rFonts w:hint="eastAsia"/>
        </w:rPr>
        <w:t>нарратологических</w:t>
      </w:r>
      <w:r>
        <w:t xml:space="preserve"> </w:t>
      </w:r>
      <w:r>
        <w:rPr>
          <w:rFonts w:hint="eastAsia"/>
        </w:rPr>
        <w:t>концепций</w:t>
      </w:r>
      <w:r>
        <w:t xml:space="preserve">: </w:t>
      </w:r>
      <w:r>
        <w:rPr>
          <w:rFonts w:hint="eastAsia"/>
        </w:rPr>
        <w:t>онтологические</w:t>
      </w:r>
      <w:r>
        <w:t xml:space="preserve"> </w:t>
      </w:r>
      <w:r>
        <w:rPr>
          <w:rFonts w:hint="eastAsia"/>
        </w:rPr>
        <w:t>импликации</w:t>
      </w:r>
      <w:r>
        <w:t xml:space="preserve"> </w:t>
      </w:r>
      <w:r>
        <w:rPr>
          <w:rFonts w:hint="eastAsia"/>
        </w:rPr>
        <w:t>художественного</w:t>
      </w:r>
      <w:r>
        <w:t xml:space="preserve"> </w:t>
      </w:r>
      <w:r>
        <w:rPr>
          <w:rFonts w:hint="eastAsia"/>
        </w:rPr>
        <w:t>творчества</w:t>
      </w:r>
      <w:r>
        <w:t xml:space="preserve">, </w:t>
      </w:r>
      <w:r>
        <w:rPr>
          <w:rFonts w:hint="eastAsia"/>
        </w:rPr>
        <w:t>модернистский</w:t>
      </w:r>
      <w:r>
        <w:t xml:space="preserve"> </w:t>
      </w:r>
      <w:r>
        <w:rPr>
          <w:rFonts w:hint="eastAsia"/>
        </w:rPr>
        <w:t>художественный</w:t>
      </w:r>
      <w:r>
        <w:t xml:space="preserve"> </w:t>
      </w:r>
      <w:r>
        <w:rPr>
          <w:rFonts w:hint="eastAsia"/>
        </w:rPr>
        <w:t>текст</w:t>
      </w:r>
      <w:r>
        <w:t xml:space="preserve">, </w:t>
      </w:r>
      <w:r>
        <w:rPr>
          <w:rFonts w:hint="eastAsia"/>
        </w:rPr>
        <w:t>экспериментальная</w:t>
      </w:r>
      <w:r>
        <w:t xml:space="preserve"> </w:t>
      </w:r>
      <w:r>
        <w:rPr>
          <w:rFonts w:hint="eastAsia"/>
        </w:rPr>
        <w:t>художественная</w:t>
      </w:r>
      <w:r>
        <w:t xml:space="preserve"> </w:t>
      </w:r>
      <w:r>
        <w:rPr>
          <w:rFonts w:hint="eastAsia"/>
        </w:rPr>
        <w:t>техника</w:t>
      </w:r>
    </w:p>
    <w:p w14:paraId="4D1F7621" w14:textId="77777777" w:rsidR="00D31665" w:rsidRDefault="00D31665" w:rsidP="00D31665"/>
    <w:p w14:paraId="4B039FDD" w14:textId="77777777" w:rsidR="00D31665" w:rsidRDefault="00D31665" w:rsidP="00D31665">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6518ACE3" w14:textId="77777777" w:rsidR="00D31665" w:rsidRDefault="00D31665" w:rsidP="00D31665"/>
    <w:p w14:paraId="7EAD64DE" w14:textId="77777777" w:rsidR="00D31665" w:rsidRDefault="00D31665" w:rsidP="00D31665">
      <w:r>
        <w:rPr>
          <w:rFonts w:hint="eastAsia"/>
        </w:rPr>
        <w:t>Глава</w:t>
      </w:r>
      <w:r>
        <w:t xml:space="preserve"> 2. </w:t>
      </w:r>
      <w:r>
        <w:rPr>
          <w:rFonts w:hint="eastAsia"/>
        </w:rPr>
        <w:t>Разноуровневая</w:t>
      </w:r>
      <w:r>
        <w:t xml:space="preserve"> </w:t>
      </w:r>
      <w:r>
        <w:rPr>
          <w:rFonts w:hint="eastAsia"/>
        </w:rPr>
        <w:t>репрезентация</w:t>
      </w:r>
      <w:r>
        <w:t xml:space="preserve"> </w:t>
      </w:r>
      <w:r>
        <w:rPr>
          <w:rFonts w:hint="eastAsia"/>
        </w:rPr>
        <w:t>речевых</w:t>
      </w:r>
      <w:r>
        <w:t xml:space="preserve"> </w:t>
      </w:r>
      <w:r>
        <w:rPr>
          <w:rFonts w:hint="eastAsia"/>
        </w:rPr>
        <w:t>кластеров</w:t>
      </w:r>
      <w:r>
        <w:t xml:space="preserve"> </w:t>
      </w:r>
      <w:r>
        <w:rPr>
          <w:rFonts w:hint="eastAsia"/>
        </w:rPr>
        <w:t>в</w:t>
      </w:r>
      <w:r>
        <w:t xml:space="preserve"> </w:t>
      </w:r>
      <w:r>
        <w:rPr>
          <w:rFonts w:hint="eastAsia"/>
        </w:rPr>
        <w:t>модернистском</w:t>
      </w:r>
      <w:r>
        <w:t xml:space="preserve"> </w:t>
      </w:r>
      <w:r>
        <w:rPr>
          <w:rFonts w:hint="eastAsia"/>
        </w:rPr>
        <w:t>тексте</w:t>
      </w:r>
      <w:r>
        <w:t xml:space="preserve"> </w:t>
      </w:r>
      <w:r>
        <w:rPr>
          <w:rFonts w:hint="eastAsia"/>
        </w:rPr>
        <w:t>Дж</w:t>
      </w:r>
      <w:r>
        <w:t xml:space="preserve">. </w:t>
      </w:r>
      <w:r>
        <w:rPr>
          <w:rFonts w:hint="eastAsia"/>
        </w:rPr>
        <w:t>Джойса</w:t>
      </w:r>
    </w:p>
    <w:p w14:paraId="5D0381C5" w14:textId="77777777" w:rsidR="00D31665" w:rsidRDefault="00D31665" w:rsidP="00D31665"/>
    <w:p w14:paraId="6A965CC6" w14:textId="77777777" w:rsidR="00D31665" w:rsidRDefault="00D31665" w:rsidP="00D31665">
      <w:r>
        <w:t xml:space="preserve">2.1. </w:t>
      </w:r>
      <w:r>
        <w:rPr>
          <w:rFonts w:hint="eastAsia"/>
        </w:rPr>
        <w:t>Экстралингвистическая</w:t>
      </w:r>
      <w:r>
        <w:t xml:space="preserve"> </w:t>
      </w:r>
      <w:r>
        <w:rPr>
          <w:rFonts w:hint="eastAsia"/>
        </w:rPr>
        <w:t>и</w:t>
      </w:r>
      <w:r>
        <w:t xml:space="preserve"> </w:t>
      </w:r>
      <w:r>
        <w:rPr>
          <w:rFonts w:hint="eastAsia"/>
        </w:rPr>
        <w:t>лингвистическая</w:t>
      </w:r>
      <w:r>
        <w:t xml:space="preserve"> </w:t>
      </w:r>
      <w:r>
        <w:rPr>
          <w:rFonts w:hint="eastAsia"/>
        </w:rPr>
        <w:t>предопределенность</w:t>
      </w:r>
      <w:r>
        <w:t xml:space="preserve"> </w:t>
      </w:r>
      <w:r>
        <w:rPr>
          <w:rFonts w:hint="eastAsia"/>
        </w:rPr>
        <w:t>функционирования</w:t>
      </w:r>
      <w:r>
        <w:t xml:space="preserve"> </w:t>
      </w:r>
      <w:r>
        <w:rPr>
          <w:rFonts w:hint="eastAsia"/>
        </w:rPr>
        <w:t>речевых</w:t>
      </w:r>
      <w:r>
        <w:t xml:space="preserve"> </w:t>
      </w:r>
      <w:r>
        <w:rPr>
          <w:rFonts w:hint="eastAsia"/>
        </w:rPr>
        <w:t>кластеров</w:t>
      </w:r>
      <w:r>
        <w:t xml:space="preserve"> </w:t>
      </w:r>
      <w:r>
        <w:rPr>
          <w:rFonts w:hint="eastAsia"/>
        </w:rPr>
        <w:t>в</w:t>
      </w:r>
      <w:r>
        <w:t xml:space="preserve"> </w:t>
      </w:r>
      <w:r>
        <w:rPr>
          <w:rFonts w:hint="eastAsia"/>
        </w:rPr>
        <w:t>дискурсе</w:t>
      </w:r>
      <w:r>
        <w:t xml:space="preserve"> </w:t>
      </w:r>
      <w:r>
        <w:rPr>
          <w:rFonts w:hint="eastAsia"/>
        </w:rPr>
        <w:t>персонажей</w:t>
      </w:r>
      <w:r>
        <w:t xml:space="preserve"> </w:t>
      </w:r>
      <w:r>
        <w:rPr>
          <w:rFonts w:hint="eastAsia"/>
        </w:rPr>
        <w:t>и</w:t>
      </w:r>
      <w:r>
        <w:t xml:space="preserve"> </w:t>
      </w:r>
      <w:r>
        <w:rPr>
          <w:rFonts w:hint="eastAsia"/>
        </w:rPr>
        <w:t>рассказчика</w:t>
      </w:r>
      <w:r>
        <w:t xml:space="preserve"> </w:t>
      </w:r>
      <w:r>
        <w:rPr>
          <w:rFonts w:hint="eastAsia"/>
        </w:rPr>
        <w:t>романа</w:t>
      </w:r>
      <w:r>
        <w:t xml:space="preserve"> </w:t>
      </w:r>
      <w:r>
        <w:rPr>
          <w:rFonts w:hint="eastAsia"/>
        </w:rPr>
        <w:t>«</w:t>
      </w:r>
      <w:r>
        <w:rPr>
          <w:rFonts w:hint="eastAsia"/>
        </w:rPr>
        <w:t>Улисс</w:t>
      </w:r>
      <w:r>
        <w:rPr>
          <w:rFonts w:hint="eastAsia"/>
        </w:rPr>
        <w:t>»</w:t>
      </w:r>
    </w:p>
    <w:p w14:paraId="2571FB96" w14:textId="77777777" w:rsidR="00D31665" w:rsidRDefault="00D31665" w:rsidP="00D31665"/>
    <w:p w14:paraId="20CD734C" w14:textId="77777777" w:rsidR="00D31665" w:rsidRDefault="00D31665" w:rsidP="00D31665">
      <w:r>
        <w:t xml:space="preserve">2.2. </w:t>
      </w:r>
      <w:r>
        <w:rPr>
          <w:rFonts w:hint="eastAsia"/>
        </w:rPr>
        <w:t>Фонетические</w:t>
      </w:r>
      <w:r>
        <w:t xml:space="preserve"> </w:t>
      </w:r>
      <w:r>
        <w:rPr>
          <w:rFonts w:hint="eastAsia"/>
        </w:rPr>
        <w:t>речевые</w:t>
      </w:r>
      <w:r>
        <w:t xml:space="preserve"> </w:t>
      </w:r>
      <w:r>
        <w:rPr>
          <w:rFonts w:hint="eastAsia"/>
        </w:rPr>
        <w:t>кластеры</w:t>
      </w:r>
    </w:p>
    <w:p w14:paraId="04CD013B" w14:textId="77777777" w:rsidR="00D31665" w:rsidRDefault="00D31665" w:rsidP="00D31665"/>
    <w:p w14:paraId="47B4E703" w14:textId="77777777" w:rsidR="00D31665" w:rsidRDefault="00D31665" w:rsidP="00D31665">
      <w:r>
        <w:lastRenderedPageBreak/>
        <w:t xml:space="preserve">2.3. </w:t>
      </w:r>
      <w:r>
        <w:rPr>
          <w:rFonts w:hint="eastAsia"/>
        </w:rPr>
        <w:t>Графические</w:t>
      </w:r>
      <w:r>
        <w:t xml:space="preserve"> </w:t>
      </w:r>
      <w:r>
        <w:rPr>
          <w:rFonts w:hint="eastAsia"/>
        </w:rPr>
        <w:t>речевые</w:t>
      </w:r>
      <w:r>
        <w:t xml:space="preserve"> </w:t>
      </w:r>
      <w:r>
        <w:rPr>
          <w:rFonts w:hint="eastAsia"/>
        </w:rPr>
        <w:t>кластеры</w:t>
      </w:r>
    </w:p>
    <w:p w14:paraId="020F28DF" w14:textId="77777777" w:rsidR="00D31665" w:rsidRDefault="00D31665" w:rsidP="00D31665"/>
    <w:p w14:paraId="1A9FB121" w14:textId="77777777" w:rsidR="00D31665" w:rsidRDefault="00D31665" w:rsidP="00D31665">
      <w:r>
        <w:t xml:space="preserve">2.4. </w:t>
      </w:r>
      <w:r>
        <w:rPr>
          <w:rFonts w:hint="eastAsia"/>
        </w:rPr>
        <w:t>Синтаксические</w:t>
      </w:r>
      <w:r>
        <w:t xml:space="preserve"> </w:t>
      </w:r>
      <w:r>
        <w:rPr>
          <w:rFonts w:hint="eastAsia"/>
        </w:rPr>
        <w:t>речевые</w:t>
      </w:r>
      <w:r>
        <w:t xml:space="preserve"> </w:t>
      </w:r>
      <w:r>
        <w:rPr>
          <w:rFonts w:hint="eastAsia"/>
        </w:rPr>
        <w:t>кластеры</w:t>
      </w:r>
    </w:p>
    <w:p w14:paraId="7B5B08B7" w14:textId="77777777" w:rsidR="00D31665" w:rsidRDefault="00D31665" w:rsidP="00D31665"/>
    <w:p w14:paraId="6E6A617E" w14:textId="77777777" w:rsidR="00D31665" w:rsidRDefault="00D31665" w:rsidP="00D31665">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022B1949" w14:textId="77777777" w:rsidR="00D31665" w:rsidRDefault="00D31665" w:rsidP="00D31665"/>
    <w:p w14:paraId="4A75B865" w14:textId="77777777" w:rsidR="00D31665" w:rsidRDefault="00D31665" w:rsidP="00D31665">
      <w:r>
        <w:rPr>
          <w:rFonts w:hint="eastAsia"/>
        </w:rPr>
        <w:t>Глава</w:t>
      </w:r>
      <w:r>
        <w:t xml:space="preserve"> 3. </w:t>
      </w:r>
      <w:r>
        <w:rPr>
          <w:rFonts w:hint="eastAsia"/>
        </w:rPr>
        <w:t>Речевые</w:t>
      </w:r>
      <w:r>
        <w:t xml:space="preserve"> </w:t>
      </w:r>
      <w:r>
        <w:rPr>
          <w:rFonts w:hint="eastAsia"/>
        </w:rPr>
        <w:t>кластеры</w:t>
      </w:r>
      <w:r>
        <w:t xml:space="preserve"> </w:t>
      </w:r>
      <w:r>
        <w:rPr>
          <w:rFonts w:hint="eastAsia"/>
        </w:rPr>
        <w:t>как</w:t>
      </w:r>
      <w:r>
        <w:t xml:space="preserve"> </w:t>
      </w:r>
      <w:r>
        <w:rPr>
          <w:rFonts w:hint="eastAsia"/>
        </w:rPr>
        <w:t>средство</w:t>
      </w:r>
      <w:r>
        <w:t xml:space="preserve"> </w:t>
      </w:r>
      <w:r>
        <w:rPr>
          <w:rFonts w:hint="eastAsia"/>
        </w:rPr>
        <w:t>художественной</w:t>
      </w:r>
      <w:r>
        <w:t xml:space="preserve"> </w:t>
      </w:r>
      <w:r>
        <w:rPr>
          <w:rFonts w:hint="eastAsia"/>
        </w:rPr>
        <w:t>изобразительности</w:t>
      </w:r>
      <w:r>
        <w:t xml:space="preserve"> </w:t>
      </w:r>
      <w:r>
        <w:rPr>
          <w:rFonts w:hint="eastAsia"/>
        </w:rPr>
        <w:t>в</w:t>
      </w:r>
      <w:r>
        <w:t xml:space="preserve"> </w:t>
      </w:r>
      <w:r>
        <w:rPr>
          <w:rFonts w:hint="eastAsia"/>
        </w:rPr>
        <w:t>модернистском</w:t>
      </w:r>
      <w:r>
        <w:t xml:space="preserve"> </w:t>
      </w:r>
      <w:r>
        <w:rPr>
          <w:rFonts w:hint="eastAsia"/>
        </w:rPr>
        <w:t>тексте</w:t>
      </w:r>
      <w:r>
        <w:t xml:space="preserve"> </w:t>
      </w:r>
      <w:r>
        <w:rPr>
          <w:rFonts w:hint="eastAsia"/>
        </w:rPr>
        <w:t>Дж</w:t>
      </w:r>
      <w:r>
        <w:t xml:space="preserve">. </w:t>
      </w:r>
      <w:r>
        <w:rPr>
          <w:rFonts w:hint="eastAsia"/>
        </w:rPr>
        <w:t>Джойса</w:t>
      </w:r>
    </w:p>
    <w:p w14:paraId="212FE159" w14:textId="77777777" w:rsidR="00D31665" w:rsidRDefault="00D31665" w:rsidP="00D31665"/>
    <w:p w14:paraId="44E4D7F7" w14:textId="77777777" w:rsidR="00D31665" w:rsidRDefault="00D31665" w:rsidP="00D31665">
      <w:r>
        <w:t xml:space="preserve">3.1. </w:t>
      </w:r>
      <w:r>
        <w:rPr>
          <w:rFonts w:hint="eastAsia"/>
        </w:rPr>
        <w:t>Речевые</w:t>
      </w:r>
      <w:r>
        <w:t xml:space="preserve"> </w:t>
      </w:r>
      <w:r>
        <w:rPr>
          <w:rFonts w:hint="eastAsia"/>
        </w:rPr>
        <w:t>кластеры</w:t>
      </w:r>
      <w:r>
        <w:t xml:space="preserve"> </w:t>
      </w:r>
      <w:r>
        <w:rPr>
          <w:rFonts w:hint="eastAsia"/>
        </w:rPr>
        <w:t>как</w:t>
      </w:r>
      <w:r>
        <w:t xml:space="preserve"> </w:t>
      </w:r>
      <w:r>
        <w:rPr>
          <w:rFonts w:hint="eastAsia"/>
        </w:rPr>
        <w:t>элемент</w:t>
      </w:r>
      <w:r>
        <w:t xml:space="preserve"> </w:t>
      </w:r>
      <w:r>
        <w:rPr>
          <w:rFonts w:hint="eastAsia"/>
        </w:rPr>
        <w:t>монтажа</w:t>
      </w:r>
      <w:r>
        <w:t xml:space="preserve"> </w:t>
      </w:r>
      <w:r>
        <w:rPr>
          <w:rFonts w:hint="eastAsia"/>
        </w:rPr>
        <w:t>и</w:t>
      </w:r>
      <w:r>
        <w:t xml:space="preserve"> </w:t>
      </w:r>
      <w:r>
        <w:rPr>
          <w:rFonts w:hint="eastAsia"/>
        </w:rPr>
        <w:t>поэтизации</w:t>
      </w:r>
    </w:p>
    <w:p w14:paraId="1A3E0742" w14:textId="77777777" w:rsidR="00D31665" w:rsidRDefault="00D31665" w:rsidP="00D31665"/>
    <w:p w14:paraId="58A9315D" w14:textId="77777777" w:rsidR="00D31665" w:rsidRDefault="00D31665" w:rsidP="00D31665">
      <w:r>
        <w:rPr>
          <w:rFonts w:hint="eastAsia"/>
        </w:rPr>
        <w:t>модернистского</w:t>
      </w:r>
      <w:r>
        <w:t xml:space="preserve"> </w:t>
      </w:r>
      <w:r>
        <w:rPr>
          <w:rFonts w:hint="eastAsia"/>
        </w:rPr>
        <w:t>текста</w:t>
      </w:r>
    </w:p>
    <w:p w14:paraId="6DD79413" w14:textId="77777777" w:rsidR="00D31665" w:rsidRDefault="00D31665" w:rsidP="00D31665"/>
    <w:p w14:paraId="02588E33" w14:textId="77777777" w:rsidR="00D31665" w:rsidRDefault="00D31665" w:rsidP="00D31665">
      <w:r>
        <w:t xml:space="preserve">3.2. </w:t>
      </w:r>
      <w:r>
        <w:rPr>
          <w:rFonts w:hint="eastAsia"/>
        </w:rPr>
        <w:t>Речевые</w:t>
      </w:r>
      <w:r>
        <w:t xml:space="preserve"> </w:t>
      </w:r>
      <w:r>
        <w:rPr>
          <w:rFonts w:hint="eastAsia"/>
        </w:rPr>
        <w:t>кластеры</w:t>
      </w:r>
      <w:r>
        <w:t xml:space="preserve"> </w:t>
      </w:r>
      <w:r>
        <w:rPr>
          <w:rFonts w:hint="eastAsia"/>
        </w:rPr>
        <w:t>как</w:t>
      </w:r>
      <w:r>
        <w:t xml:space="preserve"> </w:t>
      </w:r>
      <w:r>
        <w:rPr>
          <w:rFonts w:hint="eastAsia"/>
        </w:rPr>
        <w:t>средство</w:t>
      </w:r>
      <w:r>
        <w:t xml:space="preserve"> </w:t>
      </w:r>
      <w:r>
        <w:rPr>
          <w:rFonts w:hint="eastAsia"/>
        </w:rPr>
        <w:t>отображения</w:t>
      </w:r>
      <w:r>
        <w:t xml:space="preserve"> </w:t>
      </w:r>
      <w:r>
        <w:rPr>
          <w:rFonts w:hint="eastAsia"/>
        </w:rPr>
        <w:t>потока</w:t>
      </w:r>
      <w:r>
        <w:t xml:space="preserve"> </w:t>
      </w:r>
      <w:r>
        <w:rPr>
          <w:rFonts w:hint="eastAsia"/>
        </w:rPr>
        <w:t>сознания</w:t>
      </w:r>
    </w:p>
    <w:p w14:paraId="1A53E038" w14:textId="77777777" w:rsidR="00D31665" w:rsidRDefault="00D31665" w:rsidP="00D31665"/>
    <w:p w14:paraId="1ECD85D6" w14:textId="77777777" w:rsidR="00D31665" w:rsidRDefault="00D31665" w:rsidP="00D31665">
      <w:r>
        <w:rPr>
          <w:rFonts w:hint="eastAsia"/>
        </w:rPr>
        <w:t>персонажей</w:t>
      </w:r>
    </w:p>
    <w:p w14:paraId="4D9423C8" w14:textId="77777777" w:rsidR="00D31665" w:rsidRDefault="00D31665" w:rsidP="00D31665"/>
    <w:p w14:paraId="472D7C9C" w14:textId="77777777" w:rsidR="00D31665" w:rsidRDefault="00D31665" w:rsidP="00D31665">
      <w:r>
        <w:t xml:space="preserve">3.3. </w:t>
      </w:r>
      <w:r>
        <w:rPr>
          <w:rFonts w:hint="eastAsia"/>
        </w:rPr>
        <w:t>Речевые</w:t>
      </w:r>
      <w:r>
        <w:t xml:space="preserve"> </w:t>
      </w:r>
      <w:r>
        <w:rPr>
          <w:rFonts w:hint="eastAsia"/>
        </w:rPr>
        <w:t>кластеры</w:t>
      </w:r>
      <w:r>
        <w:t xml:space="preserve"> </w:t>
      </w:r>
      <w:r>
        <w:rPr>
          <w:rFonts w:hint="eastAsia"/>
        </w:rPr>
        <w:t>как</w:t>
      </w:r>
      <w:r>
        <w:t xml:space="preserve"> </w:t>
      </w:r>
      <w:r>
        <w:rPr>
          <w:rFonts w:hint="eastAsia"/>
        </w:rPr>
        <w:t>способ</w:t>
      </w:r>
      <w:r>
        <w:t xml:space="preserve"> </w:t>
      </w:r>
      <w:r>
        <w:rPr>
          <w:rFonts w:hint="eastAsia"/>
        </w:rPr>
        <w:t>компрессии</w:t>
      </w:r>
      <w:r>
        <w:t xml:space="preserve"> </w:t>
      </w:r>
      <w:r>
        <w:rPr>
          <w:rFonts w:hint="eastAsia"/>
        </w:rPr>
        <w:t>авторской</w:t>
      </w:r>
      <w:r>
        <w:t xml:space="preserve"> </w:t>
      </w:r>
      <w:r>
        <w:rPr>
          <w:rFonts w:hint="eastAsia"/>
        </w:rPr>
        <w:t>информации</w:t>
      </w:r>
    </w:p>
    <w:p w14:paraId="3712350E" w14:textId="77777777" w:rsidR="00D31665" w:rsidRDefault="00D31665" w:rsidP="00D31665"/>
    <w:p w14:paraId="508A1F65" w14:textId="77777777" w:rsidR="00D31665" w:rsidRDefault="00D31665" w:rsidP="00D31665">
      <w:r>
        <w:t xml:space="preserve">3.4. </w:t>
      </w:r>
      <w:r>
        <w:rPr>
          <w:rFonts w:hint="eastAsia"/>
        </w:rPr>
        <w:t>Речевые</w:t>
      </w:r>
      <w:r>
        <w:t xml:space="preserve"> </w:t>
      </w:r>
      <w:r>
        <w:rPr>
          <w:rFonts w:hint="eastAsia"/>
        </w:rPr>
        <w:t>кластеры</w:t>
      </w:r>
      <w:r>
        <w:t xml:space="preserve"> </w:t>
      </w:r>
      <w:r>
        <w:rPr>
          <w:rFonts w:hint="eastAsia"/>
        </w:rPr>
        <w:t>как</w:t>
      </w:r>
      <w:r>
        <w:t xml:space="preserve"> </w:t>
      </w:r>
      <w:r>
        <w:rPr>
          <w:rFonts w:hint="eastAsia"/>
        </w:rPr>
        <w:t>средство</w:t>
      </w:r>
      <w:r>
        <w:t xml:space="preserve"> </w:t>
      </w:r>
      <w:r>
        <w:rPr>
          <w:rFonts w:hint="eastAsia"/>
        </w:rPr>
        <w:t>фиксации</w:t>
      </w:r>
      <w:r>
        <w:t xml:space="preserve"> </w:t>
      </w:r>
      <w:r>
        <w:rPr>
          <w:rFonts w:hint="eastAsia"/>
        </w:rPr>
        <w:t>звуковых</w:t>
      </w:r>
      <w:r>
        <w:t xml:space="preserve"> </w:t>
      </w:r>
      <w:r>
        <w:rPr>
          <w:rFonts w:hint="eastAsia"/>
        </w:rPr>
        <w:t>реалий</w:t>
      </w:r>
      <w:r>
        <w:t xml:space="preserve"> </w:t>
      </w:r>
      <w:r>
        <w:rPr>
          <w:rFonts w:hint="eastAsia"/>
        </w:rPr>
        <w:t>повседневности</w:t>
      </w:r>
    </w:p>
    <w:p w14:paraId="5DE34034" w14:textId="77777777" w:rsidR="00D31665" w:rsidRDefault="00D31665" w:rsidP="00D31665"/>
    <w:p w14:paraId="7222F4E9" w14:textId="77777777" w:rsidR="00D31665" w:rsidRDefault="00D31665" w:rsidP="00D31665">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421A8FAC" w14:textId="77777777" w:rsidR="00D31665" w:rsidRDefault="00D31665" w:rsidP="00D31665"/>
    <w:p w14:paraId="10068B3C" w14:textId="77777777" w:rsidR="00D31665" w:rsidRDefault="00D31665" w:rsidP="00D31665">
      <w:r>
        <w:rPr>
          <w:rFonts w:hint="eastAsia"/>
        </w:rPr>
        <w:t>Заключение</w:t>
      </w:r>
    </w:p>
    <w:p w14:paraId="661836CA" w14:textId="77777777" w:rsidR="00D31665" w:rsidRDefault="00D31665" w:rsidP="00D31665"/>
    <w:p w14:paraId="49FAD3DA" w14:textId="77777777" w:rsidR="00D31665" w:rsidRDefault="00D31665" w:rsidP="00D31665">
      <w:r>
        <w:rPr>
          <w:rFonts w:hint="eastAsia"/>
        </w:rPr>
        <w:t>Список</w:t>
      </w:r>
      <w:r>
        <w:t xml:space="preserve"> </w:t>
      </w:r>
      <w:r>
        <w:rPr>
          <w:rFonts w:hint="eastAsia"/>
        </w:rPr>
        <w:t>использованной</w:t>
      </w:r>
      <w:r>
        <w:t xml:space="preserve"> </w:t>
      </w:r>
      <w:r>
        <w:rPr>
          <w:rFonts w:hint="eastAsia"/>
        </w:rPr>
        <w:t>теоретической</w:t>
      </w:r>
      <w:r>
        <w:t xml:space="preserve"> </w:t>
      </w:r>
      <w:r>
        <w:rPr>
          <w:rFonts w:hint="eastAsia"/>
        </w:rPr>
        <w:t>литературы</w:t>
      </w:r>
    </w:p>
    <w:p w14:paraId="369E1E53" w14:textId="77777777" w:rsidR="00D31665" w:rsidRDefault="00D31665" w:rsidP="00D31665"/>
    <w:p w14:paraId="7C76969D" w14:textId="6AFE1E9B" w:rsidR="00D31665" w:rsidRPr="00D31665" w:rsidRDefault="00D31665" w:rsidP="00D31665">
      <w:r>
        <w:rPr>
          <w:rFonts w:hint="eastAsia"/>
        </w:rPr>
        <w:lastRenderedPageBreak/>
        <w:t>Список</w:t>
      </w:r>
      <w:r>
        <w:t xml:space="preserve"> </w:t>
      </w:r>
      <w:r>
        <w:rPr>
          <w:rFonts w:hint="eastAsia"/>
        </w:rPr>
        <w:t>художественных</w:t>
      </w:r>
      <w:r>
        <w:t xml:space="preserve"> </w:t>
      </w:r>
      <w:r>
        <w:rPr>
          <w:rFonts w:hint="eastAsia"/>
        </w:rPr>
        <w:t>источников</w:t>
      </w:r>
    </w:p>
    <w:sectPr w:rsidR="00D31665" w:rsidRPr="00D31665" w:rsidSect="00446EB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ECD47" w14:textId="77777777" w:rsidR="00446EB2" w:rsidRDefault="00446EB2">
      <w:pPr>
        <w:spacing w:after="0" w:line="240" w:lineRule="auto"/>
      </w:pPr>
      <w:r>
        <w:separator/>
      </w:r>
    </w:p>
  </w:endnote>
  <w:endnote w:type="continuationSeparator" w:id="0">
    <w:p w14:paraId="3435AA41" w14:textId="77777777" w:rsidR="00446EB2" w:rsidRDefault="00446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97958" w14:textId="77777777" w:rsidR="00446EB2" w:rsidRDefault="00446EB2"/>
    <w:p w14:paraId="65B0DF09" w14:textId="77777777" w:rsidR="00446EB2" w:rsidRDefault="00446EB2"/>
    <w:p w14:paraId="4D6953B4" w14:textId="77777777" w:rsidR="00446EB2" w:rsidRDefault="00446EB2"/>
    <w:p w14:paraId="5CBD0EC2" w14:textId="77777777" w:rsidR="00446EB2" w:rsidRDefault="00446EB2"/>
    <w:p w14:paraId="5BEC17AB" w14:textId="77777777" w:rsidR="00446EB2" w:rsidRDefault="00446EB2"/>
    <w:p w14:paraId="0B54EA3E" w14:textId="77777777" w:rsidR="00446EB2" w:rsidRDefault="00446EB2"/>
    <w:p w14:paraId="53AB0E4F" w14:textId="77777777" w:rsidR="00446EB2" w:rsidRDefault="00446E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E537D0" wp14:editId="519AE3A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E70FB" w14:textId="77777777" w:rsidR="00446EB2" w:rsidRDefault="00446E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E537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60E70FB" w14:textId="77777777" w:rsidR="00446EB2" w:rsidRDefault="00446E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50D8F8" w14:textId="77777777" w:rsidR="00446EB2" w:rsidRDefault="00446EB2"/>
    <w:p w14:paraId="0CA08DFE" w14:textId="77777777" w:rsidR="00446EB2" w:rsidRDefault="00446EB2"/>
    <w:p w14:paraId="06741255" w14:textId="77777777" w:rsidR="00446EB2" w:rsidRDefault="00446E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1B72C1" wp14:editId="3E0E29B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A986F" w14:textId="77777777" w:rsidR="00446EB2" w:rsidRDefault="00446EB2"/>
                          <w:p w14:paraId="6206BF7A" w14:textId="77777777" w:rsidR="00446EB2" w:rsidRDefault="00446E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1B72C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A8A986F" w14:textId="77777777" w:rsidR="00446EB2" w:rsidRDefault="00446EB2"/>
                    <w:p w14:paraId="6206BF7A" w14:textId="77777777" w:rsidR="00446EB2" w:rsidRDefault="00446E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EFFE2D" w14:textId="77777777" w:rsidR="00446EB2" w:rsidRDefault="00446EB2"/>
    <w:p w14:paraId="6AF6E022" w14:textId="77777777" w:rsidR="00446EB2" w:rsidRDefault="00446EB2">
      <w:pPr>
        <w:rPr>
          <w:sz w:val="2"/>
          <w:szCs w:val="2"/>
        </w:rPr>
      </w:pPr>
    </w:p>
    <w:p w14:paraId="1C0165C0" w14:textId="77777777" w:rsidR="00446EB2" w:rsidRDefault="00446EB2"/>
    <w:p w14:paraId="7CA931B7" w14:textId="77777777" w:rsidR="00446EB2" w:rsidRDefault="00446EB2">
      <w:pPr>
        <w:spacing w:after="0" w:line="240" w:lineRule="auto"/>
      </w:pPr>
    </w:p>
  </w:footnote>
  <w:footnote w:type="continuationSeparator" w:id="0">
    <w:p w14:paraId="52970287" w14:textId="77777777" w:rsidR="00446EB2" w:rsidRDefault="00446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2"/>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46598</TotalTime>
  <Pages>3</Pages>
  <Words>253</Words>
  <Characters>1444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126</cp:revision>
  <cp:lastPrinted>2009-02-06T05:36:00Z</cp:lastPrinted>
  <dcterms:created xsi:type="dcterms:W3CDTF">2024-01-07T13:43:00Z</dcterms:created>
  <dcterms:modified xsi:type="dcterms:W3CDTF">2024-03-21T09:45:00Z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