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4425E3" w:rsidRDefault="004425E3" w:rsidP="004425E3">
      <w:r w:rsidRPr="00D858E0">
        <w:rPr>
          <w:rFonts w:ascii="Times New Roman" w:eastAsia="Times New Roman" w:hAnsi="Times New Roman" w:cs="Times New Roman"/>
          <w:b/>
          <w:sz w:val="24"/>
          <w:szCs w:val="24"/>
          <w:lang w:eastAsia="ru-RU"/>
        </w:rPr>
        <w:t>Зубко Юрій Євгенович</w:t>
      </w:r>
      <w:r w:rsidRPr="00D858E0">
        <w:rPr>
          <w:rFonts w:ascii="Times New Roman" w:eastAsia="Times New Roman" w:hAnsi="Times New Roman" w:cs="Times New Roman"/>
          <w:sz w:val="24"/>
          <w:szCs w:val="24"/>
          <w:lang w:eastAsia="ru-RU"/>
        </w:rPr>
        <w:t>, головний технолог  „Americas Basalt Technology, LLC”. Назва дисертації: «</w:t>
      </w:r>
      <w:r w:rsidRPr="00D858E0">
        <w:rPr>
          <w:rFonts w:ascii="Times New Roman" w:eastAsia="Times New Roman" w:hAnsi="Times New Roman" w:cs="Times New Roman"/>
          <w:bCs/>
          <w:sz w:val="24"/>
          <w:szCs w:val="24"/>
          <w:lang w:eastAsia="ru-RU"/>
        </w:rPr>
        <w:t>Оптимізація процесів виробництва та використання волокон, мікрофібри та мікросфер, отриманих методом перегрітих розплавів базальту»</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color w:val="FF0000"/>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 – 05.02.01 – матеріалознавство.</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Спецрада Д.26.207.03 Інституту проблем матеріалознавства ім. І. М. Францевича</w:t>
      </w:r>
    </w:p>
    <w:sectPr w:rsidR="00EF55EE" w:rsidRPr="004425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4425E3" w:rsidRPr="004425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EE7B4-F878-4E6E-9C4F-D3E3020F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2021-07-13T14:07:00Z</dcterms:created>
  <dcterms:modified xsi:type="dcterms:W3CDTF">2021-07-13T18:52:00Z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