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AA06" w14:textId="079CA370" w:rsidR="00AC71A6" w:rsidRDefault="00B1198B" w:rsidP="00B1198B">
      <w:r w:rsidRPr="00B1198B">
        <w:rPr>
          <w:rFonts w:hint="eastAsia"/>
        </w:rPr>
        <w:t>Шаршова</w:t>
      </w:r>
      <w:r w:rsidRPr="00B1198B">
        <w:t xml:space="preserve"> </w:t>
      </w:r>
      <w:r w:rsidRPr="00B1198B">
        <w:rPr>
          <w:rFonts w:hint="eastAsia"/>
        </w:rPr>
        <w:t>Мария</w:t>
      </w:r>
      <w:r w:rsidRPr="00B1198B">
        <w:t xml:space="preserve"> </w:t>
      </w:r>
      <w:r w:rsidRPr="00B1198B">
        <w:rPr>
          <w:rFonts w:hint="eastAsia"/>
        </w:rPr>
        <w:t>Леонидовна</w:t>
      </w:r>
      <w:r>
        <w:t xml:space="preserve"> </w:t>
      </w:r>
      <w:r w:rsidRPr="00B1198B">
        <w:rPr>
          <w:rFonts w:hint="eastAsia"/>
        </w:rPr>
        <w:t>Криминалистическое</w:t>
      </w:r>
      <w:r w:rsidRPr="00B1198B">
        <w:t xml:space="preserve"> </w:t>
      </w:r>
      <w:r w:rsidRPr="00B1198B">
        <w:rPr>
          <w:rFonts w:hint="eastAsia"/>
        </w:rPr>
        <w:t>обеспечение</w:t>
      </w:r>
      <w:r w:rsidRPr="00B1198B">
        <w:t xml:space="preserve"> </w:t>
      </w:r>
      <w:r w:rsidRPr="00B1198B">
        <w:rPr>
          <w:rFonts w:hint="eastAsia"/>
        </w:rPr>
        <w:t>антикоррупционного</w:t>
      </w:r>
      <w:r w:rsidRPr="00B1198B">
        <w:t xml:space="preserve"> </w:t>
      </w:r>
      <w:r w:rsidRPr="00B1198B">
        <w:rPr>
          <w:rFonts w:hint="eastAsia"/>
        </w:rPr>
        <w:t>комплаенса</w:t>
      </w:r>
    </w:p>
    <w:p w14:paraId="44E4D4F3" w14:textId="77777777" w:rsidR="00B1198B" w:rsidRDefault="00B1198B" w:rsidP="00B1198B">
      <w:r>
        <w:rPr>
          <w:rFonts w:hint="eastAsia"/>
        </w:rPr>
        <w:t>ОГЛАВЛЕНИЕ</w:t>
      </w:r>
      <w:r>
        <w:t xml:space="preserve"> </w:t>
      </w:r>
      <w:r>
        <w:rPr>
          <w:rFonts w:hint="eastAsia"/>
        </w:rPr>
        <w:t>ДИССЕРТАЦИИ</w:t>
      </w:r>
    </w:p>
    <w:p w14:paraId="19CA53A8" w14:textId="77777777" w:rsidR="00B1198B" w:rsidRDefault="00B1198B" w:rsidP="00B1198B">
      <w:r>
        <w:rPr>
          <w:rFonts w:hint="eastAsia"/>
        </w:rPr>
        <w:t>кандидат</w:t>
      </w:r>
      <w:r>
        <w:t xml:space="preserve"> </w:t>
      </w:r>
      <w:r>
        <w:rPr>
          <w:rFonts w:hint="eastAsia"/>
        </w:rPr>
        <w:t>наук</w:t>
      </w:r>
      <w:r>
        <w:t xml:space="preserve"> </w:t>
      </w:r>
      <w:r>
        <w:rPr>
          <w:rFonts w:hint="eastAsia"/>
        </w:rPr>
        <w:t>Шаршова</w:t>
      </w:r>
      <w:r>
        <w:t xml:space="preserve"> </w:t>
      </w:r>
      <w:r>
        <w:rPr>
          <w:rFonts w:hint="eastAsia"/>
        </w:rPr>
        <w:t>Мария</w:t>
      </w:r>
      <w:r>
        <w:t xml:space="preserve"> </w:t>
      </w:r>
      <w:r>
        <w:rPr>
          <w:rFonts w:hint="eastAsia"/>
        </w:rPr>
        <w:t>Леонидовна</w:t>
      </w:r>
    </w:p>
    <w:p w14:paraId="01F824A9" w14:textId="77777777" w:rsidR="00B1198B" w:rsidRDefault="00B1198B" w:rsidP="00B1198B">
      <w:r>
        <w:rPr>
          <w:rFonts w:hint="eastAsia"/>
        </w:rPr>
        <w:t>ВВЕДЕНИЕ</w:t>
      </w:r>
    </w:p>
    <w:p w14:paraId="27A30598" w14:textId="77777777" w:rsidR="00B1198B" w:rsidRDefault="00B1198B" w:rsidP="00B1198B"/>
    <w:p w14:paraId="341A536A" w14:textId="77777777" w:rsidR="00B1198B" w:rsidRDefault="00B1198B" w:rsidP="00B1198B">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ПРАВОВЫЕ</w:t>
      </w:r>
      <w:r>
        <w:t xml:space="preserve"> </w:t>
      </w:r>
      <w:r>
        <w:rPr>
          <w:rFonts w:hint="eastAsia"/>
        </w:rPr>
        <w:t>ОСНОВЫ</w:t>
      </w:r>
      <w:r>
        <w:t xml:space="preserve"> </w:t>
      </w:r>
      <w:r>
        <w:rPr>
          <w:rFonts w:hint="eastAsia"/>
        </w:rPr>
        <w:t>КРИМИНАЛИСТИЧЕСКОГО</w:t>
      </w:r>
      <w:r>
        <w:t xml:space="preserve"> </w:t>
      </w:r>
      <w:r>
        <w:rPr>
          <w:rFonts w:hint="eastAsia"/>
        </w:rPr>
        <w:t>ОБЕСПЕЧЕНИЯ</w:t>
      </w:r>
      <w:r>
        <w:t xml:space="preserve"> </w:t>
      </w:r>
      <w:r>
        <w:rPr>
          <w:rFonts w:hint="eastAsia"/>
        </w:rPr>
        <w:t>АНТИКОРРУПЦИОННОГО</w:t>
      </w:r>
      <w:r>
        <w:t xml:space="preserve"> </w:t>
      </w:r>
      <w:r>
        <w:rPr>
          <w:rFonts w:hint="eastAsia"/>
        </w:rPr>
        <w:t>КОМПЛАЕНСА</w:t>
      </w:r>
    </w:p>
    <w:p w14:paraId="70FEE704" w14:textId="77777777" w:rsidR="00B1198B" w:rsidRDefault="00B1198B" w:rsidP="00B1198B"/>
    <w:p w14:paraId="7DF178AA" w14:textId="77777777" w:rsidR="00B1198B" w:rsidRDefault="00B1198B" w:rsidP="00B1198B">
      <w:r>
        <w:rPr>
          <w:rFonts w:hint="eastAsia"/>
        </w:rPr>
        <w:t>§</w:t>
      </w:r>
      <w:r>
        <w:t xml:space="preserve"> 1.1. </w:t>
      </w:r>
      <w:r>
        <w:rPr>
          <w:rFonts w:hint="eastAsia"/>
        </w:rPr>
        <w:t>Теоретические</w:t>
      </w:r>
      <w:r>
        <w:t xml:space="preserve"> </w:t>
      </w:r>
      <w:r>
        <w:rPr>
          <w:rFonts w:hint="eastAsia"/>
        </w:rPr>
        <w:t>основы</w:t>
      </w:r>
      <w:r>
        <w:t xml:space="preserve"> </w:t>
      </w:r>
      <w:r>
        <w:rPr>
          <w:rFonts w:hint="eastAsia"/>
        </w:rPr>
        <w:t>криминалистического</w:t>
      </w:r>
      <w:r>
        <w:t xml:space="preserve"> </w:t>
      </w:r>
      <w:r>
        <w:rPr>
          <w:rFonts w:hint="eastAsia"/>
        </w:rPr>
        <w:t>обеспечения</w:t>
      </w:r>
      <w:r>
        <w:t xml:space="preserve"> </w:t>
      </w:r>
      <w:r>
        <w:rPr>
          <w:rFonts w:hint="eastAsia"/>
        </w:rPr>
        <w:t>антикоррупционного</w:t>
      </w:r>
      <w:r>
        <w:t xml:space="preserve"> </w:t>
      </w:r>
      <w:r>
        <w:rPr>
          <w:rFonts w:hint="eastAsia"/>
        </w:rPr>
        <w:t>комплаенса</w:t>
      </w:r>
    </w:p>
    <w:p w14:paraId="33AF0779" w14:textId="77777777" w:rsidR="00B1198B" w:rsidRDefault="00B1198B" w:rsidP="00B1198B"/>
    <w:p w14:paraId="5CBE6E38" w14:textId="77777777" w:rsidR="00B1198B" w:rsidRDefault="00B1198B" w:rsidP="00B1198B">
      <w:r>
        <w:t xml:space="preserve">1.1.1. </w:t>
      </w:r>
      <w:r>
        <w:rPr>
          <w:rFonts w:hint="eastAsia"/>
        </w:rPr>
        <w:t>Понятие</w:t>
      </w:r>
      <w:r>
        <w:t xml:space="preserve"> </w:t>
      </w:r>
      <w:r>
        <w:rPr>
          <w:rFonts w:hint="eastAsia"/>
        </w:rPr>
        <w:t>и</w:t>
      </w:r>
      <w:r>
        <w:t xml:space="preserve"> </w:t>
      </w:r>
      <w:r>
        <w:rPr>
          <w:rFonts w:hint="eastAsia"/>
        </w:rPr>
        <w:t>содержание</w:t>
      </w:r>
      <w:r>
        <w:t xml:space="preserve"> </w:t>
      </w:r>
      <w:r>
        <w:rPr>
          <w:rFonts w:hint="eastAsia"/>
        </w:rPr>
        <w:t>криминалистического</w:t>
      </w:r>
      <w:r>
        <w:t xml:space="preserve"> </w:t>
      </w:r>
      <w:r>
        <w:rPr>
          <w:rFonts w:hint="eastAsia"/>
        </w:rPr>
        <w:t>обеспечения</w:t>
      </w:r>
      <w:r>
        <w:t xml:space="preserve"> </w:t>
      </w:r>
      <w:r>
        <w:rPr>
          <w:rFonts w:hint="eastAsia"/>
        </w:rPr>
        <w:t>антикоррупционного</w:t>
      </w:r>
      <w:r>
        <w:t xml:space="preserve"> </w:t>
      </w:r>
      <w:r>
        <w:rPr>
          <w:rFonts w:hint="eastAsia"/>
        </w:rPr>
        <w:t>комплаенса</w:t>
      </w:r>
    </w:p>
    <w:p w14:paraId="10973C34" w14:textId="77777777" w:rsidR="00B1198B" w:rsidRDefault="00B1198B" w:rsidP="00B1198B"/>
    <w:p w14:paraId="14ED52E9" w14:textId="77777777" w:rsidR="00B1198B" w:rsidRDefault="00B1198B" w:rsidP="00B1198B">
      <w:r>
        <w:t xml:space="preserve">1.1.2. </w:t>
      </w:r>
      <w:r>
        <w:rPr>
          <w:rFonts w:hint="eastAsia"/>
        </w:rPr>
        <w:t>Криминалистическая</w:t>
      </w:r>
      <w:r>
        <w:t xml:space="preserve"> </w:t>
      </w:r>
      <w:r>
        <w:rPr>
          <w:rFonts w:hint="eastAsia"/>
        </w:rPr>
        <w:t>характеристика</w:t>
      </w:r>
      <w:r>
        <w:t xml:space="preserve"> </w:t>
      </w:r>
      <w:r>
        <w:rPr>
          <w:rFonts w:hint="eastAsia"/>
        </w:rPr>
        <w:t>преступлений</w:t>
      </w:r>
      <w:r>
        <w:t xml:space="preserve"> </w:t>
      </w:r>
      <w:r>
        <w:rPr>
          <w:rFonts w:hint="eastAsia"/>
        </w:rPr>
        <w:t>коррупционной</w:t>
      </w:r>
      <w:r>
        <w:t xml:space="preserve"> </w:t>
      </w:r>
      <w:r>
        <w:rPr>
          <w:rFonts w:hint="eastAsia"/>
        </w:rPr>
        <w:t>направленности</w:t>
      </w:r>
    </w:p>
    <w:p w14:paraId="6F927B13" w14:textId="77777777" w:rsidR="00B1198B" w:rsidRDefault="00B1198B" w:rsidP="00B1198B"/>
    <w:p w14:paraId="61887E36" w14:textId="77777777" w:rsidR="00B1198B" w:rsidRDefault="00B1198B" w:rsidP="00B1198B">
      <w:r>
        <w:rPr>
          <w:rFonts w:hint="eastAsia"/>
        </w:rPr>
        <w:t>§</w:t>
      </w:r>
      <w:r>
        <w:t xml:space="preserve"> 1.2. </w:t>
      </w:r>
      <w:r>
        <w:rPr>
          <w:rFonts w:hint="eastAsia"/>
        </w:rPr>
        <w:t>Правовые</w:t>
      </w:r>
      <w:r>
        <w:t xml:space="preserve"> </w:t>
      </w:r>
      <w:r>
        <w:rPr>
          <w:rFonts w:hint="eastAsia"/>
        </w:rPr>
        <w:t>основы</w:t>
      </w:r>
      <w:r>
        <w:t xml:space="preserve"> </w:t>
      </w:r>
      <w:r>
        <w:rPr>
          <w:rFonts w:hint="eastAsia"/>
        </w:rPr>
        <w:t>криминалистического</w:t>
      </w:r>
      <w:r>
        <w:t xml:space="preserve"> </w:t>
      </w:r>
      <w:r>
        <w:rPr>
          <w:rFonts w:hint="eastAsia"/>
        </w:rPr>
        <w:t>обеспечения</w:t>
      </w:r>
      <w:r>
        <w:t xml:space="preserve"> </w:t>
      </w:r>
      <w:r>
        <w:rPr>
          <w:rFonts w:hint="eastAsia"/>
        </w:rPr>
        <w:t>антикоррупционного</w:t>
      </w:r>
      <w:r>
        <w:t xml:space="preserve"> </w:t>
      </w:r>
      <w:r>
        <w:rPr>
          <w:rFonts w:hint="eastAsia"/>
        </w:rPr>
        <w:t>комплаенса</w:t>
      </w:r>
    </w:p>
    <w:p w14:paraId="4C5ED6A0" w14:textId="77777777" w:rsidR="00B1198B" w:rsidRDefault="00B1198B" w:rsidP="00B1198B"/>
    <w:p w14:paraId="6D5C9F60" w14:textId="77777777" w:rsidR="00B1198B" w:rsidRDefault="00B1198B" w:rsidP="00B1198B">
      <w:r>
        <w:rPr>
          <w:rFonts w:hint="eastAsia"/>
        </w:rPr>
        <w:t>ГЛАВА</w:t>
      </w:r>
      <w:r>
        <w:t xml:space="preserve"> 2. </w:t>
      </w:r>
      <w:r>
        <w:rPr>
          <w:rFonts w:hint="eastAsia"/>
        </w:rPr>
        <w:t>ОРГАНИЗАЦИЯ</w:t>
      </w:r>
      <w:r>
        <w:t xml:space="preserve"> </w:t>
      </w:r>
      <w:r>
        <w:rPr>
          <w:rFonts w:hint="eastAsia"/>
        </w:rPr>
        <w:t>КРИМИНАЛИСТИЧЕСКОГО</w:t>
      </w:r>
      <w:r>
        <w:t xml:space="preserve"> </w:t>
      </w:r>
      <w:r>
        <w:rPr>
          <w:rFonts w:hint="eastAsia"/>
        </w:rPr>
        <w:t>ОБЕСПЕЧЕНИЯ</w:t>
      </w:r>
      <w:r>
        <w:t xml:space="preserve"> </w:t>
      </w:r>
      <w:r>
        <w:rPr>
          <w:rFonts w:hint="eastAsia"/>
        </w:rPr>
        <w:t>АНТИКОРРУПЦИОННОГО</w:t>
      </w:r>
      <w:r>
        <w:t xml:space="preserve"> </w:t>
      </w:r>
      <w:r>
        <w:rPr>
          <w:rFonts w:hint="eastAsia"/>
        </w:rPr>
        <w:t>КОМПЛАЕНСА</w:t>
      </w:r>
    </w:p>
    <w:p w14:paraId="155B0B42" w14:textId="77777777" w:rsidR="00B1198B" w:rsidRDefault="00B1198B" w:rsidP="00B1198B"/>
    <w:p w14:paraId="60CB8D4F" w14:textId="77777777" w:rsidR="00B1198B" w:rsidRDefault="00B1198B" w:rsidP="00B1198B">
      <w:r>
        <w:rPr>
          <w:rFonts w:hint="eastAsia"/>
        </w:rPr>
        <w:t>§</w:t>
      </w:r>
      <w:r>
        <w:t xml:space="preserve"> 2.1. </w:t>
      </w:r>
      <w:r>
        <w:rPr>
          <w:rFonts w:hint="eastAsia"/>
        </w:rPr>
        <w:t>Методика</w:t>
      </w:r>
      <w:r>
        <w:t xml:space="preserve"> </w:t>
      </w:r>
      <w:r>
        <w:rPr>
          <w:rFonts w:hint="eastAsia"/>
        </w:rPr>
        <w:t>построения</w:t>
      </w:r>
      <w:r>
        <w:t xml:space="preserve"> </w:t>
      </w:r>
      <w:r>
        <w:rPr>
          <w:rFonts w:hint="eastAsia"/>
        </w:rPr>
        <w:t>криминалистического</w:t>
      </w:r>
      <w:r>
        <w:t xml:space="preserve"> </w:t>
      </w:r>
      <w:r>
        <w:rPr>
          <w:rFonts w:hint="eastAsia"/>
        </w:rPr>
        <w:t>обеспечения</w:t>
      </w:r>
      <w:r>
        <w:t xml:space="preserve"> </w:t>
      </w:r>
      <w:r>
        <w:rPr>
          <w:rFonts w:hint="eastAsia"/>
        </w:rPr>
        <w:t>антикоррупционного</w:t>
      </w:r>
      <w:r>
        <w:t xml:space="preserve"> </w:t>
      </w:r>
      <w:r>
        <w:rPr>
          <w:rFonts w:hint="eastAsia"/>
        </w:rPr>
        <w:t>комплаенса</w:t>
      </w:r>
    </w:p>
    <w:p w14:paraId="7BF90196" w14:textId="77777777" w:rsidR="00B1198B" w:rsidRDefault="00B1198B" w:rsidP="00B1198B"/>
    <w:p w14:paraId="1ABEDB4B" w14:textId="77777777" w:rsidR="00B1198B" w:rsidRDefault="00B1198B" w:rsidP="00B1198B">
      <w:r>
        <w:rPr>
          <w:rFonts w:hint="eastAsia"/>
        </w:rPr>
        <w:t>§</w:t>
      </w:r>
      <w:r>
        <w:t xml:space="preserve"> 2.2. </w:t>
      </w:r>
      <w:r>
        <w:rPr>
          <w:rFonts w:hint="eastAsia"/>
        </w:rPr>
        <w:t>Криминалистическая</w:t>
      </w:r>
      <w:r>
        <w:t xml:space="preserve"> </w:t>
      </w:r>
      <w:r>
        <w:rPr>
          <w:rFonts w:hint="eastAsia"/>
        </w:rPr>
        <w:t>оценка</w:t>
      </w:r>
      <w:r>
        <w:t xml:space="preserve"> </w:t>
      </w:r>
      <w:r>
        <w:rPr>
          <w:rFonts w:hint="eastAsia"/>
        </w:rPr>
        <w:t>коррупционных</w:t>
      </w:r>
      <w:r>
        <w:t xml:space="preserve"> </w:t>
      </w:r>
      <w:r>
        <w:rPr>
          <w:rFonts w:hint="eastAsia"/>
        </w:rPr>
        <w:t>рисков</w:t>
      </w:r>
    </w:p>
    <w:p w14:paraId="26EF9334" w14:textId="77777777" w:rsidR="00B1198B" w:rsidRDefault="00B1198B" w:rsidP="00B1198B"/>
    <w:p w14:paraId="4FEF0C41" w14:textId="77777777" w:rsidR="00B1198B" w:rsidRDefault="00B1198B" w:rsidP="00B1198B">
      <w:r>
        <w:rPr>
          <w:rFonts w:hint="eastAsia"/>
        </w:rPr>
        <w:t>ГЛАВА</w:t>
      </w:r>
      <w:r>
        <w:t xml:space="preserve"> 3. </w:t>
      </w:r>
      <w:r>
        <w:rPr>
          <w:rFonts w:hint="eastAsia"/>
        </w:rPr>
        <w:t>ТЕХНОЛОГИЯ</w:t>
      </w:r>
      <w:r>
        <w:t xml:space="preserve"> </w:t>
      </w:r>
      <w:r>
        <w:rPr>
          <w:rFonts w:hint="eastAsia"/>
        </w:rPr>
        <w:t>И</w:t>
      </w:r>
      <w:r>
        <w:t xml:space="preserve"> </w:t>
      </w:r>
      <w:r>
        <w:rPr>
          <w:rFonts w:hint="eastAsia"/>
        </w:rPr>
        <w:t>ТАКТИКА</w:t>
      </w:r>
      <w:r>
        <w:t xml:space="preserve"> </w:t>
      </w:r>
      <w:r>
        <w:rPr>
          <w:rFonts w:hint="eastAsia"/>
        </w:rPr>
        <w:t>КРИМИНАЛИСТИЧЕСКОГО</w:t>
      </w:r>
      <w:r>
        <w:t xml:space="preserve"> </w:t>
      </w:r>
      <w:r>
        <w:rPr>
          <w:rFonts w:hint="eastAsia"/>
        </w:rPr>
        <w:t>ОБЕСПЕЧЕНИЯ</w:t>
      </w:r>
      <w:r>
        <w:t xml:space="preserve"> </w:t>
      </w:r>
      <w:r>
        <w:rPr>
          <w:rFonts w:hint="eastAsia"/>
        </w:rPr>
        <w:t>АНТИКОРРУПЦИОННОГО</w:t>
      </w:r>
      <w:r>
        <w:t xml:space="preserve"> </w:t>
      </w:r>
      <w:r>
        <w:rPr>
          <w:rFonts w:hint="eastAsia"/>
        </w:rPr>
        <w:t>КОМПЛАЕНСА</w:t>
      </w:r>
    </w:p>
    <w:p w14:paraId="20B5F5B4" w14:textId="77777777" w:rsidR="00B1198B" w:rsidRDefault="00B1198B" w:rsidP="00B1198B"/>
    <w:p w14:paraId="7F9FB6EE" w14:textId="77777777" w:rsidR="00B1198B" w:rsidRDefault="00B1198B" w:rsidP="00B1198B">
      <w:r>
        <w:rPr>
          <w:rFonts w:hint="eastAsia"/>
        </w:rPr>
        <w:t>§</w:t>
      </w:r>
      <w:r>
        <w:t xml:space="preserve"> 3.1. </w:t>
      </w:r>
      <w:r>
        <w:rPr>
          <w:rFonts w:hint="eastAsia"/>
        </w:rPr>
        <w:t>Технико</w:t>
      </w:r>
      <w:r>
        <w:t>-</w:t>
      </w:r>
      <w:r>
        <w:rPr>
          <w:rFonts w:hint="eastAsia"/>
        </w:rPr>
        <w:t>криминалистическое</w:t>
      </w:r>
      <w:r>
        <w:t xml:space="preserve"> </w:t>
      </w:r>
      <w:r>
        <w:rPr>
          <w:rFonts w:hint="eastAsia"/>
        </w:rPr>
        <w:t>обеспечение</w:t>
      </w:r>
      <w:r>
        <w:t xml:space="preserve"> </w:t>
      </w:r>
      <w:r>
        <w:rPr>
          <w:rFonts w:hint="eastAsia"/>
        </w:rPr>
        <w:t>ант</w:t>
      </w:r>
      <w:r>
        <w:rPr>
          <w:rFonts w:hint="eastAsia"/>
        </w:rPr>
        <w:lastRenderedPageBreak/>
        <w:t>икоррупционного</w:t>
      </w:r>
      <w:r>
        <w:t xml:space="preserve"> </w:t>
      </w:r>
      <w:r>
        <w:rPr>
          <w:rFonts w:hint="eastAsia"/>
        </w:rPr>
        <w:t>комплаенса</w:t>
      </w:r>
    </w:p>
    <w:p w14:paraId="2D39BFAC" w14:textId="77777777" w:rsidR="00B1198B" w:rsidRDefault="00B1198B" w:rsidP="00B1198B"/>
    <w:p w14:paraId="1B7B0307" w14:textId="77777777" w:rsidR="00B1198B" w:rsidRDefault="00B1198B" w:rsidP="00B1198B">
      <w:r>
        <w:rPr>
          <w:rFonts w:hint="eastAsia"/>
        </w:rPr>
        <w:t>§</w:t>
      </w:r>
      <w:r>
        <w:t xml:space="preserve"> 3.2. </w:t>
      </w:r>
      <w:r>
        <w:rPr>
          <w:rFonts w:hint="eastAsia"/>
        </w:rPr>
        <w:t>Тактико</w:t>
      </w:r>
      <w:r>
        <w:t>-</w:t>
      </w:r>
      <w:r>
        <w:rPr>
          <w:rFonts w:hint="eastAsia"/>
        </w:rPr>
        <w:t>криминалистическое</w:t>
      </w:r>
      <w:r>
        <w:t xml:space="preserve"> </w:t>
      </w:r>
      <w:r>
        <w:rPr>
          <w:rFonts w:hint="eastAsia"/>
        </w:rPr>
        <w:t>обеспечение</w:t>
      </w:r>
      <w:r>
        <w:t xml:space="preserve"> </w:t>
      </w:r>
      <w:r>
        <w:rPr>
          <w:rFonts w:hint="eastAsia"/>
        </w:rPr>
        <w:t>антикоррупционного</w:t>
      </w:r>
      <w:r>
        <w:t xml:space="preserve"> </w:t>
      </w:r>
      <w:r>
        <w:rPr>
          <w:rFonts w:hint="eastAsia"/>
        </w:rPr>
        <w:t>комплаенса</w:t>
      </w:r>
    </w:p>
    <w:p w14:paraId="592FD957" w14:textId="77777777" w:rsidR="00B1198B" w:rsidRDefault="00B1198B" w:rsidP="00B1198B"/>
    <w:p w14:paraId="1BB1C87B" w14:textId="77777777" w:rsidR="00B1198B" w:rsidRDefault="00B1198B" w:rsidP="00B1198B">
      <w:r>
        <w:rPr>
          <w:rFonts w:hint="eastAsia"/>
        </w:rPr>
        <w:t>§</w:t>
      </w:r>
      <w:r>
        <w:t xml:space="preserve"> 3.3. </w:t>
      </w:r>
      <w:r>
        <w:rPr>
          <w:rFonts w:hint="eastAsia"/>
        </w:rPr>
        <w:t>Комплаенс</w:t>
      </w:r>
      <w:r>
        <w:t>-</w:t>
      </w:r>
      <w:r>
        <w:rPr>
          <w:rFonts w:hint="eastAsia"/>
        </w:rPr>
        <w:t>контроль</w:t>
      </w:r>
      <w:r>
        <w:t xml:space="preserve"> </w:t>
      </w:r>
      <w:r>
        <w:rPr>
          <w:rFonts w:hint="eastAsia"/>
        </w:rPr>
        <w:t>как</w:t>
      </w:r>
      <w:r>
        <w:t xml:space="preserve"> </w:t>
      </w:r>
      <w:r>
        <w:rPr>
          <w:rFonts w:hint="eastAsia"/>
        </w:rPr>
        <w:t>средство</w:t>
      </w:r>
      <w:r>
        <w:t xml:space="preserve"> </w:t>
      </w:r>
      <w:r>
        <w:rPr>
          <w:rFonts w:hint="eastAsia"/>
        </w:rPr>
        <w:t>предупреждения</w:t>
      </w:r>
      <w:r>
        <w:t xml:space="preserve"> </w:t>
      </w:r>
      <w:r>
        <w:rPr>
          <w:rFonts w:hint="eastAsia"/>
        </w:rPr>
        <w:t>преступлений</w:t>
      </w:r>
      <w:r>
        <w:t xml:space="preserve"> </w:t>
      </w:r>
      <w:r>
        <w:rPr>
          <w:rFonts w:hint="eastAsia"/>
        </w:rPr>
        <w:t>и</w:t>
      </w:r>
      <w:r>
        <w:t xml:space="preserve"> </w:t>
      </w:r>
      <w:r>
        <w:rPr>
          <w:rFonts w:hint="eastAsia"/>
        </w:rPr>
        <w:t>правонарушений</w:t>
      </w:r>
      <w:r>
        <w:t xml:space="preserve"> </w:t>
      </w:r>
      <w:r>
        <w:rPr>
          <w:rFonts w:hint="eastAsia"/>
        </w:rPr>
        <w:t>коррупционной</w:t>
      </w:r>
      <w:r>
        <w:t xml:space="preserve"> </w:t>
      </w:r>
      <w:r>
        <w:rPr>
          <w:rFonts w:hint="eastAsia"/>
        </w:rPr>
        <w:t>направленности</w:t>
      </w:r>
    </w:p>
    <w:p w14:paraId="0E64E36A" w14:textId="77777777" w:rsidR="00B1198B" w:rsidRDefault="00B1198B" w:rsidP="00B1198B"/>
    <w:p w14:paraId="4F750CFC" w14:textId="77777777" w:rsidR="00B1198B" w:rsidRDefault="00B1198B" w:rsidP="00B1198B">
      <w:r>
        <w:rPr>
          <w:rFonts w:hint="eastAsia"/>
        </w:rPr>
        <w:t>ЗАКЛЮЧЕНИЕ</w:t>
      </w:r>
    </w:p>
    <w:p w14:paraId="587FF138" w14:textId="77777777" w:rsidR="00B1198B" w:rsidRDefault="00B1198B" w:rsidP="00B1198B"/>
    <w:p w14:paraId="3F55CABC" w14:textId="77777777" w:rsidR="00B1198B" w:rsidRDefault="00B1198B" w:rsidP="00B1198B">
      <w:r>
        <w:rPr>
          <w:rFonts w:hint="eastAsia"/>
        </w:rPr>
        <w:t>СПИСОК</w:t>
      </w:r>
      <w:r>
        <w:t xml:space="preserve"> </w:t>
      </w:r>
      <w:r>
        <w:rPr>
          <w:rFonts w:hint="eastAsia"/>
        </w:rPr>
        <w:t>ЛИТЕРАТУРЫ</w:t>
      </w:r>
    </w:p>
    <w:p w14:paraId="594F5C85" w14:textId="77777777" w:rsidR="00B1198B" w:rsidRDefault="00B1198B" w:rsidP="00B1198B"/>
    <w:p w14:paraId="0E8FFA70" w14:textId="549D4C6E" w:rsidR="00B1198B" w:rsidRPr="00B1198B" w:rsidRDefault="00B1198B" w:rsidP="00B1198B">
      <w:r>
        <w:rPr>
          <w:rFonts w:hint="eastAsia"/>
        </w:rPr>
        <w:t>ПРИЛОЖЕНИЯ</w:t>
      </w:r>
    </w:p>
    <w:sectPr w:rsidR="00B1198B" w:rsidRPr="00B1198B" w:rsidSect="00DE1EC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1814D" w14:textId="77777777" w:rsidR="00DE1ECB" w:rsidRDefault="00DE1ECB">
      <w:pPr>
        <w:spacing w:after="0" w:line="240" w:lineRule="auto"/>
      </w:pPr>
      <w:r>
        <w:separator/>
      </w:r>
    </w:p>
  </w:endnote>
  <w:endnote w:type="continuationSeparator" w:id="0">
    <w:p w14:paraId="41622D9A" w14:textId="77777777" w:rsidR="00DE1ECB" w:rsidRDefault="00DE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AEB2" w14:textId="77777777" w:rsidR="00DE1ECB" w:rsidRDefault="00DE1ECB"/>
    <w:p w14:paraId="7D03A26D" w14:textId="77777777" w:rsidR="00DE1ECB" w:rsidRDefault="00DE1ECB"/>
    <w:p w14:paraId="0F7B1F8B" w14:textId="77777777" w:rsidR="00DE1ECB" w:rsidRDefault="00DE1ECB"/>
    <w:p w14:paraId="0175D95D" w14:textId="77777777" w:rsidR="00DE1ECB" w:rsidRDefault="00DE1ECB"/>
    <w:p w14:paraId="21206B4D" w14:textId="77777777" w:rsidR="00DE1ECB" w:rsidRDefault="00DE1ECB"/>
    <w:p w14:paraId="73C12A62" w14:textId="77777777" w:rsidR="00DE1ECB" w:rsidRDefault="00DE1ECB"/>
    <w:p w14:paraId="5483ECE5" w14:textId="77777777" w:rsidR="00DE1ECB" w:rsidRDefault="00DE1E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6CB1B0" wp14:editId="05E958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2B990" w14:textId="77777777" w:rsidR="00DE1ECB" w:rsidRDefault="00DE1E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6CB1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C2B990" w14:textId="77777777" w:rsidR="00DE1ECB" w:rsidRDefault="00DE1E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23F604" w14:textId="77777777" w:rsidR="00DE1ECB" w:rsidRDefault="00DE1ECB"/>
    <w:p w14:paraId="52A1D5B6" w14:textId="77777777" w:rsidR="00DE1ECB" w:rsidRDefault="00DE1ECB"/>
    <w:p w14:paraId="2590944A" w14:textId="77777777" w:rsidR="00DE1ECB" w:rsidRDefault="00DE1E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E2A2AA" wp14:editId="08872E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DFCB7" w14:textId="77777777" w:rsidR="00DE1ECB" w:rsidRDefault="00DE1ECB"/>
                          <w:p w14:paraId="4844EE1E" w14:textId="77777777" w:rsidR="00DE1ECB" w:rsidRDefault="00DE1E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E2A2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2DFCB7" w14:textId="77777777" w:rsidR="00DE1ECB" w:rsidRDefault="00DE1ECB"/>
                    <w:p w14:paraId="4844EE1E" w14:textId="77777777" w:rsidR="00DE1ECB" w:rsidRDefault="00DE1E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95A750" w14:textId="77777777" w:rsidR="00DE1ECB" w:rsidRDefault="00DE1ECB"/>
    <w:p w14:paraId="26406608" w14:textId="77777777" w:rsidR="00DE1ECB" w:rsidRDefault="00DE1ECB">
      <w:pPr>
        <w:rPr>
          <w:sz w:val="2"/>
          <w:szCs w:val="2"/>
        </w:rPr>
      </w:pPr>
    </w:p>
    <w:p w14:paraId="0F96FCB4" w14:textId="77777777" w:rsidR="00DE1ECB" w:rsidRDefault="00DE1ECB"/>
    <w:p w14:paraId="2E6936EB" w14:textId="77777777" w:rsidR="00DE1ECB" w:rsidRDefault="00DE1ECB">
      <w:pPr>
        <w:spacing w:after="0" w:line="240" w:lineRule="auto"/>
      </w:pPr>
    </w:p>
  </w:footnote>
  <w:footnote w:type="continuationSeparator" w:id="0">
    <w:p w14:paraId="258871E9" w14:textId="77777777" w:rsidR="00DE1ECB" w:rsidRDefault="00DE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B"/>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185</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cp:revision>
  <cp:lastPrinted>2009-02-06T05:36:00Z</cp:lastPrinted>
  <dcterms:created xsi:type="dcterms:W3CDTF">2024-04-09T10:20:00Z</dcterms:created>
  <dcterms:modified xsi:type="dcterms:W3CDTF">2024-04-09T20:45:00Z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