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34BBF" w14:textId="7702293E" w:rsidR="00D631F6" w:rsidRDefault="00803B67" w:rsidP="00803B67">
      <w:r w:rsidRPr="00803B67">
        <w:rPr>
          <w:rFonts w:hint="eastAsia"/>
        </w:rPr>
        <w:t>Синдром</w:t>
      </w:r>
      <w:r w:rsidRPr="00803B67">
        <w:t xml:space="preserve"> </w:t>
      </w:r>
      <w:r w:rsidRPr="00803B67">
        <w:rPr>
          <w:rFonts w:hint="eastAsia"/>
        </w:rPr>
        <w:t>кишечной</w:t>
      </w:r>
      <w:r w:rsidRPr="00803B67">
        <w:t xml:space="preserve"> </w:t>
      </w:r>
      <w:r w:rsidRPr="00803B67">
        <w:rPr>
          <w:rFonts w:hint="eastAsia"/>
        </w:rPr>
        <w:t>недостаточности</w:t>
      </w:r>
      <w:r w:rsidRPr="00803B67">
        <w:t xml:space="preserve"> </w:t>
      </w:r>
      <w:r w:rsidRPr="00803B67">
        <w:rPr>
          <w:rFonts w:hint="eastAsia"/>
        </w:rPr>
        <w:t>в</w:t>
      </w:r>
      <w:r w:rsidRPr="00803B67">
        <w:t xml:space="preserve"> </w:t>
      </w:r>
      <w:r w:rsidRPr="00803B67">
        <w:rPr>
          <w:rFonts w:hint="eastAsia"/>
        </w:rPr>
        <w:t>патогенезе</w:t>
      </w:r>
      <w:r w:rsidRPr="00803B67">
        <w:t xml:space="preserve"> </w:t>
      </w:r>
      <w:r w:rsidRPr="00803B67">
        <w:rPr>
          <w:rFonts w:hint="eastAsia"/>
        </w:rPr>
        <w:t>эндотоксикоза</w:t>
      </w:r>
      <w:r w:rsidRPr="00803B67">
        <w:t xml:space="preserve"> </w:t>
      </w:r>
      <w:r w:rsidRPr="00803B67">
        <w:rPr>
          <w:rFonts w:hint="eastAsia"/>
        </w:rPr>
        <w:t>при</w:t>
      </w:r>
      <w:r w:rsidRPr="00803B67">
        <w:t xml:space="preserve"> </w:t>
      </w:r>
      <w:r w:rsidRPr="00803B67">
        <w:rPr>
          <w:rFonts w:hint="eastAsia"/>
        </w:rPr>
        <w:t>тяжелых</w:t>
      </w:r>
      <w:r w:rsidRPr="00803B67">
        <w:t xml:space="preserve"> </w:t>
      </w:r>
      <w:r w:rsidRPr="00803B67">
        <w:rPr>
          <w:rFonts w:hint="eastAsia"/>
        </w:rPr>
        <w:t>гастродуоденальных</w:t>
      </w:r>
      <w:r w:rsidRPr="00803B67">
        <w:t xml:space="preserve"> </w:t>
      </w:r>
      <w:r w:rsidRPr="00803B67">
        <w:rPr>
          <w:rFonts w:hint="eastAsia"/>
        </w:rPr>
        <w:t>кровотечениях</w:t>
      </w:r>
      <w:r w:rsidRPr="00803B67">
        <w:t xml:space="preserve"> (</w:t>
      </w:r>
      <w:r w:rsidRPr="00803B67">
        <w:rPr>
          <w:rFonts w:hint="eastAsia"/>
        </w:rPr>
        <w:t>экспериментально</w:t>
      </w:r>
      <w:r w:rsidRPr="00803B67">
        <w:t>-</w:t>
      </w:r>
      <w:r w:rsidRPr="00803B67">
        <w:rPr>
          <w:rFonts w:hint="eastAsia"/>
        </w:rPr>
        <w:t>клиническое</w:t>
      </w:r>
      <w:r w:rsidRPr="00803B67">
        <w:t xml:space="preserve"> </w:t>
      </w:r>
      <w:r w:rsidRPr="00803B67">
        <w:rPr>
          <w:rFonts w:hint="eastAsia"/>
        </w:rPr>
        <w:t>исследование</w:t>
      </w:r>
      <w:r w:rsidRPr="00803B67">
        <w:t>)</w:t>
      </w:r>
      <w:r>
        <w:t xml:space="preserve"> </w:t>
      </w:r>
      <w:r w:rsidRPr="00803B67">
        <w:rPr>
          <w:rFonts w:hint="eastAsia"/>
        </w:rPr>
        <w:t>Абрамов</w:t>
      </w:r>
      <w:r w:rsidRPr="00803B67">
        <w:t xml:space="preserve"> </w:t>
      </w:r>
      <w:r w:rsidRPr="00803B67">
        <w:rPr>
          <w:rFonts w:hint="eastAsia"/>
        </w:rPr>
        <w:t>Павел</w:t>
      </w:r>
      <w:r w:rsidRPr="00803B67">
        <w:t xml:space="preserve"> </w:t>
      </w:r>
      <w:r w:rsidRPr="00803B67">
        <w:rPr>
          <w:rFonts w:hint="eastAsia"/>
        </w:rPr>
        <w:t>Вячеславович</w:t>
      </w:r>
    </w:p>
    <w:p w14:paraId="6E56D385" w14:textId="77777777" w:rsidR="00803B67" w:rsidRDefault="00803B67" w:rsidP="00803B67">
      <w:r>
        <w:rPr>
          <w:rFonts w:hint="eastAsia"/>
        </w:rPr>
        <w:t>ОГЛАВЛЕНИЕ</w:t>
      </w:r>
      <w:r>
        <w:t xml:space="preserve"> </w:t>
      </w:r>
      <w:r>
        <w:rPr>
          <w:rFonts w:hint="eastAsia"/>
        </w:rPr>
        <w:t>ДИССЕРТАЦИИ</w:t>
      </w:r>
    </w:p>
    <w:p w14:paraId="13FD8723" w14:textId="77777777" w:rsidR="00803B67" w:rsidRDefault="00803B67" w:rsidP="00803B67">
      <w:r>
        <w:rPr>
          <w:rFonts w:hint="eastAsia"/>
        </w:rPr>
        <w:t>кандидат</w:t>
      </w:r>
      <w:r>
        <w:t xml:space="preserve"> </w:t>
      </w:r>
      <w:r>
        <w:rPr>
          <w:rFonts w:hint="eastAsia"/>
        </w:rPr>
        <w:t>наук</w:t>
      </w:r>
      <w:r>
        <w:t xml:space="preserve"> </w:t>
      </w:r>
      <w:r>
        <w:rPr>
          <w:rFonts w:hint="eastAsia"/>
        </w:rPr>
        <w:t>Абрамов</w:t>
      </w:r>
      <w:r>
        <w:t xml:space="preserve"> </w:t>
      </w:r>
      <w:r>
        <w:rPr>
          <w:rFonts w:hint="eastAsia"/>
        </w:rPr>
        <w:t>Павел</w:t>
      </w:r>
      <w:r>
        <w:t xml:space="preserve"> </w:t>
      </w:r>
      <w:r>
        <w:rPr>
          <w:rFonts w:hint="eastAsia"/>
        </w:rPr>
        <w:t>Вячеславович</w:t>
      </w:r>
    </w:p>
    <w:p w14:paraId="0035F9E6" w14:textId="77777777" w:rsidR="00803B67" w:rsidRDefault="00803B67" w:rsidP="00803B67">
      <w:r>
        <w:rPr>
          <w:rFonts w:hint="eastAsia"/>
        </w:rPr>
        <w:t>Список</w:t>
      </w:r>
      <w:r>
        <w:t xml:space="preserve"> </w:t>
      </w:r>
      <w:r>
        <w:rPr>
          <w:rFonts w:hint="eastAsia"/>
        </w:rPr>
        <w:t>сокращений</w:t>
      </w:r>
    </w:p>
    <w:p w14:paraId="31C0982A" w14:textId="77777777" w:rsidR="00803B67" w:rsidRDefault="00803B67" w:rsidP="00803B67"/>
    <w:p w14:paraId="449A5229" w14:textId="77777777" w:rsidR="00803B67" w:rsidRDefault="00803B67" w:rsidP="00803B67">
      <w:r>
        <w:rPr>
          <w:rFonts w:hint="eastAsia"/>
        </w:rPr>
        <w:t>Введение</w:t>
      </w:r>
    </w:p>
    <w:p w14:paraId="6F4EBB05" w14:textId="77777777" w:rsidR="00803B67" w:rsidRDefault="00803B67" w:rsidP="00803B67"/>
    <w:p w14:paraId="3A699DA3" w14:textId="77777777" w:rsidR="00803B67" w:rsidRDefault="00803B67" w:rsidP="00803B67">
      <w:r>
        <w:rPr>
          <w:rFonts w:hint="eastAsia"/>
        </w:rPr>
        <w:t>Глава</w:t>
      </w:r>
      <w:r>
        <w:t xml:space="preserve">.1. </w:t>
      </w:r>
      <w:r>
        <w:rPr>
          <w:rFonts w:hint="eastAsia"/>
        </w:rPr>
        <w:t>Обзор</w:t>
      </w:r>
      <w:r>
        <w:t xml:space="preserve"> </w:t>
      </w:r>
      <w:r>
        <w:rPr>
          <w:rFonts w:hint="eastAsia"/>
        </w:rPr>
        <w:t>литературы</w:t>
      </w:r>
    </w:p>
    <w:p w14:paraId="00D14292" w14:textId="77777777" w:rsidR="00803B67" w:rsidRDefault="00803B67" w:rsidP="00803B67"/>
    <w:p w14:paraId="76F39209" w14:textId="77777777" w:rsidR="00803B67" w:rsidRDefault="00803B67" w:rsidP="00803B67">
      <w:r>
        <w:t xml:space="preserve">1.1. </w:t>
      </w:r>
      <w:r>
        <w:rPr>
          <w:rFonts w:hint="eastAsia"/>
        </w:rPr>
        <w:t>Современные</w:t>
      </w:r>
      <w:r>
        <w:t xml:space="preserve"> </w:t>
      </w:r>
      <w:r>
        <w:rPr>
          <w:rFonts w:hint="eastAsia"/>
        </w:rPr>
        <w:t>сведения</w:t>
      </w:r>
      <w:r>
        <w:t xml:space="preserve"> </w:t>
      </w:r>
      <w:r>
        <w:rPr>
          <w:rFonts w:hint="eastAsia"/>
        </w:rPr>
        <w:t>о</w:t>
      </w:r>
      <w:r>
        <w:t xml:space="preserve"> </w:t>
      </w:r>
      <w:r>
        <w:rPr>
          <w:rFonts w:hint="eastAsia"/>
        </w:rPr>
        <w:t>патогенезе</w:t>
      </w:r>
      <w:r>
        <w:t xml:space="preserve"> </w:t>
      </w:r>
      <w:r>
        <w:rPr>
          <w:rFonts w:hint="eastAsia"/>
        </w:rPr>
        <w:t>синдрома</w:t>
      </w:r>
      <w:r>
        <w:t xml:space="preserve"> </w:t>
      </w:r>
      <w:r>
        <w:rPr>
          <w:rFonts w:hint="eastAsia"/>
        </w:rPr>
        <w:t>кишечной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гастродуоденальными</w:t>
      </w:r>
      <w:r>
        <w:t xml:space="preserve"> </w:t>
      </w:r>
      <w:r>
        <w:rPr>
          <w:rFonts w:hint="eastAsia"/>
        </w:rPr>
        <w:t>кровотечениями</w:t>
      </w:r>
    </w:p>
    <w:p w14:paraId="7936498B" w14:textId="77777777" w:rsidR="00803B67" w:rsidRDefault="00803B67" w:rsidP="00803B67"/>
    <w:p w14:paraId="32B062FE" w14:textId="77777777" w:rsidR="00803B67" w:rsidRDefault="00803B67" w:rsidP="00803B67">
      <w:r>
        <w:t xml:space="preserve">1.2. </w:t>
      </w:r>
      <w:r>
        <w:rPr>
          <w:rFonts w:hint="eastAsia"/>
        </w:rPr>
        <w:t>Теоретические</w:t>
      </w:r>
      <w:r>
        <w:t xml:space="preserve"> </w:t>
      </w:r>
      <w:r>
        <w:rPr>
          <w:rFonts w:hint="eastAsia"/>
        </w:rPr>
        <w:t>предпосылки</w:t>
      </w:r>
      <w:r>
        <w:t xml:space="preserve"> </w:t>
      </w:r>
      <w:r>
        <w:rPr>
          <w:rFonts w:hint="eastAsia"/>
        </w:rPr>
        <w:t>по</w:t>
      </w:r>
      <w:r>
        <w:t xml:space="preserve"> </w:t>
      </w:r>
      <w:r>
        <w:rPr>
          <w:rFonts w:hint="eastAsia"/>
        </w:rPr>
        <w:t>обоснованию</w:t>
      </w:r>
      <w:r>
        <w:t xml:space="preserve"> </w:t>
      </w:r>
      <w:r>
        <w:rPr>
          <w:rFonts w:hint="eastAsia"/>
        </w:rPr>
        <w:t>роли</w:t>
      </w:r>
      <w:r>
        <w:t xml:space="preserve"> </w:t>
      </w:r>
      <w:r>
        <w:rPr>
          <w:rFonts w:hint="eastAsia"/>
        </w:rPr>
        <w:t>синдрома</w:t>
      </w:r>
      <w:r>
        <w:t xml:space="preserve"> </w:t>
      </w:r>
      <w:r>
        <w:rPr>
          <w:rFonts w:hint="eastAsia"/>
        </w:rPr>
        <w:t>ки</w:t>
      </w:r>
      <w:r>
        <w:t>-</w:t>
      </w:r>
      <w:r>
        <w:rPr>
          <w:rFonts w:hint="eastAsia"/>
        </w:rPr>
        <w:t>ишечной</w:t>
      </w:r>
      <w:r>
        <w:t xml:space="preserve"> </w:t>
      </w:r>
      <w:r>
        <w:rPr>
          <w:rFonts w:hint="eastAsia"/>
        </w:rPr>
        <w:t>недостаточности</w:t>
      </w:r>
      <w:r>
        <w:t xml:space="preserve"> </w:t>
      </w:r>
      <w:r>
        <w:rPr>
          <w:rFonts w:hint="eastAsia"/>
        </w:rPr>
        <w:t>в</w:t>
      </w:r>
      <w:r>
        <w:t xml:space="preserve"> </w:t>
      </w:r>
      <w:r>
        <w:rPr>
          <w:rFonts w:hint="eastAsia"/>
        </w:rPr>
        <w:t>потенцировании</w:t>
      </w:r>
      <w:r>
        <w:t xml:space="preserve"> </w:t>
      </w:r>
      <w:r>
        <w:rPr>
          <w:rFonts w:hint="eastAsia"/>
        </w:rPr>
        <w:t>системного</w:t>
      </w:r>
      <w:r>
        <w:t xml:space="preserve"> </w:t>
      </w:r>
      <w:r>
        <w:rPr>
          <w:rFonts w:hint="eastAsia"/>
        </w:rPr>
        <w:t>эндотоксикоза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гастродуоденальными</w:t>
      </w:r>
      <w:r>
        <w:t xml:space="preserve"> </w:t>
      </w:r>
      <w:r>
        <w:rPr>
          <w:rFonts w:hint="eastAsia"/>
        </w:rPr>
        <w:t>кровотечениями</w:t>
      </w:r>
    </w:p>
    <w:p w14:paraId="33D269BD" w14:textId="77777777" w:rsidR="00803B67" w:rsidRDefault="00803B67" w:rsidP="00803B67"/>
    <w:p w14:paraId="2A2F4BBB" w14:textId="77777777" w:rsidR="00803B67" w:rsidRDefault="00803B67" w:rsidP="00803B67">
      <w:r>
        <w:t xml:space="preserve">1.3. </w:t>
      </w:r>
      <w:r>
        <w:rPr>
          <w:rFonts w:hint="eastAsia"/>
        </w:rPr>
        <w:t>Современные</w:t>
      </w:r>
      <w:r>
        <w:t xml:space="preserve"> </w:t>
      </w:r>
      <w:r>
        <w:rPr>
          <w:rFonts w:hint="eastAsia"/>
        </w:rPr>
        <w:t>способы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синдрома</w:t>
      </w:r>
      <w:r>
        <w:t xml:space="preserve"> </w:t>
      </w:r>
      <w:r>
        <w:rPr>
          <w:rFonts w:hint="eastAsia"/>
        </w:rPr>
        <w:t>кишечной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гастродуоденальными</w:t>
      </w:r>
      <w:r>
        <w:t xml:space="preserve"> </w:t>
      </w:r>
      <w:r>
        <w:rPr>
          <w:rFonts w:hint="eastAsia"/>
        </w:rPr>
        <w:t>кровотечениями</w:t>
      </w:r>
      <w:r>
        <w:t xml:space="preserve">... .21 </w:t>
      </w:r>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3791721" w14:textId="77777777" w:rsidR="00803B67" w:rsidRDefault="00803B67" w:rsidP="00803B67"/>
    <w:p w14:paraId="077930CC" w14:textId="77777777" w:rsidR="00803B67" w:rsidRDefault="00803B67" w:rsidP="00803B67">
      <w:r>
        <w:t xml:space="preserve">2.1. </w:t>
      </w:r>
      <w:r>
        <w:rPr>
          <w:rFonts w:hint="eastAsia"/>
        </w:rPr>
        <w:t>Экспериментальные</w:t>
      </w:r>
      <w:r>
        <w:t xml:space="preserve"> </w:t>
      </w:r>
      <w:r>
        <w:rPr>
          <w:rFonts w:hint="eastAsia"/>
        </w:rPr>
        <w:t>исследования</w:t>
      </w:r>
    </w:p>
    <w:p w14:paraId="4F51B37D" w14:textId="77777777" w:rsidR="00803B67" w:rsidRDefault="00803B67" w:rsidP="00803B67"/>
    <w:p w14:paraId="0C5F90CA" w14:textId="77777777" w:rsidR="00803B67" w:rsidRDefault="00803B67" w:rsidP="00803B67">
      <w:r>
        <w:t xml:space="preserve">2.2. </w:t>
      </w:r>
      <w:r>
        <w:rPr>
          <w:rFonts w:hint="eastAsia"/>
        </w:rPr>
        <w:t>Общеклинические</w:t>
      </w:r>
      <w:r>
        <w:t xml:space="preserve"> </w:t>
      </w:r>
      <w:r>
        <w:rPr>
          <w:rFonts w:hint="eastAsia"/>
        </w:rPr>
        <w:t>исследования</w:t>
      </w:r>
    </w:p>
    <w:p w14:paraId="494248B5" w14:textId="77777777" w:rsidR="00803B67" w:rsidRDefault="00803B67" w:rsidP="00803B67"/>
    <w:p w14:paraId="0EEC31DB" w14:textId="77777777" w:rsidR="00803B67" w:rsidRDefault="00803B67" w:rsidP="00803B67">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изучению</w:t>
      </w:r>
      <w:r>
        <w:t xml:space="preserve"> </w:t>
      </w:r>
      <w:r>
        <w:rPr>
          <w:rFonts w:hint="eastAsia"/>
        </w:rPr>
        <w:t>роли</w:t>
      </w:r>
      <w:r>
        <w:t xml:space="preserve"> </w:t>
      </w:r>
      <w:r>
        <w:rPr>
          <w:rFonts w:hint="eastAsia"/>
        </w:rPr>
        <w:t>кишечника</w:t>
      </w:r>
      <w:r>
        <w:t xml:space="preserve"> </w:t>
      </w:r>
      <w:r>
        <w:rPr>
          <w:rFonts w:hint="eastAsia"/>
        </w:rPr>
        <w:t>в</w:t>
      </w:r>
      <w:r>
        <w:t xml:space="preserve"> </w:t>
      </w:r>
      <w:r>
        <w:rPr>
          <w:rFonts w:hint="eastAsia"/>
        </w:rPr>
        <w:t>патогенезе</w:t>
      </w:r>
      <w:r>
        <w:t xml:space="preserve"> </w:t>
      </w:r>
      <w:r>
        <w:rPr>
          <w:rFonts w:hint="eastAsia"/>
        </w:rPr>
        <w:t>эндотоксикоза</w:t>
      </w:r>
      <w:r>
        <w:t xml:space="preserve"> </w:t>
      </w:r>
      <w:r>
        <w:rPr>
          <w:rFonts w:hint="eastAsia"/>
        </w:rPr>
        <w:t>при</w:t>
      </w:r>
      <w:r>
        <w:t xml:space="preserve"> </w:t>
      </w:r>
      <w:r>
        <w:rPr>
          <w:rFonts w:hint="eastAsia"/>
        </w:rPr>
        <w:t>желудочно</w:t>
      </w:r>
      <w:r>
        <w:t>-</w:t>
      </w:r>
      <w:r>
        <w:rPr>
          <w:rFonts w:hint="eastAsia"/>
        </w:rPr>
        <w:t>кишечных</w:t>
      </w:r>
      <w:r>
        <w:t xml:space="preserve"> </w:t>
      </w:r>
      <w:r>
        <w:rPr>
          <w:rFonts w:hint="eastAsia"/>
        </w:rPr>
        <w:t>кровотечениях</w:t>
      </w:r>
    </w:p>
    <w:p w14:paraId="164159D4" w14:textId="77777777" w:rsidR="00803B67" w:rsidRDefault="00803B67" w:rsidP="00803B67"/>
    <w:p w14:paraId="641FE77D" w14:textId="77777777" w:rsidR="00803B67" w:rsidRDefault="00803B67" w:rsidP="00803B67">
      <w:r>
        <w:t xml:space="preserve">3.1. </w:t>
      </w:r>
      <w:r>
        <w:rPr>
          <w:rFonts w:hint="eastAsia"/>
        </w:rPr>
        <w:t>Показатели</w:t>
      </w:r>
      <w:r>
        <w:t xml:space="preserve"> </w:t>
      </w:r>
      <w:r>
        <w:rPr>
          <w:rFonts w:hint="eastAsia"/>
        </w:rPr>
        <w:t>эндотоксикоза</w:t>
      </w:r>
      <w:r>
        <w:t xml:space="preserve"> </w:t>
      </w:r>
      <w:r>
        <w:rPr>
          <w:rFonts w:hint="eastAsia"/>
        </w:rPr>
        <w:t>в</w:t>
      </w:r>
      <w:r>
        <w:t xml:space="preserve"> </w:t>
      </w:r>
      <w:r>
        <w:rPr>
          <w:rFonts w:hint="eastAsia"/>
        </w:rPr>
        <w:t>периферической</w:t>
      </w:r>
      <w:r>
        <w:t xml:space="preserve"> </w:t>
      </w:r>
      <w:r>
        <w:rPr>
          <w:rFonts w:hint="eastAsia"/>
        </w:rPr>
        <w:t>венозной</w:t>
      </w:r>
      <w:r>
        <w:t xml:space="preserve"> </w:t>
      </w:r>
      <w:r>
        <w:rPr>
          <w:rFonts w:hint="eastAsia"/>
        </w:rPr>
        <w:t>крови</w:t>
      </w:r>
      <w:r>
        <w:t xml:space="preserve"> </w:t>
      </w:r>
      <w:r>
        <w:rPr>
          <w:rFonts w:hint="eastAsia"/>
        </w:rPr>
        <w:t>и</w:t>
      </w:r>
      <w:r>
        <w:t xml:space="preserve"> </w:t>
      </w:r>
      <w:r>
        <w:rPr>
          <w:rFonts w:hint="eastAsia"/>
        </w:rPr>
        <w:t>крови</w:t>
      </w:r>
      <w:r>
        <w:t xml:space="preserve"> </w:t>
      </w:r>
      <w:r>
        <w:rPr>
          <w:rFonts w:hint="eastAsia"/>
        </w:rPr>
        <w:t>отекающей</w:t>
      </w:r>
      <w:r>
        <w:t xml:space="preserve"> </w:t>
      </w:r>
      <w:r>
        <w:rPr>
          <w:rFonts w:hint="eastAsia"/>
        </w:rPr>
        <w:t>от</w:t>
      </w:r>
      <w:r>
        <w:t xml:space="preserve"> </w:t>
      </w:r>
      <w:r>
        <w:rPr>
          <w:rFonts w:hint="eastAsia"/>
        </w:rPr>
        <w:t>кишечника</w:t>
      </w:r>
    </w:p>
    <w:p w14:paraId="37009F92" w14:textId="77777777" w:rsidR="00803B67" w:rsidRDefault="00803B67" w:rsidP="00803B67"/>
    <w:p w14:paraId="2DF672DD" w14:textId="77777777" w:rsidR="00803B67" w:rsidRDefault="00803B67" w:rsidP="00803B67">
      <w:r>
        <w:t xml:space="preserve">3.2. </w:t>
      </w:r>
      <w:r>
        <w:rPr>
          <w:rFonts w:hint="eastAsia"/>
        </w:rPr>
        <w:t>Морфологические</w:t>
      </w:r>
      <w:r>
        <w:t xml:space="preserve"> </w:t>
      </w:r>
      <w:r>
        <w:rPr>
          <w:rFonts w:hint="eastAsia"/>
        </w:rPr>
        <w:t>изменения</w:t>
      </w:r>
      <w:r>
        <w:t xml:space="preserve"> </w:t>
      </w:r>
      <w:r>
        <w:rPr>
          <w:rFonts w:hint="eastAsia"/>
        </w:rPr>
        <w:t>стенки</w:t>
      </w:r>
      <w:r>
        <w:t xml:space="preserve"> </w:t>
      </w:r>
      <w:r>
        <w:rPr>
          <w:rFonts w:hint="eastAsia"/>
        </w:rPr>
        <w:t>тонкой</w:t>
      </w:r>
      <w:r>
        <w:t xml:space="preserve"> </w:t>
      </w:r>
      <w:r>
        <w:rPr>
          <w:rFonts w:hint="eastAsia"/>
        </w:rPr>
        <w:t>кишк</w:t>
      </w:r>
      <w:r>
        <w:rPr>
          <w:rFonts w:hint="eastAsia"/>
        </w:rPr>
        <w:lastRenderedPageBreak/>
        <w:t>и</w:t>
      </w:r>
    </w:p>
    <w:p w14:paraId="62A1656B" w14:textId="77777777" w:rsidR="00803B67" w:rsidRDefault="00803B67" w:rsidP="00803B67"/>
    <w:p w14:paraId="64BCB19B" w14:textId="77777777" w:rsidR="00803B67" w:rsidRDefault="00803B67" w:rsidP="00803B67">
      <w:r>
        <w:t xml:space="preserve">3.3. </w:t>
      </w:r>
      <w:r>
        <w:rPr>
          <w:rFonts w:hint="eastAsia"/>
        </w:rPr>
        <w:t>Обсуждение</w:t>
      </w:r>
      <w:r>
        <w:t xml:space="preserve"> </w:t>
      </w:r>
      <w:r>
        <w:rPr>
          <w:rFonts w:hint="eastAsia"/>
        </w:rPr>
        <w:t>данных</w:t>
      </w:r>
      <w:r>
        <w:t xml:space="preserve"> </w:t>
      </w:r>
      <w:r>
        <w:rPr>
          <w:rFonts w:hint="eastAsia"/>
        </w:rPr>
        <w:t>полученных</w:t>
      </w:r>
      <w:r>
        <w:t xml:space="preserve"> </w:t>
      </w:r>
      <w:r>
        <w:rPr>
          <w:rFonts w:hint="eastAsia"/>
        </w:rPr>
        <w:t>в</w:t>
      </w:r>
      <w:r>
        <w:t xml:space="preserve"> </w:t>
      </w:r>
      <w:r>
        <w:rPr>
          <w:rFonts w:hint="eastAsia"/>
        </w:rPr>
        <w:t>эксперименте</w:t>
      </w:r>
    </w:p>
    <w:p w14:paraId="35F66B30" w14:textId="77777777" w:rsidR="00803B67" w:rsidRDefault="00803B67" w:rsidP="00803B67"/>
    <w:p w14:paraId="497AEF26" w14:textId="77777777" w:rsidR="00803B67" w:rsidRDefault="00803B67" w:rsidP="00803B67">
      <w:r>
        <w:rPr>
          <w:rFonts w:hint="eastAsia"/>
        </w:rPr>
        <w:t>Глава</w:t>
      </w:r>
      <w:r>
        <w:t xml:space="preserve"> 4. </w:t>
      </w:r>
      <w:r>
        <w:rPr>
          <w:rFonts w:hint="eastAsia"/>
        </w:rPr>
        <w:t>Клинические</w:t>
      </w:r>
      <w:r>
        <w:t xml:space="preserve"> </w:t>
      </w:r>
      <w:r>
        <w:rPr>
          <w:rFonts w:hint="eastAsia"/>
        </w:rPr>
        <w:t>исследования</w:t>
      </w:r>
      <w:r>
        <w:t xml:space="preserve"> </w:t>
      </w:r>
      <w:r>
        <w:rPr>
          <w:rFonts w:hint="eastAsia"/>
        </w:rPr>
        <w:t>по</w:t>
      </w:r>
      <w:r>
        <w:t xml:space="preserve"> </w:t>
      </w:r>
      <w:r>
        <w:rPr>
          <w:rFonts w:hint="eastAsia"/>
        </w:rPr>
        <w:t>изучению</w:t>
      </w:r>
      <w:r>
        <w:t xml:space="preserve"> </w:t>
      </w:r>
      <w:r>
        <w:rPr>
          <w:rFonts w:hint="eastAsia"/>
        </w:rPr>
        <w:t>роли</w:t>
      </w:r>
      <w:r>
        <w:t xml:space="preserve"> </w:t>
      </w:r>
      <w:r>
        <w:rPr>
          <w:rFonts w:hint="eastAsia"/>
        </w:rPr>
        <w:t>синдрома</w:t>
      </w:r>
      <w:r>
        <w:t xml:space="preserve"> </w:t>
      </w:r>
      <w:r>
        <w:rPr>
          <w:rFonts w:hint="eastAsia"/>
        </w:rPr>
        <w:t>кишечной</w:t>
      </w:r>
      <w:r>
        <w:t xml:space="preserve"> </w:t>
      </w:r>
      <w:r>
        <w:rPr>
          <w:rFonts w:hint="eastAsia"/>
        </w:rPr>
        <w:t>недостаточности</w:t>
      </w:r>
      <w:r>
        <w:t xml:space="preserve"> </w:t>
      </w:r>
      <w:r>
        <w:rPr>
          <w:rFonts w:hint="eastAsia"/>
        </w:rPr>
        <w:t>в</w:t>
      </w:r>
      <w:r>
        <w:t xml:space="preserve"> </w:t>
      </w:r>
      <w:r>
        <w:rPr>
          <w:rFonts w:hint="eastAsia"/>
        </w:rPr>
        <w:t>патогенезе</w:t>
      </w:r>
      <w:r>
        <w:t xml:space="preserve"> </w:t>
      </w:r>
      <w:r>
        <w:rPr>
          <w:rFonts w:hint="eastAsia"/>
        </w:rPr>
        <w:t>системного</w:t>
      </w:r>
      <w:r>
        <w:t xml:space="preserve"> </w:t>
      </w:r>
      <w:r>
        <w:rPr>
          <w:rFonts w:hint="eastAsia"/>
        </w:rPr>
        <w:t>эндотоксикоза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тяжелыми</w:t>
      </w:r>
      <w:r>
        <w:t xml:space="preserve"> </w:t>
      </w:r>
      <w:r>
        <w:rPr>
          <w:rFonts w:hint="eastAsia"/>
        </w:rPr>
        <w:t>гастродуоденальными</w:t>
      </w:r>
      <w:r>
        <w:t xml:space="preserve"> </w:t>
      </w:r>
      <w:r>
        <w:rPr>
          <w:rFonts w:hint="eastAsia"/>
        </w:rPr>
        <w:t>кровотечениями</w:t>
      </w:r>
    </w:p>
    <w:p w14:paraId="0C354F10" w14:textId="77777777" w:rsidR="00803B67" w:rsidRDefault="00803B67" w:rsidP="00803B67"/>
    <w:p w14:paraId="7426CC83" w14:textId="77777777" w:rsidR="00803B67" w:rsidRDefault="00803B67" w:rsidP="00803B67">
      <w:r>
        <w:t xml:space="preserve">4.1. </w:t>
      </w:r>
      <w:r>
        <w:rPr>
          <w:rFonts w:hint="eastAsia"/>
        </w:rPr>
        <w:t>Клиническая</w:t>
      </w:r>
      <w:r>
        <w:t xml:space="preserve"> </w:t>
      </w:r>
      <w:r>
        <w:rPr>
          <w:rFonts w:hint="eastAsia"/>
        </w:rPr>
        <w:t>картина</w:t>
      </w:r>
      <w:r>
        <w:t xml:space="preserve"> </w:t>
      </w:r>
      <w:r>
        <w:rPr>
          <w:rFonts w:hint="eastAsia"/>
        </w:rPr>
        <w:t>синдрома</w:t>
      </w:r>
      <w:r>
        <w:t xml:space="preserve"> </w:t>
      </w:r>
      <w:r>
        <w:rPr>
          <w:rFonts w:hint="eastAsia"/>
        </w:rPr>
        <w:t>кишечной</w:t>
      </w:r>
      <w:r>
        <w:t xml:space="preserve"> </w:t>
      </w:r>
      <w:r>
        <w:rPr>
          <w:rFonts w:hint="eastAsia"/>
        </w:rPr>
        <w:t>недостаточности</w:t>
      </w:r>
    </w:p>
    <w:p w14:paraId="0F80A42C" w14:textId="77777777" w:rsidR="00803B67" w:rsidRDefault="00803B67" w:rsidP="00803B67"/>
    <w:p w14:paraId="5526D2B9" w14:textId="77777777" w:rsidR="00803B67" w:rsidRDefault="00803B67" w:rsidP="00803B67">
      <w:r>
        <w:t xml:space="preserve">4.2. </w:t>
      </w:r>
      <w:r>
        <w:rPr>
          <w:rFonts w:hint="eastAsia"/>
        </w:rPr>
        <w:t>Состояние</w:t>
      </w:r>
      <w:r>
        <w:t xml:space="preserve"> </w:t>
      </w:r>
      <w:r>
        <w:rPr>
          <w:rFonts w:hint="eastAsia"/>
        </w:rPr>
        <w:t>моторно</w:t>
      </w:r>
      <w:r>
        <w:t>-</w:t>
      </w:r>
      <w:r>
        <w:rPr>
          <w:rFonts w:hint="eastAsia"/>
        </w:rPr>
        <w:t>эвакуаторной</w:t>
      </w:r>
      <w:r>
        <w:t xml:space="preserve"> </w:t>
      </w:r>
      <w:r>
        <w:rPr>
          <w:rFonts w:hint="eastAsia"/>
        </w:rPr>
        <w:t>функции</w:t>
      </w:r>
      <w:r>
        <w:t xml:space="preserve"> </w:t>
      </w:r>
      <w:r>
        <w:rPr>
          <w:rFonts w:hint="eastAsia"/>
        </w:rPr>
        <w:t>желудочно</w:t>
      </w:r>
      <w:r>
        <w:t>-</w:t>
      </w:r>
      <w:r>
        <w:rPr>
          <w:rFonts w:hint="eastAsia"/>
        </w:rPr>
        <w:t>кишечного</w:t>
      </w:r>
      <w:r>
        <w:t xml:space="preserve"> </w:t>
      </w:r>
      <w:r>
        <w:rPr>
          <w:rFonts w:hint="eastAsia"/>
        </w:rPr>
        <w:t>тракта</w:t>
      </w:r>
    </w:p>
    <w:p w14:paraId="4D6ED986" w14:textId="77777777" w:rsidR="00803B67" w:rsidRDefault="00803B67" w:rsidP="00803B67"/>
    <w:p w14:paraId="309BCD1C" w14:textId="77777777" w:rsidR="00803B67" w:rsidRDefault="00803B67" w:rsidP="00803B67">
      <w:r>
        <w:t xml:space="preserve">4.3. </w:t>
      </w:r>
      <w:r>
        <w:rPr>
          <w:rFonts w:hint="eastAsia"/>
        </w:rPr>
        <w:t>Сонографическое</w:t>
      </w:r>
      <w:r>
        <w:t xml:space="preserve"> </w:t>
      </w:r>
      <w:r>
        <w:rPr>
          <w:rFonts w:hint="eastAsia"/>
        </w:rPr>
        <w:t>исследование</w:t>
      </w:r>
      <w:r>
        <w:t xml:space="preserve"> </w:t>
      </w:r>
      <w:r>
        <w:rPr>
          <w:rFonts w:hint="eastAsia"/>
        </w:rPr>
        <w:t>тонкой</w:t>
      </w:r>
      <w:r>
        <w:t xml:space="preserve"> </w:t>
      </w:r>
      <w:r>
        <w:rPr>
          <w:rFonts w:hint="eastAsia"/>
        </w:rPr>
        <w:t>кишки</w:t>
      </w:r>
    </w:p>
    <w:p w14:paraId="6418866F" w14:textId="77777777" w:rsidR="00803B67" w:rsidRDefault="00803B67" w:rsidP="00803B67"/>
    <w:p w14:paraId="1BEA334F" w14:textId="77777777" w:rsidR="00803B67" w:rsidRDefault="00803B67" w:rsidP="00803B67">
      <w:r>
        <w:t xml:space="preserve">4.4. </w:t>
      </w:r>
      <w:r>
        <w:rPr>
          <w:rFonts w:hint="eastAsia"/>
        </w:rPr>
        <w:t>Микроскопическое</w:t>
      </w:r>
      <w:r>
        <w:t xml:space="preserve"> </w:t>
      </w:r>
      <w:r>
        <w:rPr>
          <w:rFonts w:hint="eastAsia"/>
        </w:rPr>
        <w:t>исследование</w:t>
      </w:r>
      <w:r>
        <w:t xml:space="preserve"> </w:t>
      </w:r>
      <w:r>
        <w:rPr>
          <w:rFonts w:hint="eastAsia"/>
        </w:rPr>
        <w:t>кала</w:t>
      </w:r>
    </w:p>
    <w:p w14:paraId="02BF0F28" w14:textId="77777777" w:rsidR="00803B67" w:rsidRDefault="00803B67" w:rsidP="00803B67"/>
    <w:p w14:paraId="76B52082" w14:textId="77777777" w:rsidR="00803B67" w:rsidRDefault="00803B67" w:rsidP="00803B67">
      <w:r>
        <w:t xml:space="preserve">4.5. </w:t>
      </w:r>
      <w:r>
        <w:rPr>
          <w:rFonts w:hint="eastAsia"/>
        </w:rPr>
        <w:t>Бактериологическое</w:t>
      </w:r>
      <w:r>
        <w:t xml:space="preserve"> </w:t>
      </w:r>
      <w:r>
        <w:rPr>
          <w:rFonts w:hint="eastAsia"/>
        </w:rPr>
        <w:t>исследование</w:t>
      </w:r>
      <w:r>
        <w:t xml:space="preserve"> </w:t>
      </w:r>
      <w:r>
        <w:rPr>
          <w:rFonts w:hint="eastAsia"/>
        </w:rPr>
        <w:t>кала</w:t>
      </w:r>
    </w:p>
    <w:p w14:paraId="1DAD172A" w14:textId="77777777" w:rsidR="00803B67" w:rsidRDefault="00803B67" w:rsidP="00803B67"/>
    <w:p w14:paraId="145E5B16" w14:textId="77777777" w:rsidR="00803B67" w:rsidRDefault="00803B67" w:rsidP="00803B67">
      <w:r>
        <w:t xml:space="preserve">4.6. </w:t>
      </w:r>
      <w:r>
        <w:rPr>
          <w:rFonts w:hint="eastAsia"/>
        </w:rPr>
        <w:t>Исследование</w:t>
      </w:r>
      <w:r>
        <w:t xml:space="preserve"> </w:t>
      </w:r>
      <w:r>
        <w:rPr>
          <w:rFonts w:hint="eastAsia"/>
        </w:rPr>
        <w:t>эндотоксикоза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тяжелыми</w:t>
      </w:r>
      <w:r>
        <w:t xml:space="preserve"> </w:t>
      </w:r>
      <w:r>
        <w:rPr>
          <w:rFonts w:hint="eastAsia"/>
        </w:rPr>
        <w:t>гастродуоде</w:t>
      </w:r>
      <w:r>
        <w:t>-</w:t>
      </w:r>
      <w:r>
        <w:rPr>
          <w:rFonts w:hint="eastAsia"/>
        </w:rPr>
        <w:t>нальными</w:t>
      </w:r>
      <w:r>
        <w:t xml:space="preserve"> </w:t>
      </w:r>
      <w:r>
        <w:rPr>
          <w:rFonts w:hint="eastAsia"/>
        </w:rPr>
        <w:t>кровотечениями</w:t>
      </w:r>
    </w:p>
    <w:p w14:paraId="02D910A5" w14:textId="77777777" w:rsidR="00803B67" w:rsidRDefault="00803B67" w:rsidP="00803B67"/>
    <w:p w14:paraId="5C603F84" w14:textId="77777777" w:rsidR="00803B67" w:rsidRDefault="00803B67" w:rsidP="00803B67">
      <w:r>
        <w:t xml:space="preserve">4.8. </w:t>
      </w:r>
      <w:r>
        <w:rPr>
          <w:rFonts w:hint="eastAsia"/>
        </w:rPr>
        <w:t>Обоснование</w:t>
      </w:r>
      <w:r>
        <w:t xml:space="preserve"> </w:t>
      </w:r>
      <w:r>
        <w:rPr>
          <w:rFonts w:hint="eastAsia"/>
        </w:rPr>
        <w:t>роли</w:t>
      </w:r>
      <w:r>
        <w:t xml:space="preserve"> </w:t>
      </w:r>
      <w:r>
        <w:rPr>
          <w:rFonts w:hint="eastAsia"/>
        </w:rPr>
        <w:t>кишечника</w:t>
      </w:r>
      <w:r>
        <w:t xml:space="preserve"> </w:t>
      </w:r>
      <w:r>
        <w:rPr>
          <w:rFonts w:hint="eastAsia"/>
        </w:rPr>
        <w:t>в</w:t>
      </w:r>
      <w:r>
        <w:t xml:space="preserve"> </w:t>
      </w:r>
      <w:r>
        <w:rPr>
          <w:rFonts w:hint="eastAsia"/>
        </w:rPr>
        <w:t>потенцировании</w:t>
      </w:r>
      <w:r>
        <w:t xml:space="preserve"> </w:t>
      </w:r>
      <w:r>
        <w:rPr>
          <w:rFonts w:hint="eastAsia"/>
        </w:rPr>
        <w:t>системного</w:t>
      </w:r>
      <w:r>
        <w:t xml:space="preserve"> </w:t>
      </w:r>
      <w:r>
        <w:rPr>
          <w:rFonts w:hint="eastAsia"/>
        </w:rPr>
        <w:t>эндотоксикоза</w:t>
      </w:r>
      <w:r>
        <w:t xml:space="preserve"> </w:t>
      </w:r>
      <w:r>
        <w:rPr>
          <w:rFonts w:hint="eastAsia"/>
        </w:rPr>
        <w:t>при</w:t>
      </w:r>
      <w:r>
        <w:t xml:space="preserve"> </w:t>
      </w:r>
      <w:r>
        <w:rPr>
          <w:rFonts w:hint="eastAsia"/>
        </w:rPr>
        <w:t>тяжелых</w:t>
      </w:r>
      <w:r>
        <w:t xml:space="preserve"> </w:t>
      </w:r>
      <w:r>
        <w:rPr>
          <w:rFonts w:hint="eastAsia"/>
        </w:rPr>
        <w:t>гастродуоденальных</w:t>
      </w:r>
      <w:r>
        <w:t xml:space="preserve"> </w:t>
      </w:r>
      <w:r>
        <w:rPr>
          <w:rFonts w:hint="eastAsia"/>
        </w:rPr>
        <w:t>кровотечениях</w:t>
      </w:r>
    </w:p>
    <w:p w14:paraId="73717FEC" w14:textId="77777777" w:rsidR="00803B67" w:rsidRDefault="00803B67" w:rsidP="00803B67"/>
    <w:p w14:paraId="644570D3" w14:textId="77777777" w:rsidR="00803B67" w:rsidRDefault="00803B67" w:rsidP="00803B67">
      <w:r>
        <w:t xml:space="preserve">4.7. </w:t>
      </w:r>
      <w:r>
        <w:rPr>
          <w:rFonts w:hint="eastAsia"/>
        </w:rPr>
        <w:t>Синдром</w:t>
      </w:r>
      <w:r>
        <w:t xml:space="preserve"> </w:t>
      </w:r>
      <w:r>
        <w:rPr>
          <w:rFonts w:hint="eastAsia"/>
        </w:rPr>
        <w:t>кишечной</w:t>
      </w:r>
      <w:r>
        <w:t xml:space="preserve"> </w:t>
      </w:r>
      <w:r>
        <w:rPr>
          <w:rFonts w:hint="eastAsia"/>
        </w:rPr>
        <w:t>недостаточности</w:t>
      </w:r>
      <w:r>
        <w:t xml:space="preserve"> </w:t>
      </w:r>
      <w:r>
        <w:rPr>
          <w:rFonts w:hint="eastAsia"/>
        </w:rPr>
        <w:t>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функциональным</w:t>
      </w:r>
      <w:r>
        <w:t xml:space="preserve"> </w:t>
      </w:r>
      <w:r>
        <w:rPr>
          <w:rFonts w:hint="eastAsia"/>
        </w:rPr>
        <w:t>состоянием</w:t>
      </w:r>
      <w:r>
        <w:t xml:space="preserve"> </w:t>
      </w:r>
      <w:r>
        <w:rPr>
          <w:rFonts w:hint="eastAsia"/>
        </w:rPr>
        <w:t>печени</w:t>
      </w:r>
      <w:r>
        <w:t xml:space="preserve"> </w:t>
      </w:r>
      <w:r>
        <w:rPr>
          <w:rFonts w:hint="eastAsia"/>
        </w:rPr>
        <w:t>и</w:t>
      </w:r>
      <w:r>
        <w:t xml:space="preserve"> </w:t>
      </w:r>
      <w:r>
        <w:rPr>
          <w:rFonts w:hint="eastAsia"/>
        </w:rPr>
        <w:t>почек</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гастродуоденальными</w:t>
      </w:r>
      <w:r>
        <w:t xml:space="preserve"> </w:t>
      </w:r>
      <w:r>
        <w:rPr>
          <w:rFonts w:hint="eastAsia"/>
        </w:rPr>
        <w:t>кровотечениями</w:t>
      </w:r>
    </w:p>
    <w:p w14:paraId="570644AA" w14:textId="77777777" w:rsidR="00803B67" w:rsidRDefault="00803B67" w:rsidP="00803B67"/>
    <w:p w14:paraId="26850AD2" w14:textId="77777777" w:rsidR="00803B67" w:rsidRDefault="00803B67" w:rsidP="00803B67">
      <w:r>
        <w:t xml:space="preserve">4.9. </w:t>
      </w:r>
      <w:r>
        <w:rPr>
          <w:rFonts w:hint="eastAsia"/>
        </w:rPr>
        <w:t>Диагностика</w:t>
      </w:r>
      <w:r>
        <w:t xml:space="preserve"> </w:t>
      </w:r>
      <w:r>
        <w:rPr>
          <w:rFonts w:hint="eastAsia"/>
        </w:rPr>
        <w:t>и</w:t>
      </w:r>
      <w:r>
        <w:t xml:space="preserve"> </w:t>
      </w:r>
      <w:r>
        <w:rPr>
          <w:rFonts w:hint="eastAsia"/>
        </w:rPr>
        <w:t>прогнозирование</w:t>
      </w:r>
      <w:r>
        <w:t xml:space="preserve"> </w:t>
      </w:r>
      <w:r>
        <w:rPr>
          <w:rFonts w:hint="eastAsia"/>
        </w:rPr>
        <w:t>синдрома</w:t>
      </w:r>
      <w:r>
        <w:t xml:space="preserve"> </w:t>
      </w:r>
      <w:r>
        <w:rPr>
          <w:rFonts w:hint="eastAsia"/>
        </w:rPr>
        <w:t>кишечной</w:t>
      </w:r>
      <w:r>
        <w:t xml:space="preserve"> </w:t>
      </w:r>
      <w:r>
        <w:rPr>
          <w:rFonts w:hint="eastAsia"/>
        </w:rPr>
        <w:t>недостаточности</w:t>
      </w:r>
    </w:p>
    <w:p w14:paraId="58FCE4B1" w14:textId="77777777" w:rsidR="00803B67" w:rsidRDefault="00803B67" w:rsidP="00803B67"/>
    <w:p w14:paraId="78DE424C" w14:textId="77777777" w:rsidR="00803B67" w:rsidRDefault="00803B67" w:rsidP="00803B67">
      <w:r>
        <w:rPr>
          <w:rFonts w:hint="eastAsia"/>
        </w:rPr>
        <w:t>Глава</w:t>
      </w:r>
      <w:r>
        <w:t xml:space="preserve"> 5. </w:t>
      </w:r>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синдрома</w:t>
      </w:r>
      <w:r>
        <w:t xml:space="preserve"> </w:t>
      </w:r>
      <w:r>
        <w:rPr>
          <w:rFonts w:hint="eastAsia"/>
        </w:rPr>
        <w:t>кишечной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тяжелыми</w:t>
      </w:r>
      <w:r>
        <w:t xml:space="preserve"> </w:t>
      </w:r>
      <w:r>
        <w:rPr>
          <w:rFonts w:hint="eastAsia"/>
        </w:rPr>
        <w:t>гастродуоде</w:t>
      </w:r>
      <w:r>
        <w:rPr>
          <w:rFonts w:hint="eastAsia"/>
        </w:rPr>
        <w:lastRenderedPageBreak/>
        <w:t>нальными</w:t>
      </w:r>
      <w:r>
        <w:t xml:space="preserve"> </w:t>
      </w:r>
      <w:r>
        <w:rPr>
          <w:rFonts w:hint="eastAsia"/>
        </w:rPr>
        <w:t>кровотечениями</w:t>
      </w:r>
    </w:p>
    <w:p w14:paraId="01A26250" w14:textId="77777777" w:rsidR="00803B67" w:rsidRDefault="00803B67" w:rsidP="00803B67"/>
    <w:p w14:paraId="4DA23E8D" w14:textId="77777777" w:rsidR="00803B67" w:rsidRDefault="00803B67" w:rsidP="00803B67">
      <w:r>
        <w:t xml:space="preserve">5.1. </w:t>
      </w:r>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синдрома</w:t>
      </w:r>
      <w:r>
        <w:t xml:space="preserve"> </w:t>
      </w:r>
      <w:r>
        <w:rPr>
          <w:rFonts w:hint="eastAsia"/>
        </w:rPr>
        <w:t>кишечной</w:t>
      </w:r>
      <w:r>
        <w:t xml:space="preserve"> </w:t>
      </w:r>
      <w:r>
        <w:rPr>
          <w:rFonts w:hint="eastAsia"/>
        </w:rPr>
        <w:t>недостаточности</w:t>
      </w:r>
    </w:p>
    <w:p w14:paraId="6446767F" w14:textId="77777777" w:rsidR="00803B67" w:rsidRDefault="00803B67" w:rsidP="00803B67"/>
    <w:p w14:paraId="7E3CD22E" w14:textId="77777777" w:rsidR="00803B67" w:rsidRDefault="00803B67" w:rsidP="00803B67">
      <w:r>
        <w:t xml:space="preserve">5.2. </w:t>
      </w:r>
      <w:r>
        <w:rPr>
          <w:rFonts w:hint="eastAsia"/>
        </w:rPr>
        <w:t>Результаты</w:t>
      </w:r>
      <w:r>
        <w:t xml:space="preserve"> </w:t>
      </w:r>
      <w:r>
        <w:rPr>
          <w:rFonts w:hint="eastAsia"/>
        </w:rPr>
        <w:t>лечения</w:t>
      </w:r>
      <w:r>
        <w:t xml:space="preserve"> </w:t>
      </w:r>
      <w:r>
        <w:rPr>
          <w:rFonts w:hint="eastAsia"/>
        </w:rPr>
        <w:t>и</w:t>
      </w:r>
      <w:r>
        <w:t xml:space="preserve"> </w:t>
      </w:r>
      <w:r>
        <w:rPr>
          <w:rFonts w:hint="eastAsia"/>
        </w:rPr>
        <w:t>профилактики</w:t>
      </w:r>
      <w:r>
        <w:t xml:space="preserve"> </w:t>
      </w:r>
      <w:r>
        <w:rPr>
          <w:rFonts w:hint="eastAsia"/>
        </w:rPr>
        <w:t>синдрома</w:t>
      </w:r>
      <w:r>
        <w:t xml:space="preserve"> </w:t>
      </w:r>
      <w:r>
        <w:rPr>
          <w:rFonts w:hint="eastAsia"/>
        </w:rPr>
        <w:t>кишечной</w:t>
      </w:r>
      <w:r>
        <w:t xml:space="preserve"> </w:t>
      </w:r>
      <w:r>
        <w:rPr>
          <w:rFonts w:hint="eastAsia"/>
        </w:rPr>
        <w:t>недостаточности</w:t>
      </w:r>
    </w:p>
    <w:p w14:paraId="7E582C10" w14:textId="77777777" w:rsidR="00803B67" w:rsidRDefault="00803B67" w:rsidP="00803B67"/>
    <w:p w14:paraId="179F5DAC" w14:textId="77777777" w:rsidR="00803B67" w:rsidRDefault="00803B67" w:rsidP="00803B67">
      <w:r>
        <w:rPr>
          <w:rFonts w:hint="eastAsia"/>
        </w:rPr>
        <w:t>Заключение</w:t>
      </w:r>
    </w:p>
    <w:p w14:paraId="57D94CB3" w14:textId="77777777" w:rsidR="00803B67" w:rsidRDefault="00803B67" w:rsidP="00803B67"/>
    <w:p w14:paraId="6265769B" w14:textId="4660583A" w:rsidR="00803B67" w:rsidRPr="00803B67" w:rsidRDefault="00803B67" w:rsidP="00803B67">
      <w:r>
        <w:rPr>
          <w:rFonts w:hint="eastAsia"/>
        </w:rPr>
        <w:t>Выводы</w:t>
      </w:r>
    </w:p>
    <w:sectPr w:rsidR="00803B67" w:rsidRPr="00803B6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E8E7" w14:textId="77777777" w:rsidR="00E44DDD" w:rsidRPr="008D1934" w:rsidRDefault="00E44DDD">
      <w:pPr>
        <w:spacing w:after="0" w:line="240" w:lineRule="auto"/>
      </w:pPr>
      <w:r w:rsidRPr="008D1934">
        <w:separator/>
      </w:r>
    </w:p>
  </w:endnote>
  <w:endnote w:type="continuationSeparator" w:id="0">
    <w:p w14:paraId="17430C02" w14:textId="77777777" w:rsidR="00E44DDD" w:rsidRPr="008D1934" w:rsidRDefault="00E44DD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76A06" w14:textId="77777777" w:rsidR="00E44DDD" w:rsidRPr="008D1934" w:rsidRDefault="00E44DDD"/>
    <w:p w14:paraId="479B0E05" w14:textId="77777777" w:rsidR="00E44DDD" w:rsidRPr="008D1934" w:rsidRDefault="00E44DDD"/>
    <w:p w14:paraId="2275A53E" w14:textId="77777777" w:rsidR="00E44DDD" w:rsidRPr="008D1934" w:rsidRDefault="00E44DDD"/>
    <w:p w14:paraId="165103AF" w14:textId="77777777" w:rsidR="00E44DDD" w:rsidRPr="008D1934" w:rsidRDefault="00E44DDD"/>
    <w:p w14:paraId="3D0700FA" w14:textId="77777777" w:rsidR="00E44DDD" w:rsidRPr="008D1934" w:rsidRDefault="00E44DDD"/>
    <w:p w14:paraId="50BD5DB2" w14:textId="77777777" w:rsidR="00E44DDD" w:rsidRPr="008D1934" w:rsidRDefault="00E44DDD"/>
    <w:p w14:paraId="0BC05E91" w14:textId="77777777" w:rsidR="00E44DDD" w:rsidRPr="008D1934" w:rsidRDefault="00E44DDD">
      <w:pPr>
        <w:rPr>
          <w:sz w:val="2"/>
          <w:szCs w:val="2"/>
        </w:rPr>
      </w:pPr>
      <w:r>
        <w:rPr>
          <w:noProof/>
        </w:rPr>
        <mc:AlternateContent>
          <mc:Choice Requires="wps">
            <w:drawing>
              <wp:anchor distT="0" distB="0" distL="63500" distR="63500" simplePos="0" relativeHeight="251660288" behindDoc="1" locked="0" layoutInCell="1" allowOverlap="1" wp14:anchorId="139A770C" wp14:editId="27D5B89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04B1AB" w14:textId="77777777" w:rsidR="00E44DDD" w:rsidRPr="008D1934" w:rsidRDefault="00E44D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A770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04B1AB" w14:textId="77777777" w:rsidR="00E44DDD" w:rsidRPr="008D1934" w:rsidRDefault="00E44D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DF89F8A" w14:textId="77777777" w:rsidR="00E44DDD" w:rsidRPr="008D1934" w:rsidRDefault="00E44DDD"/>
    <w:p w14:paraId="760D5A2E" w14:textId="77777777" w:rsidR="00E44DDD" w:rsidRPr="008D1934" w:rsidRDefault="00E44DDD"/>
    <w:p w14:paraId="79498A06" w14:textId="77777777" w:rsidR="00E44DDD" w:rsidRPr="008D1934" w:rsidRDefault="00E44DDD">
      <w:pPr>
        <w:rPr>
          <w:sz w:val="2"/>
          <w:szCs w:val="2"/>
        </w:rPr>
      </w:pPr>
      <w:r>
        <w:rPr>
          <w:noProof/>
        </w:rPr>
        <mc:AlternateContent>
          <mc:Choice Requires="wps">
            <w:drawing>
              <wp:anchor distT="0" distB="0" distL="63500" distR="63500" simplePos="0" relativeHeight="251659264" behindDoc="1" locked="0" layoutInCell="1" allowOverlap="1" wp14:anchorId="4D1744CB" wp14:editId="10B7105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5CAB704" w14:textId="77777777" w:rsidR="00E44DDD" w:rsidRPr="008D1934" w:rsidRDefault="00E44D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744C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CAB704" w14:textId="77777777" w:rsidR="00E44DDD" w:rsidRPr="008D1934" w:rsidRDefault="00E44D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540F700" w14:textId="77777777" w:rsidR="00E44DDD" w:rsidRPr="008D1934" w:rsidRDefault="00E44DDD"/>
    <w:p w14:paraId="78508759" w14:textId="77777777" w:rsidR="00E44DDD" w:rsidRPr="008D1934" w:rsidRDefault="00E44DDD">
      <w:pPr>
        <w:rPr>
          <w:sz w:val="2"/>
          <w:szCs w:val="2"/>
        </w:rPr>
      </w:pPr>
    </w:p>
    <w:p w14:paraId="4465650E" w14:textId="77777777" w:rsidR="00E44DDD" w:rsidRPr="008D1934" w:rsidRDefault="00E44DDD"/>
    <w:p w14:paraId="00E2B084" w14:textId="77777777" w:rsidR="00E44DDD" w:rsidRPr="008D1934" w:rsidRDefault="00E44DDD">
      <w:pPr>
        <w:spacing w:after="0" w:line="240" w:lineRule="auto"/>
      </w:pPr>
    </w:p>
  </w:footnote>
  <w:footnote w:type="continuationSeparator" w:id="0">
    <w:p w14:paraId="6D283B65" w14:textId="77777777" w:rsidR="00E44DDD" w:rsidRPr="008D1934" w:rsidRDefault="00E44DD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DD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3</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413</cp:revision>
  <cp:lastPrinted>2024-05-12T14:21:00Z</cp:lastPrinted>
  <dcterms:created xsi:type="dcterms:W3CDTF">2024-05-12T14:37:00Z</dcterms:created>
  <dcterms:modified xsi:type="dcterms:W3CDTF">2024-05-15T17:55:00Z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