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0048" w14:textId="38795BBA" w:rsidR="001F630B" w:rsidRDefault="000375CA" w:rsidP="000375CA">
      <w:pPr>
        <w:rPr>
          <w:rFonts w:ascii="Times New Roman" w:eastAsia="Arial Unicode MS" w:hAnsi="Times New Roman" w:cs="Times New Roman"/>
          <w:b/>
          <w:bCs/>
          <w:color w:val="000000"/>
          <w:kern w:val="0"/>
          <w:sz w:val="28"/>
          <w:szCs w:val="28"/>
          <w:lang w:eastAsia="ru-RU" w:bidi="uk-UA"/>
        </w:rPr>
      </w:pPr>
      <w:r w:rsidRPr="000375CA">
        <w:rPr>
          <w:rFonts w:ascii="Times New Roman" w:eastAsia="Arial Unicode MS" w:hAnsi="Times New Roman" w:cs="Times New Roman" w:hint="eastAsia"/>
          <w:b/>
          <w:bCs/>
          <w:color w:val="000000"/>
          <w:kern w:val="0"/>
          <w:sz w:val="28"/>
          <w:szCs w:val="28"/>
          <w:lang w:eastAsia="ru-RU" w:bidi="uk-UA"/>
        </w:rPr>
        <w:t>Григорьева</w:t>
      </w:r>
      <w:r w:rsidRPr="000375CA">
        <w:rPr>
          <w:rFonts w:ascii="Times New Roman" w:eastAsia="Arial Unicode MS" w:hAnsi="Times New Roman" w:cs="Times New Roman"/>
          <w:b/>
          <w:bCs/>
          <w:color w:val="000000"/>
          <w:kern w:val="0"/>
          <w:sz w:val="28"/>
          <w:szCs w:val="28"/>
          <w:lang w:eastAsia="ru-RU" w:bidi="uk-UA"/>
        </w:rPr>
        <w:t xml:space="preserve"> </w:t>
      </w:r>
      <w:r w:rsidRPr="000375CA">
        <w:rPr>
          <w:rFonts w:ascii="Times New Roman" w:eastAsia="Arial Unicode MS" w:hAnsi="Times New Roman" w:cs="Times New Roman" w:hint="eastAsia"/>
          <w:b/>
          <w:bCs/>
          <w:color w:val="000000"/>
          <w:kern w:val="0"/>
          <w:sz w:val="28"/>
          <w:szCs w:val="28"/>
          <w:lang w:eastAsia="ru-RU" w:bidi="uk-UA"/>
        </w:rPr>
        <w:t>Татьяна</w:t>
      </w:r>
      <w:r w:rsidRPr="000375CA">
        <w:rPr>
          <w:rFonts w:ascii="Times New Roman" w:eastAsia="Arial Unicode MS" w:hAnsi="Times New Roman" w:cs="Times New Roman"/>
          <w:b/>
          <w:bCs/>
          <w:color w:val="000000"/>
          <w:kern w:val="0"/>
          <w:sz w:val="28"/>
          <w:szCs w:val="28"/>
          <w:lang w:eastAsia="ru-RU" w:bidi="uk-UA"/>
        </w:rPr>
        <w:t xml:space="preserve"> </w:t>
      </w:r>
      <w:r w:rsidRPr="000375CA">
        <w:rPr>
          <w:rFonts w:ascii="Times New Roman" w:eastAsia="Arial Unicode MS" w:hAnsi="Times New Roman" w:cs="Times New Roman" w:hint="eastAsia"/>
          <w:b/>
          <w:bCs/>
          <w:color w:val="000000"/>
          <w:kern w:val="0"/>
          <w:sz w:val="28"/>
          <w:szCs w:val="28"/>
          <w:lang w:eastAsia="ru-RU" w:bidi="uk-UA"/>
        </w:rPr>
        <w:t>Евгеньевна</w:t>
      </w:r>
      <w:r>
        <w:rPr>
          <w:rFonts w:ascii="Times New Roman" w:eastAsia="Arial Unicode MS" w:hAnsi="Times New Roman" w:cs="Times New Roman" w:hint="eastAsia"/>
          <w:b/>
          <w:bCs/>
          <w:color w:val="000000"/>
          <w:kern w:val="0"/>
          <w:sz w:val="28"/>
          <w:szCs w:val="28"/>
          <w:lang w:eastAsia="ru-RU" w:bidi="uk-UA"/>
        </w:rPr>
        <w:t xml:space="preserve"> </w:t>
      </w:r>
      <w:r w:rsidRPr="000375CA">
        <w:rPr>
          <w:rFonts w:ascii="Times New Roman" w:eastAsia="Arial Unicode MS" w:hAnsi="Times New Roman" w:cs="Times New Roman" w:hint="eastAsia"/>
          <w:b/>
          <w:bCs/>
          <w:color w:val="000000"/>
          <w:kern w:val="0"/>
          <w:sz w:val="28"/>
          <w:szCs w:val="28"/>
          <w:lang w:eastAsia="ru-RU" w:bidi="uk-UA"/>
        </w:rPr>
        <w:t>Методика</w:t>
      </w:r>
      <w:r w:rsidRPr="000375CA">
        <w:rPr>
          <w:rFonts w:ascii="Times New Roman" w:eastAsia="Arial Unicode MS" w:hAnsi="Times New Roman" w:cs="Times New Roman"/>
          <w:b/>
          <w:bCs/>
          <w:color w:val="000000"/>
          <w:kern w:val="0"/>
          <w:sz w:val="28"/>
          <w:szCs w:val="28"/>
          <w:lang w:eastAsia="ru-RU" w:bidi="uk-UA"/>
        </w:rPr>
        <w:t xml:space="preserve"> </w:t>
      </w:r>
      <w:r w:rsidRPr="000375CA">
        <w:rPr>
          <w:rFonts w:ascii="Times New Roman" w:eastAsia="Arial Unicode MS" w:hAnsi="Times New Roman" w:cs="Times New Roman" w:hint="eastAsia"/>
          <w:b/>
          <w:bCs/>
          <w:color w:val="000000"/>
          <w:kern w:val="0"/>
          <w:sz w:val="28"/>
          <w:szCs w:val="28"/>
          <w:lang w:eastAsia="ru-RU" w:bidi="uk-UA"/>
        </w:rPr>
        <w:t>и</w:t>
      </w:r>
      <w:r w:rsidRPr="000375CA">
        <w:rPr>
          <w:rFonts w:ascii="Times New Roman" w:eastAsia="Arial Unicode MS" w:hAnsi="Times New Roman" w:cs="Times New Roman"/>
          <w:b/>
          <w:bCs/>
          <w:color w:val="000000"/>
          <w:kern w:val="0"/>
          <w:sz w:val="28"/>
          <w:szCs w:val="28"/>
          <w:lang w:eastAsia="ru-RU" w:bidi="uk-UA"/>
        </w:rPr>
        <w:t xml:space="preserve"> </w:t>
      </w:r>
      <w:r w:rsidRPr="000375CA">
        <w:rPr>
          <w:rFonts w:ascii="Times New Roman" w:eastAsia="Arial Unicode MS" w:hAnsi="Times New Roman" w:cs="Times New Roman" w:hint="eastAsia"/>
          <w:b/>
          <w:bCs/>
          <w:color w:val="000000"/>
          <w:kern w:val="0"/>
          <w:sz w:val="28"/>
          <w:szCs w:val="28"/>
          <w:lang w:eastAsia="ru-RU" w:bidi="uk-UA"/>
        </w:rPr>
        <w:t>комплекс</w:t>
      </w:r>
      <w:r w:rsidRPr="000375CA">
        <w:rPr>
          <w:rFonts w:ascii="Times New Roman" w:eastAsia="Arial Unicode MS" w:hAnsi="Times New Roman" w:cs="Times New Roman"/>
          <w:b/>
          <w:bCs/>
          <w:color w:val="000000"/>
          <w:kern w:val="0"/>
          <w:sz w:val="28"/>
          <w:szCs w:val="28"/>
          <w:lang w:eastAsia="ru-RU" w:bidi="uk-UA"/>
        </w:rPr>
        <w:t xml:space="preserve"> </w:t>
      </w:r>
      <w:r w:rsidRPr="000375CA">
        <w:rPr>
          <w:rFonts w:ascii="Times New Roman" w:eastAsia="Arial Unicode MS" w:hAnsi="Times New Roman" w:cs="Times New Roman" w:hint="eastAsia"/>
          <w:b/>
          <w:bCs/>
          <w:color w:val="000000"/>
          <w:kern w:val="0"/>
          <w:sz w:val="28"/>
          <w:szCs w:val="28"/>
          <w:lang w:eastAsia="ru-RU" w:bidi="uk-UA"/>
        </w:rPr>
        <w:t>имитационных</w:t>
      </w:r>
      <w:r w:rsidRPr="000375CA">
        <w:rPr>
          <w:rFonts w:ascii="Times New Roman" w:eastAsia="Arial Unicode MS" w:hAnsi="Times New Roman" w:cs="Times New Roman"/>
          <w:b/>
          <w:bCs/>
          <w:color w:val="000000"/>
          <w:kern w:val="0"/>
          <w:sz w:val="28"/>
          <w:szCs w:val="28"/>
          <w:lang w:eastAsia="ru-RU" w:bidi="uk-UA"/>
        </w:rPr>
        <w:t xml:space="preserve"> </w:t>
      </w:r>
      <w:r w:rsidRPr="000375CA">
        <w:rPr>
          <w:rFonts w:ascii="Times New Roman" w:eastAsia="Arial Unicode MS" w:hAnsi="Times New Roman" w:cs="Times New Roman" w:hint="eastAsia"/>
          <w:b/>
          <w:bCs/>
          <w:color w:val="000000"/>
          <w:kern w:val="0"/>
          <w:sz w:val="28"/>
          <w:szCs w:val="28"/>
          <w:lang w:eastAsia="ru-RU" w:bidi="uk-UA"/>
        </w:rPr>
        <w:t>моделей</w:t>
      </w:r>
      <w:r w:rsidRPr="000375CA">
        <w:rPr>
          <w:rFonts w:ascii="Times New Roman" w:eastAsia="Arial Unicode MS" w:hAnsi="Times New Roman" w:cs="Times New Roman"/>
          <w:b/>
          <w:bCs/>
          <w:color w:val="000000"/>
          <w:kern w:val="0"/>
          <w:sz w:val="28"/>
          <w:szCs w:val="28"/>
          <w:lang w:eastAsia="ru-RU" w:bidi="uk-UA"/>
        </w:rPr>
        <w:t xml:space="preserve"> </w:t>
      </w:r>
      <w:r w:rsidRPr="000375CA">
        <w:rPr>
          <w:rFonts w:ascii="Times New Roman" w:eastAsia="Arial Unicode MS" w:hAnsi="Times New Roman" w:cs="Times New Roman" w:hint="eastAsia"/>
          <w:b/>
          <w:bCs/>
          <w:color w:val="000000"/>
          <w:kern w:val="0"/>
          <w:sz w:val="28"/>
          <w:szCs w:val="28"/>
          <w:lang w:eastAsia="ru-RU" w:bidi="uk-UA"/>
        </w:rPr>
        <w:t>планирования</w:t>
      </w:r>
      <w:r w:rsidRPr="000375CA">
        <w:rPr>
          <w:rFonts w:ascii="Times New Roman" w:eastAsia="Arial Unicode MS" w:hAnsi="Times New Roman" w:cs="Times New Roman"/>
          <w:b/>
          <w:bCs/>
          <w:color w:val="000000"/>
          <w:kern w:val="0"/>
          <w:sz w:val="28"/>
          <w:szCs w:val="28"/>
          <w:lang w:eastAsia="ru-RU" w:bidi="uk-UA"/>
        </w:rPr>
        <w:t xml:space="preserve"> </w:t>
      </w:r>
      <w:r w:rsidRPr="000375CA">
        <w:rPr>
          <w:rFonts w:ascii="Times New Roman" w:eastAsia="Arial Unicode MS" w:hAnsi="Times New Roman" w:cs="Times New Roman" w:hint="eastAsia"/>
          <w:b/>
          <w:bCs/>
          <w:color w:val="000000"/>
          <w:kern w:val="0"/>
          <w:sz w:val="28"/>
          <w:szCs w:val="28"/>
          <w:lang w:eastAsia="ru-RU" w:bidi="uk-UA"/>
        </w:rPr>
        <w:t>процесса</w:t>
      </w:r>
      <w:r w:rsidRPr="000375CA">
        <w:rPr>
          <w:rFonts w:ascii="Times New Roman" w:eastAsia="Arial Unicode MS" w:hAnsi="Times New Roman" w:cs="Times New Roman"/>
          <w:b/>
          <w:bCs/>
          <w:color w:val="000000"/>
          <w:kern w:val="0"/>
          <w:sz w:val="28"/>
          <w:szCs w:val="28"/>
          <w:lang w:eastAsia="ru-RU" w:bidi="uk-UA"/>
        </w:rPr>
        <w:t xml:space="preserve"> </w:t>
      </w:r>
      <w:r w:rsidRPr="000375CA">
        <w:rPr>
          <w:rFonts w:ascii="Times New Roman" w:eastAsia="Arial Unicode MS" w:hAnsi="Times New Roman" w:cs="Times New Roman" w:hint="eastAsia"/>
          <w:b/>
          <w:bCs/>
          <w:color w:val="000000"/>
          <w:kern w:val="0"/>
          <w:sz w:val="28"/>
          <w:szCs w:val="28"/>
          <w:lang w:eastAsia="ru-RU" w:bidi="uk-UA"/>
        </w:rPr>
        <w:t>снегоуборки</w:t>
      </w:r>
    </w:p>
    <w:p w14:paraId="52C044EF" w14:textId="77777777" w:rsidR="000375CA" w:rsidRDefault="000375CA" w:rsidP="000375CA">
      <w:r>
        <w:rPr>
          <w:rFonts w:hint="eastAsia"/>
        </w:rPr>
        <w:t>ОГЛАВЛЕНИЕ</w:t>
      </w:r>
      <w:r>
        <w:t xml:space="preserve"> </w:t>
      </w:r>
      <w:r>
        <w:rPr>
          <w:rFonts w:hint="eastAsia"/>
        </w:rPr>
        <w:t>ДИССЕРТАЦИИ</w:t>
      </w:r>
    </w:p>
    <w:p w14:paraId="35216C27" w14:textId="77777777" w:rsidR="000375CA" w:rsidRDefault="000375CA" w:rsidP="000375CA">
      <w:r>
        <w:rPr>
          <w:rFonts w:hint="eastAsia"/>
        </w:rPr>
        <w:t>кандидат</w:t>
      </w:r>
      <w:r>
        <w:t xml:space="preserve"> </w:t>
      </w:r>
      <w:r>
        <w:rPr>
          <w:rFonts w:hint="eastAsia"/>
        </w:rPr>
        <w:t>наук</w:t>
      </w:r>
      <w:r>
        <w:t xml:space="preserve"> </w:t>
      </w:r>
      <w:r>
        <w:rPr>
          <w:rFonts w:hint="eastAsia"/>
        </w:rPr>
        <w:t>Григорьева</w:t>
      </w:r>
      <w:r>
        <w:t xml:space="preserve"> </w:t>
      </w:r>
      <w:r>
        <w:rPr>
          <w:rFonts w:hint="eastAsia"/>
        </w:rPr>
        <w:t>Татьяна</w:t>
      </w:r>
      <w:r>
        <w:t xml:space="preserve"> </w:t>
      </w:r>
      <w:r>
        <w:rPr>
          <w:rFonts w:hint="eastAsia"/>
        </w:rPr>
        <w:t>Евгеньевна</w:t>
      </w:r>
    </w:p>
    <w:p w14:paraId="5E3EDA26" w14:textId="77777777" w:rsidR="000375CA" w:rsidRDefault="000375CA" w:rsidP="000375CA">
      <w:r>
        <w:rPr>
          <w:rFonts w:hint="eastAsia"/>
        </w:rPr>
        <w:t>ВВЕДЕНИЕ</w:t>
      </w:r>
    </w:p>
    <w:p w14:paraId="2C43D6AC" w14:textId="77777777" w:rsidR="000375CA" w:rsidRDefault="000375CA" w:rsidP="000375CA"/>
    <w:p w14:paraId="418F496B" w14:textId="77777777" w:rsidR="000375CA" w:rsidRDefault="000375CA" w:rsidP="000375CA">
      <w:r>
        <w:rPr>
          <w:rFonts w:hint="eastAsia"/>
        </w:rPr>
        <w:t>ГЛАВА</w:t>
      </w:r>
      <w:r>
        <w:t xml:space="preserve"> 1.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ПЛАНИРОВАНИЯ</w:t>
      </w:r>
      <w:r>
        <w:t xml:space="preserve"> </w:t>
      </w:r>
      <w:r>
        <w:rPr>
          <w:rFonts w:hint="eastAsia"/>
        </w:rPr>
        <w:t>ПРОЦЕССА</w:t>
      </w:r>
      <w:r>
        <w:t xml:space="preserve"> </w:t>
      </w:r>
      <w:r>
        <w:rPr>
          <w:rFonts w:hint="eastAsia"/>
        </w:rPr>
        <w:t>СНЕГОУБОРКИ</w:t>
      </w:r>
    </w:p>
    <w:p w14:paraId="31006BE8" w14:textId="77777777" w:rsidR="000375CA" w:rsidRDefault="000375CA" w:rsidP="000375CA"/>
    <w:p w14:paraId="78387B8B" w14:textId="77777777" w:rsidR="000375CA" w:rsidRDefault="000375CA" w:rsidP="000375CA">
      <w:r>
        <w:t xml:space="preserve">1.1. </w:t>
      </w:r>
      <w:r>
        <w:rPr>
          <w:rFonts w:hint="eastAsia"/>
        </w:rPr>
        <w:t>Системное</w:t>
      </w:r>
      <w:r>
        <w:t xml:space="preserve"> </w:t>
      </w:r>
      <w:r>
        <w:rPr>
          <w:rFonts w:hint="eastAsia"/>
        </w:rPr>
        <w:t>представление</w:t>
      </w:r>
      <w:r>
        <w:t xml:space="preserve"> </w:t>
      </w:r>
      <w:r>
        <w:rPr>
          <w:rFonts w:hint="eastAsia"/>
        </w:rPr>
        <w:t>снегоуборочного</w:t>
      </w:r>
      <w:r>
        <w:t xml:space="preserve"> </w:t>
      </w:r>
      <w:r>
        <w:rPr>
          <w:rFonts w:hint="eastAsia"/>
        </w:rPr>
        <w:t>процесса</w:t>
      </w:r>
    </w:p>
    <w:p w14:paraId="29E882A7" w14:textId="77777777" w:rsidR="000375CA" w:rsidRDefault="000375CA" w:rsidP="000375CA"/>
    <w:p w14:paraId="57E8FD95" w14:textId="77777777" w:rsidR="000375CA" w:rsidRDefault="000375CA" w:rsidP="000375CA">
      <w:r>
        <w:t xml:space="preserve">1.2.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и</w:t>
      </w:r>
      <w:r>
        <w:t xml:space="preserve"> </w:t>
      </w:r>
      <w:r>
        <w:rPr>
          <w:rFonts w:hint="eastAsia"/>
        </w:rPr>
        <w:t>инструментов</w:t>
      </w:r>
      <w:r>
        <w:t xml:space="preserve"> </w:t>
      </w:r>
      <w:r>
        <w:rPr>
          <w:rFonts w:hint="eastAsia"/>
        </w:rPr>
        <w:t>планирования</w:t>
      </w:r>
      <w:r>
        <w:t xml:space="preserve"> </w:t>
      </w:r>
      <w:r>
        <w:rPr>
          <w:rFonts w:hint="eastAsia"/>
        </w:rPr>
        <w:t>процесса</w:t>
      </w:r>
      <w:r>
        <w:t xml:space="preserve"> </w:t>
      </w:r>
      <w:r>
        <w:rPr>
          <w:rFonts w:hint="eastAsia"/>
        </w:rPr>
        <w:t>снегоуборки</w:t>
      </w:r>
    </w:p>
    <w:p w14:paraId="205530D2" w14:textId="77777777" w:rsidR="000375CA" w:rsidRDefault="000375CA" w:rsidP="000375CA"/>
    <w:p w14:paraId="7F3EAD25" w14:textId="77777777" w:rsidR="000375CA" w:rsidRDefault="000375CA" w:rsidP="000375CA">
      <w:r>
        <w:t xml:space="preserve">1.3. </w:t>
      </w:r>
      <w:r>
        <w:rPr>
          <w:rFonts w:hint="eastAsia"/>
        </w:rPr>
        <w:t>Методика</w:t>
      </w:r>
      <w:r>
        <w:t xml:space="preserve"> </w:t>
      </w:r>
      <w:r>
        <w:rPr>
          <w:rFonts w:hint="eastAsia"/>
        </w:rPr>
        <w:t>оценки</w:t>
      </w:r>
      <w:r>
        <w:t xml:space="preserve"> </w:t>
      </w:r>
      <w:r>
        <w:rPr>
          <w:rFonts w:hint="eastAsia"/>
        </w:rPr>
        <w:t>временных</w:t>
      </w:r>
      <w:r>
        <w:t xml:space="preserve"> </w:t>
      </w:r>
      <w:r>
        <w:rPr>
          <w:rFonts w:hint="eastAsia"/>
        </w:rPr>
        <w:t>и</w:t>
      </w:r>
      <w:r>
        <w:t xml:space="preserve"> </w:t>
      </w:r>
      <w:r>
        <w:rPr>
          <w:rFonts w:hint="eastAsia"/>
        </w:rPr>
        <w:t>производственных</w:t>
      </w:r>
      <w:r>
        <w:t xml:space="preserve"> </w:t>
      </w:r>
      <w:r>
        <w:rPr>
          <w:rFonts w:hint="eastAsia"/>
        </w:rPr>
        <w:t>затрат</w:t>
      </w:r>
      <w:r>
        <w:t xml:space="preserve"> </w:t>
      </w:r>
      <w:r>
        <w:rPr>
          <w:rFonts w:hint="eastAsia"/>
        </w:rPr>
        <w:t>на</w:t>
      </w:r>
      <w:r>
        <w:t xml:space="preserve"> </w:t>
      </w:r>
      <w:r>
        <w:rPr>
          <w:rFonts w:hint="eastAsia"/>
        </w:rPr>
        <w:t>эксплуатацию</w:t>
      </w:r>
      <w:r>
        <w:t xml:space="preserve"> </w:t>
      </w:r>
      <w:r>
        <w:rPr>
          <w:rFonts w:hint="eastAsia"/>
        </w:rPr>
        <w:t>техники</w:t>
      </w:r>
      <w:r>
        <w:t xml:space="preserve"> </w:t>
      </w:r>
      <w:r>
        <w:rPr>
          <w:rFonts w:hint="eastAsia"/>
        </w:rPr>
        <w:t>при</w:t>
      </w:r>
      <w:r>
        <w:t xml:space="preserve"> </w:t>
      </w:r>
      <w:r>
        <w:rPr>
          <w:rFonts w:hint="eastAsia"/>
        </w:rPr>
        <w:t>планировании</w:t>
      </w:r>
      <w:r>
        <w:t xml:space="preserve"> </w:t>
      </w:r>
      <w:r>
        <w:rPr>
          <w:rFonts w:hint="eastAsia"/>
        </w:rPr>
        <w:t>процесса</w:t>
      </w:r>
      <w:r>
        <w:t xml:space="preserve"> </w:t>
      </w:r>
      <w:r>
        <w:rPr>
          <w:rFonts w:hint="eastAsia"/>
        </w:rPr>
        <w:t>снегоуборки</w:t>
      </w:r>
    </w:p>
    <w:p w14:paraId="228561E0" w14:textId="77777777" w:rsidR="000375CA" w:rsidRDefault="000375CA" w:rsidP="000375CA"/>
    <w:p w14:paraId="7208848C" w14:textId="77777777" w:rsidR="000375CA" w:rsidRDefault="000375CA" w:rsidP="000375CA">
      <w:r>
        <w:t xml:space="preserve">1.4. </w:t>
      </w:r>
      <w:r>
        <w:rPr>
          <w:rFonts w:hint="eastAsia"/>
        </w:rPr>
        <w:t>Постановка</w:t>
      </w:r>
      <w:r>
        <w:t xml:space="preserve"> </w:t>
      </w:r>
      <w:r>
        <w:rPr>
          <w:rFonts w:hint="eastAsia"/>
        </w:rPr>
        <w:t>задач</w:t>
      </w:r>
      <w:r>
        <w:t xml:space="preserve"> </w:t>
      </w:r>
      <w:r>
        <w:rPr>
          <w:rFonts w:hint="eastAsia"/>
        </w:rPr>
        <w:t>процесса</w:t>
      </w:r>
      <w:r>
        <w:t xml:space="preserve"> </w:t>
      </w:r>
      <w:r>
        <w:rPr>
          <w:rFonts w:hint="eastAsia"/>
        </w:rPr>
        <w:t>снегоуборки</w:t>
      </w:r>
    </w:p>
    <w:p w14:paraId="4BD1D536" w14:textId="77777777" w:rsidR="000375CA" w:rsidRDefault="000375CA" w:rsidP="000375CA"/>
    <w:p w14:paraId="4BED5740" w14:textId="77777777" w:rsidR="000375CA" w:rsidRDefault="000375CA" w:rsidP="000375CA">
      <w:r>
        <w:rPr>
          <w:rFonts w:hint="eastAsia"/>
        </w:rPr>
        <w:t>ВЫВОДЫ</w:t>
      </w:r>
      <w:r>
        <w:t xml:space="preserve"> </w:t>
      </w:r>
      <w:r>
        <w:rPr>
          <w:rFonts w:hint="eastAsia"/>
        </w:rPr>
        <w:t>ПО</w:t>
      </w:r>
      <w:r>
        <w:t xml:space="preserve"> </w:t>
      </w:r>
      <w:r>
        <w:rPr>
          <w:rFonts w:hint="eastAsia"/>
        </w:rPr>
        <w:t>ГЛАВЕ</w:t>
      </w:r>
    </w:p>
    <w:p w14:paraId="6B391BE6" w14:textId="77777777" w:rsidR="000375CA" w:rsidRDefault="000375CA" w:rsidP="000375CA"/>
    <w:p w14:paraId="08F024BE" w14:textId="77777777" w:rsidR="000375CA" w:rsidRDefault="000375CA" w:rsidP="000375CA">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ИНСТРУМЕНТАРИЙ</w:t>
      </w:r>
      <w:r>
        <w:t xml:space="preserve"> </w:t>
      </w:r>
      <w:r>
        <w:rPr>
          <w:rFonts w:hint="eastAsia"/>
        </w:rPr>
        <w:t>ПОСТРОЕНИЯ</w:t>
      </w:r>
      <w:r>
        <w:t xml:space="preserve"> </w:t>
      </w:r>
      <w:r>
        <w:rPr>
          <w:rFonts w:hint="eastAsia"/>
        </w:rPr>
        <w:t>ИМИТАЦИОННЫХ</w:t>
      </w:r>
      <w:r>
        <w:t xml:space="preserve"> </w:t>
      </w:r>
      <w:r>
        <w:rPr>
          <w:rFonts w:hint="eastAsia"/>
        </w:rPr>
        <w:t>МОДЕЛЕЙ</w:t>
      </w:r>
      <w:r>
        <w:t xml:space="preserve"> </w:t>
      </w:r>
      <w:r>
        <w:rPr>
          <w:rFonts w:hint="eastAsia"/>
        </w:rPr>
        <w:t>ПРОЦЕССА</w:t>
      </w:r>
      <w:r>
        <w:t xml:space="preserve"> </w:t>
      </w:r>
      <w:r>
        <w:rPr>
          <w:rFonts w:hint="eastAsia"/>
        </w:rPr>
        <w:t>СНЕГОУБОРКИ</w:t>
      </w:r>
    </w:p>
    <w:p w14:paraId="7FBE4CEF" w14:textId="77777777" w:rsidR="000375CA" w:rsidRDefault="000375CA" w:rsidP="000375CA"/>
    <w:p w14:paraId="429A6AB4" w14:textId="77777777" w:rsidR="000375CA" w:rsidRDefault="000375CA" w:rsidP="000375CA">
      <w:r>
        <w:t xml:space="preserve">2.1. </w:t>
      </w:r>
      <w:r>
        <w:rPr>
          <w:rFonts w:hint="eastAsia"/>
        </w:rPr>
        <w:t>Выбор</w:t>
      </w:r>
      <w:r>
        <w:t xml:space="preserve"> </w:t>
      </w:r>
      <w:r>
        <w:rPr>
          <w:rFonts w:hint="eastAsia"/>
        </w:rPr>
        <w:t>инструментального</w:t>
      </w:r>
      <w:r>
        <w:t xml:space="preserve"> </w:t>
      </w:r>
      <w:r>
        <w:rPr>
          <w:rFonts w:hint="eastAsia"/>
        </w:rPr>
        <w:t>средства</w:t>
      </w:r>
      <w:r>
        <w:t xml:space="preserve"> </w:t>
      </w:r>
      <w:r>
        <w:rPr>
          <w:rFonts w:hint="eastAsia"/>
        </w:rPr>
        <w:t>моделирования</w:t>
      </w:r>
      <w:r>
        <w:t xml:space="preserve"> </w:t>
      </w:r>
      <w:r>
        <w:rPr>
          <w:rFonts w:hint="eastAsia"/>
        </w:rPr>
        <w:t>процесса</w:t>
      </w:r>
      <w:r>
        <w:t xml:space="preserve"> </w:t>
      </w:r>
      <w:r>
        <w:rPr>
          <w:rFonts w:hint="eastAsia"/>
        </w:rPr>
        <w:t>снегоуборки</w:t>
      </w:r>
    </w:p>
    <w:p w14:paraId="38FC5B3A" w14:textId="77777777" w:rsidR="000375CA" w:rsidRDefault="000375CA" w:rsidP="000375CA"/>
    <w:p w14:paraId="44447FC2" w14:textId="77777777" w:rsidR="000375CA" w:rsidRDefault="000375CA" w:rsidP="000375CA">
      <w:r>
        <w:t xml:space="preserve">2.2. </w:t>
      </w:r>
      <w:r>
        <w:rPr>
          <w:rFonts w:hint="eastAsia"/>
        </w:rPr>
        <w:t>Методика</w:t>
      </w:r>
      <w:r>
        <w:t xml:space="preserve"> </w:t>
      </w:r>
      <w:r>
        <w:rPr>
          <w:rFonts w:hint="eastAsia"/>
        </w:rPr>
        <w:t>построения</w:t>
      </w:r>
      <w:r>
        <w:t xml:space="preserve"> </w:t>
      </w:r>
      <w:r>
        <w:rPr>
          <w:rFonts w:hint="eastAsia"/>
        </w:rPr>
        <w:t>многоуровневых</w:t>
      </w:r>
      <w:r>
        <w:t xml:space="preserve"> </w:t>
      </w:r>
      <w:r>
        <w:rPr>
          <w:rFonts w:hint="eastAsia"/>
        </w:rPr>
        <w:t>имитационных</w:t>
      </w:r>
      <w:r>
        <w:t xml:space="preserve"> </w:t>
      </w:r>
      <w:r>
        <w:rPr>
          <w:rFonts w:hint="eastAsia"/>
        </w:rPr>
        <w:t>моделей</w:t>
      </w:r>
      <w:r>
        <w:t xml:space="preserve"> </w:t>
      </w:r>
      <w:r>
        <w:rPr>
          <w:rFonts w:hint="eastAsia"/>
        </w:rPr>
        <w:t>процесса</w:t>
      </w:r>
      <w:r>
        <w:t xml:space="preserve"> </w:t>
      </w:r>
      <w:r>
        <w:rPr>
          <w:rFonts w:hint="eastAsia"/>
        </w:rPr>
        <w:t>снегоуборки</w:t>
      </w:r>
    </w:p>
    <w:p w14:paraId="12E61E74" w14:textId="77777777" w:rsidR="000375CA" w:rsidRDefault="000375CA" w:rsidP="000375CA"/>
    <w:p w14:paraId="212B0DFA" w14:textId="77777777" w:rsidR="000375CA" w:rsidRDefault="000375CA" w:rsidP="000375CA">
      <w:r>
        <w:t xml:space="preserve">2.3. </w:t>
      </w:r>
      <w:r>
        <w:rPr>
          <w:rFonts w:hint="eastAsia"/>
        </w:rPr>
        <w:t>Применение</w:t>
      </w:r>
      <w:r>
        <w:t xml:space="preserve"> </w:t>
      </w:r>
      <w:r>
        <w:rPr>
          <w:rFonts w:hint="eastAsia"/>
        </w:rPr>
        <w:t>сетей</w:t>
      </w:r>
      <w:r>
        <w:t xml:space="preserve"> </w:t>
      </w:r>
      <w:r>
        <w:rPr>
          <w:rFonts w:hint="eastAsia"/>
        </w:rPr>
        <w:t>Петри</w:t>
      </w:r>
      <w:r>
        <w:t xml:space="preserve"> </w:t>
      </w:r>
      <w:r>
        <w:rPr>
          <w:rFonts w:hint="eastAsia"/>
        </w:rPr>
        <w:t>в</w:t>
      </w:r>
      <w:r>
        <w:t xml:space="preserve"> </w:t>
      </w:r>
      <w:r>
        <w:rPr>
          <w:rFonts w:hint="eastAsia"/>
        </w:rPr>
        <w:t>методе</w:t>
      </w:r>
      <w:r>
        <w:t xml:space="preserve"> </w:t>
      </w:r>
      <w:r>
        <w:rPr>
          <w:rFonts w:hint="eastAsia"/>
        </w:rPr>
        <w:t>компонентных</w:t>
      </w:r>
      <w:r>
        <w:t xml:space="preserve"> </w:t>
      </w:r>
      <w:r>
        <w:rPr>
          <w:rFonts w:hint="eastAsia"/>
        </w:rPr>
        <w:t>цепей</w:t>
      </w:r>
      <w:r>
        <w:t xml:space="preserve"> </w:t>
      </w:r>
      <w:r>
        <w:rPr>
          <w:rFonts w:hint="eastAsia"/>
        </w:rPr>
        <w:t>для</w:t>
      </w:r>
      <w:r>
        <w:t xml:space="preserve"> </w:t>
      </w:r>
      <w:r>
        <w:rPr>
          <w:rFonts w:hint="eastAsia"/>
        </w:rPr>
        <w:t>моделирования</w:t>
      </w:r>
      <w:r>
        <w:t xml:space="preserve"> </w:t>
      </w:r>
      <w:r>
        <w:rPr>
          <w:rFonts w:hint="eastAsia"/>
        </w:rPr>
        <w:t>дискретно</w:t>
      </w:r>
      <w:r>
        <w:t>-</w:t>
      </w:r>
      <w:r>
        <w:rPr>
          <w:rFonts w:hint="eastAsia"/>
        </w:rPr>
        <w:t>событийных</w:t>
      </w:r>
      <w:r>
        <w:t xml:space="preserve"> </w:t>
      </w:r>
      <w:r>
        <w:rPr>
          <w:rFonts w:hint="eastAsia"/>
        </w:rPr>
        <w:t>проц</w:t>
      </w:r>
      <w:r>
        <w:rPr>
          <w:rFonts w:hint="eastAsia"/>
        </w:rPr>
        <w:lastRenderedPageBreak/>
        <w:t>ессов</w:t>
      </w:r>
      <w:r>
        <w:t xml:space="preserve"> </w:t>
      </w:r>
      <w:r>
        <w:rPr>
          <w:rFonts w:hint="eastAsia"/>
        </w:rPr>
        <w:t>снегоуборки</w:t>
      </w:r>
    </w:p>
    <w:p w14:paraId="0BC3EE64" w14:textId="77777777" w:rsidR="000375CA" w:rsidRDefault="000375CA" w:rsidP="000375CA"/>
    <w:p w14:paraId="769D1923" w14:textId="77777777" w:rsidR="000375CA" w:rsidRDefault="000375CA" w:rsidP="000375CA">
      <w:r>
        <w:t xml:space="preserve">2.4. </w:t>
      </w:r>
      <w:r>
        <w:rPr>
          <w:rFonts w:hint="eastAsia"/>
        </w:rPr>
        <w:t>Разработка</w:t>
      </w:r>
      <w:r>
        <w:t xml:space="preserve"> </w:t>
      </w:r>
      <w:r>
        <w:rPr>
          <w:rFonts w:hint="eastAsia"/>
        </w:rPr>
        <w:t>активных</w:t>
      </w:r>
      <w:r>
        <w:t xml:space="preserve"> </w:t>
      </w:r>
      <w:r>
        <w:rPr>
          <w:rFonts w:hint="eastAsia"/>
        </w:rPr>
        <w:t>компонентов</w:t>
      </w:r>
      <w:r>
        <w:t xml:space="preserve"> </w:t>
      </w:r>
      <w:r>
        <w:rPr>
          <w:rFonts w:hint="eastAsia"/>
        </w:rPr>
        <w:t>и</w:t>
      </w:r>
      <w:r>
        <w:t xml:space="preserve"> </w:t>
      </w:r>
      <w:r>
        <w:rPr>
          <w:rFonts w:hint="eastAsia"/>
        </w:rPr>
        <w:t>их</w:t>
      </w:r>
      <w:r>
        <w:t xml:space="preserve"> </w:t>
      </w:r>
      <w:r>
        <w:rPr>
          <w:rFonts w:hint="eastAsia"/>
        </w:rPr>
        <w:t>макрокомпонентов</w:t>
      </w:r>
      <w:r>
        <w:t xml:space="preserve"> </w:t>
      </w:r>
      <w:r>
        <w:rPr>
          <w:rFonts w:hint="eastAsia"/>
        </w:rPr>
        <w:t>для</w:t>
      </w:r>
      <w:r>
        <w:t xml:space="preserve"> </w:t>
      </w:r>
      <w:r>
        <w:rPr>
          <w:rFonts w:hint="eastAsia"/>
        </w:rPr>
        <w:t>единиц</w:t>
      </w:r>
      <w:r>
        <w:t xml:space="preserve"> </w:t>
      </w:r>
      <w:r>
        <w:rPr>
          <w:rFonts w:hint="eastAsia"/>
        </w:rPr>
        <w:t>снегоуборочной</w:t>
      </w:r>
      <w:r>
        <w:t xml:space="preserve"> </w:t>
      </w:r>
      <w:r>
        <w:rPr>
          <w:rFonts w:hint="eastAsia"/>
        </w:rPr>
        <w:t>техники</w:t>
      </w:r>
    </w:p>
    <w:p w14:paraId="03DA575E" w14:textId="77777777" w:rsidR="000375CA" w:rsidRDefault="000375CA" w:rsidP="000375CA"/>
    <w:p w14:paraId="6A566A2B" w14:textId="77777777" w:rsidR="000375CA" w:rsidRDefault="000375CA" w:rsidP="000375CA">
      <w:r>
        <w:t xml:space="preserve">2.4.1. </w:t>
      </w:r>
      <w:r>
        <w:rPr>
          <w:rFonts w:hint="eastAsia"/>
        </w:rPr>
        <w:t>Методика</w:t>
      </w:r>
      <w:r>
        <w:t xml:space="preserve"> </w:t>
      </w:r>
      <w:r>
        <w:rPr>
          <w:rFonts w:hint="eastAsia"/>
        </w:rPr>
        <w:t>построения</w:t>
      </w:r>
      <w:r>
        <w:t xml:space="preserve"> </w:t>
      </w:r>
      <w:r>
        <w:rPr>
          <w:rFonts w:hint="eastAsia"/>
        </w:rPr>
        <w:t>активных</w:t>
      </w:r>
      <w:r>
        <w:t xml:space="preserve"> </w:t>
      </w:r>
      <w:r>
        <w:rPr>
          <w:rFonts w:hint="eastAsia"/>
        </w:rPr>
        <w:t>компонентов</w:t>
      </w:r>
      <w:r>
        <w:t xml:space="preserve"> </w:t>
      </w:r>
      <w:r>
        <w:rPr>
          <w:rFonts w:hint="eastAsia"/>
        </w:rPr>
        <w:t>и</w:t>
      </w:r>
      <w:r>
        <w:t xml:space="preserve"> </w:t>
      </w:r>
      <w:r>
        <w:rPr>
          <w:rFonts w:hint="eastAsia"/>
        </w:rPr>
        <w:t>их</w:t>
      </w:r>
      <w:r>
        <w:t xml:space="preserve"> </w:t>
      </w:r>
      <w:r>
        <w:rPr>
          <w:rFonts w:hint="eastAsia"/>
        </w:rPr>
        <w:t>макрокомпонентов</w:t>
      </w:r>
      <w:r>
        <w:t xml:space="preserve"> </w:t>
      </w:r>
      <w:r>
        <w:rPr>
          <w:rFonts w:hint="eastAsia"/>
        </w:rPr>
        <w:t>снегоуборочной</w:t>
      </w:r>
      <w:r>
        <w:t xml:space="preserve"> </w:t>
      </w:r>
      <w:r>
        <w:rPr>
          <w:rFonts w:hint="eastAsia"/>
        </w:rPr>
        <w:t>техники</w:t>
      </w:r>
    </w:p>
    <w:p w14:paraId="1033D63B" w14:textId="77777777" w:rsidR="000375CA" w:rsidRDefault="000375CA" w:rsidP="000375CA"/>
    <w:p w14:paraId="2FAE4A69" w14:textId="77777777" w:rsidR="000375CA" w:rsidRDefault="000375CA" w:rsidP="000375CA">
      <w:r>
        <w:t xml:space="preserve">2.4.2. </w:t>
      </w:r>
      <w:r>
        <w:rPr>
          <w:rFonts w:hint="eastAsia"/>
        </w:rPr>
        <w:t>Модель</w:t>
      </w:r>
      <w:r>
        <w:t xml:space="preserve"> </w:t>
      </w:r>
      <w:r>
        <w:rPr>
          <w:rFonts w:hint="eastAsia"/>
        </w:rPr>
        <w:t>активного</w:t>
      </w:r>
      <w:r>
        <w:t xml:space="preserve"> </w:t>
      </w:r>
      <w:r>
        <w:rPr>
          <w:rFonts w:hint="eastAsia"/>
        </w:rPr>
        <w:t>компонента</w:t>
      </w:r>
      <w:r>
        <w:t xml:space="preserve"> </w:t>
      </w:r>
      <w:r>
        <w:rPr>
          <w:rFonts w:hint="eastAsia"/>
        </w:rPr>
        <w:t>«</w:t>
      </w:r>
      <w:r>
        <w:rPr>
          <w:rFonts w:hint="eastAsia"/>
        </w:rPr>
        <w:t>Самосвала</w:t>
      </w:r>
      <w:r>
        <w:rPr>
          <w:rFonts w:hint="eastAsia"/>
        </w:rPr>
        <w:t>»</w:t>
      </w:r>
      <w:r>
        <w:t xml:space="preserve"> </w:t>
      </w:r>
      <w:r>
        <w:rPr>
          <w:rFonts w:hint="eastAsia"/>
        </w:rPr>
        <w:t>и</w:t>
      </w:r>
      <w:r>
        <w:t xml:space="preserve"> </w:t>
      </w:r>
      <w:r>
        <w:rPr>
          <w:rFonts w:hint="eastAsia"/>
        </w:rPr>
        <w:t>его</w:t>
      </w:r>
      <w:r>
        <w:t xml:space="preserve"> </w:t>
      </w:r>
      <w:r>
        <w:rPr>
          <w:rFonts w:hint="eastAsia"/>
        </w:rPr>
        <w:t>макрокомпонента</w:t>
      </w:r>
    </w:p>
    <w:p w14:paraId="4C6961BB" w14:textId="77777777" w:rsidR="000375CA" w:rsidRDefault="000375CA" w:rsidP="000375CA"/>
    <w:p w14:paraId="01D716A2" w14:textId="77777777" w:rsidR="000375CA" w:rsidRDefault="000375CA" w:rsidP="000375CA">
      <w:r>
        <w:t xml:space="preserve">2.4.3. </w:t>
      </w:r>
      <w:r>
        <w:rPr>
          <w:rFonts w:hint="eastAsia"/>
        </w:rPr>
        <w:t>Модель</w:t>
      </w:r>
      <w:r>
        <w:t xml:space="preserve"> </w:t>
      </w:r>
      <w:r>
        <w:rPr>
          <w:rFonts w:hint="eastAsia"/>
        </w:rPr>
        <w:t>активного</w:t>
      </w:r>
      <w:r>
        <w:t xml:space="preserve"> </w:t>
      </w:r>
      <w:r>
        <w:rPr>
          <w:rFonts w:hint="eastAsia"/>
        </w:rPr>
        <w:t>компонента</w:t>
      </w:r>
      <w:r>
        <w:t xml:space="preserve"> </w:t>
      </w:r>
      <w:r>
        <w:rPr>
          <w:rFonts w:hint="eastAsia"/>
        </w:rPr>
        <w:t>«</w:t>
      </w:r>
      <w:r>
        <w:rPr>
          <w:rFonts w:hint="eastAsia"/>
        </w:rPr>
        <w:t>Снегопогрузчика</w:t>
      </w:r>
      <w:r>
        <w:rPr>
          <w:rFonts w:hint="eastAsia"/>
        </w:rPr>
        <w:t>»</w:t>
      </w:r>
      <w:r>
        <w:t xml:space="preserve"> </w:t>
      </w:r>
      <w:r>
        <w:rPr>
          <w:rFonts w:hint="eastAsia"/>
        </w:rPr>
        <w:t>и</w:t>
      </w:r>
      <w:r>
        <w:t xml:space="preserve"> </w:t>
      </w:r>
      <w:r>
        <w:rPr>
          <w:rFonts w:hint="eastAsia"/>
        </w:rPr>
        <w:t>его</w:t>
      </w:r>
      <w:r>
        <w:t xml:space="preserve"> </w:t>
      </w:r>
      <w:r>
        <w:rPr>
          <w:rFonts w:hint="eastAsia"/>
        </w:rPr>
        <w:t>макрокомпонента</w:t>
      </w:r>
    </w:p>
    <w:p w14:paraId="338BF435" w14:textId="77777777" w:rsidR="000375CA" w:rsidRDefault="000375CA" w:rsidP="000375CA"/>
    <w:p w14:paraId="1B24674E" w14:textId="77777777" w:rsidR="000375CA" w:rsidRDefault="000375CA" w:rsidP="000375CA">
      <w:r>
        <w:t xml:space="preserve">2.4.4. </w:t>
      </w:r>
      <w:r>
        <w:rPr>
          <w:rFonts w:hint="eastAsia"/>
        </w:rPr>
        <w:t>Формирование</w:t>
      </w:r>
      <w:r>
        <w:t xml:space="preserve"> </w:t>
      </w:r>
      <w:r>
        <w:rPr>
          <w:rFonts w:hint="eastAsia"/>
        </w:rPr>
        <w:t>обобщенной</w:t>
      </w:r>
      <w:r>
        <w:t xml:space="preserve"> </w:t>
      </w:r>
      <w:r>
        <w:rPr>
          <w:rFonts w:hint="eastAsia"/>
        </w:rPr>
        <w:t>компонентной</w:t>
      </w:r>
      <w:r>
        <w:t xml:space="preserve"> </w:t>
      </w:r>
      <w:r>
        <w:rPr>
          <w:rFonts w:hint="eastAsia"/>
        </w:rPr>
        <w:t>цепи</w:t>
      </w:r>
      <w:r>
        <w:t xml:space="preserve"> </w:t>
      </w:r>
      <w:r>
        <w:rPr>
          <w:rFonts w:hint="eastAsia"/>
        </w:rPr>
        <w:t>процесса</w:t>
      </w:r>
      <w:r>
        <w:t xml:space="preserve"> </w:t>
      </w:r>
      <w:r>
        <w:rPr>
          <w:rFonts w:hint="eastAsia"/>
        </w:rPr>
        <w:t>снегоуборки</w:t>
      </w:r>
    </w:p>
    <w:p w14:paraId="5E9BE1D8" w14:textId="77777777" w:rsidR="000375CA" w:rsidRDefault="000375CA" w:rsidP="000375CA"/>
    <w:p w14:paraId="1D33F263" w14:textId="77777777" w:rsidR="000375CA" w:rsidRDefault="000375CA" w:rsidP="000375CA">
      <w:r>
        <w:rPr>
          <w:rFonts w:hint="eastAsia"/>
        </w:rPr>
        <w:t>ВЫВОДЫ</w:t>
      </w:r>
      <w:r>
        <w:t xml:space="preserve"> </w:t>
      </w:r>
      <w:r>
        <w:rPr>
          <w:rFonts w:hint="eastAsia"/>
        </w:rPr>
        <w:t>ПО</w:t>
      </w:r>
      <w:r>
        <w:t xml:space="preserve"> </w:t>
      </w:r>
      <w:r>
        <w:rPr>
          <w:rFonts w:hint="eastAsia"/>
        </w:rPr>
        <w:t>ГЛАВЕ</w:t>
      </w:r>
    </w:p>
    <w:p w14:paraId="6CE68E6A" w14:textId="77777777" w:rsidR="000375CA" w:rsidRDefault="000375CA" w:rsidP="000375CA"/>
    <w:p w14:paraId="63F2592A" w14:textId="77777777" w:rsidR="000375CA" w:rsidRDefault="000375CA" w:rsidP="000375CA">
      <w:r>
        <w:t>72</w:t>
      </w:r>
    </w:p>
    <w:p w14:paraId="63538662" w14:textId="77777777" w:rsidR="000375CA" w:rsidRDefault="000375CA" w:rsidP="000375CA"/>
    <w:p w14:paraId="16574D8C" w14:textId="77777777" w:rsidR="000375CA" w:rsidRDefault="000375CA" w:rsidP="000375CA">
      <w:r>
        <w:rPr>
          <w:rFonts w:hint="eastAsia"/>
        </w:rPr>
        <w:t>ГЛАВА</w:t>
      </w:r>
      <w:r>
        <w:t xml:space="preserve"> 3. </w:t>
      </w:r>
      <w:r>
        <w:rPr>
          <w:rFonts w:hint="eastAsia"/>
        </w:rPr>
        <w:t>ПОСТРОЕНИЕ</w:t>
      </w:r>
      <w:r>
        <w:t xml:space="preserve"> </w:t>
      </w:r>
      <w:r>
        <w:rPr>
          <w:rFonts w:hint="eastAsia"/>
        </w:rPr>
        <w:t>КОМПЛЕКСА</w:t>
      </w:r>
      <w:r>
        <w:t xml:space="preserve"> </w:t>
      </w:r>
      <w:r>
        <w:rPr>
          <w:rFonts w:hint="eastAsia"/>
        </w:rPr>
        <w:t>МНОГОУРОВНЕВЫХ</w:t>
      </w:r>
      <w:r>
        <w:t xml:space="preserve"> </w:t>
      </w:r>
      <w:r>
        <w:rPr>
          <w:rFonts w:hint="eastAsia"/>
        </w:rPr>
        <w:t>ИМИТАЦИОННЫХ</w:t>
      </w:r>
      <w:r>
        <w:t xml:space="preserve"> </w:t>
      </w:r>
      <w:r>
        <w:rPr>
          <w:rFonts w:hint="eastAsia"/>
        </w:rPr>
        <w:t>МОДЕЛЕЙ</w:t>
      </w:r>
      <w:r>
        <w:t xml:space="preserve"> </w:t>
      </w:r>
      <w:r>
        <w:rPr>
          <w:rFonts w:hint="eastAsia"/>
        </w:rPr>
        <w:t>ПРОЦЕССА</w:t>
      </w:r>
      <w:r>
        <w:t xml:space="preserve"> </w:t>
      </w:r>
      <w:r>
        <w:rPr>
          <w:rFonts w:hint="eastAsia"/>
        </w:rPr>
        <w:t>СНЕГОУБОРКИ</w:t>
      </w:r>
      <w:r>
        <w:t xml:space="preserve"> (</w:t>
      </w:r>
      <w:r>
        <w:rPr>
          <w:rFonts w:hint="eastAsia"/>
        </w:rPr>
        <w:t>НА</w:t>
      </w:r>
      <w:r>
        <w:t xml:space="preserve"> </w:t>
      </w:r>
      <w:r>
        <w:rPr>
          <w:rFonts w:hint="eastAsia"/>
        </w:rPr>
        <w:t>ПРИМЕРЕ</w:t>
      </w:r>
      <w:r>
        <w:t xml:space="preserve"> </w:t>
      </w:r>
      <w:r>
        <w:rPr>
          <w:rFonts w:hint="eastAsia"/>
        </w:rPr>
        <w:t>ГОРОДА</w:t>
      </w:r>
      <w:r>
        <w:t xml:space="preserve"> </w:t>
      </w:r>
      <w:r>
        <w:rPr>
          <w:rFonts w:hint="eastAsia"/>
        </w:rPr>
        <w:t>ТОМСКА</w:t>
      </w:r>
      <w:r>
        <w:t>)</w:t>
      </w:r>
    </w:p>
    <w:p w14:paraId="2E46B593" w14:textId="77777777" w:rsidR="000375CA" w:rsidRDefault="000375CA" w:rsidP="000375CA"/>
    <w:p w14:paraId="69B08757" w14:textId="77777777" w:rsidR="000375CA" w:rsidRDefault="000375CA" w:rsidP="000375CA">
      <w:r>
        <w:t xml:space="preserve">3.1. </w:t>
      </w:r>
      <w:r>
        <w:rPr>
          <w:rFonts w:hint="eastAsia"/>
        </w:rPr>
        <w:t>Анализ</w:t>
      </w:r>
      <w:r>
        <w:t xml:space="preserve"> </w:t>
      </w:r>
      <w:r>
        <w:rPr>
          <w:rFonts w:hint="eastAsia"/>
        </w:rPr>
        <w:t>и</w:t>
      </w:r>
      <w:r>
        <w:t xml:space="preserve"> </w:t>
      </w:r>
      <w:r>
        <w:rPr>
          <w:rFonts w:hint="eastAsia"/>
        </w:rPr>
        <w:t>организация</w:t>
      </w:r>
      <w:r>
        <w:t xml:space="preserve"> </w:t>
      </w:r>
      <w:r>
        <w:rPr>
          <w:rFonts w:hint="eastAsia"/>
        </w:rPr>
        <w:t>процесса</w:t>
      </w:r>
      <w:r>
        <w:t xml:space="preserve"> </w:t>
      </w:r>
      <w:r>
        <w:rPr>
          <w:rFonts w:hint="eastAsia"/>
        </w:rPr>
        <w:t>снегоуборки</w:t>
      </w:r>
      <w:r>
        <w:t xml:space="preserve"> </w:t>
      </w:r>
      <w:r>
        <w:rPr>
          <w:rFonts w:hint="eastAsia"/>
        </w:rPr>
        <w:t>в</w:t>
      </w:r>
      <w:r>
        <w:t xml:space="preserve"> </w:t>
      </w:r>
      <w:r>
        <w:rPr>
          <w:rFonts w:hint="eastAsia"/>
        </w:rPr>
        <w:t>городе</w:t>
      </w:r>
      <w:r>
        <w:t xml:space="preserve"> </w:t>
      </w:r>
      <w:r>
        <w:rPr>
          <w:rFonts w:hint="eastAsia"/>
        </w:rPr>
        <w:t>Томске</w:t>
      </w:r>
    </w:p>
    <w:p w14:paraId="344504A0" w14:textId="77777777" w:rsidR="000375CA" w:rsidRDefault="000375CA" w:rsidP="000375CA"/>
    <w:p w14:paraId="56CF36CE" w14:textId="77777777" w:rsidR="000375CA" w:rsidRDefault="000375CA" w:rsidP="000375CA">
      <w:r>
        <w:t xml:space="preserve">3.2. </w:t>
      </w:r>
      <w:r>
        <w:rPr>
          <w:rFonts w:hint="eastAsia"/>
        </w:rPr>
        <w:t>Разработка</w:t>
      </w:r>
      <w:r>
        <w:t xml:space="preserve"> </w:t>
      </w:r>
      <w:r>
        <w:rPr>
          <w:rFonts w:hint="eastAsia"/>
        </w:rPr>
        <w:t>модели</w:t>
      </w:r>
      <w:r>
        <w:t xml:space="preserve"> </w:t>
      </w:r>
      <w:r>
        <w:rPr>
          <w:rFonts w:hint="eastAsia"/>
        </w:rPr>
        <w:t>«</w:t>
      </w:r>
      <w:r>
        <w:rPr>
          <w:rFonts w:hint="eastAsia"/>
        </w:rPr>
        <w:t>Механизированная</w:t>
      </w:r>
      <w:r>
        <w:t xml:space="preserve"> </w:t>
      </w:r>
      <w:r>
        <w:rPr>
          <w:rFonts w:hint="eastAsia"/>
        </w:rPr>
        <w:t>посыпка</w:t>
      </w:r>
      <w:r>
        <w:t xml:space="preserve"> </w:t>
      </w:r>
      <w:r>
        <w:rPr>
          <w:rFonts w:hint="eastAsia"/>
        </w:rPr>
        <w:t>проезжей</w:t>
      </w:r>
      <w:r>
        <w:t xml:space="preserve"> </w:t>
      </w:r>
      <w:r>
        <w:rPr>
          <w:rFonts w:hint="eastAsia"/>
        </w:rPr>
        <w:t>части</w:t>
      </w:r>
      <w:r>
        <w:t xml:space="preserve"> </w:t>
      </w:r>
      <w:r>
        <w:rPr>
          <w:rFonts w:hint="eastAsia"/>
        </w:rPr>
        <w:t>противогололедными</w:t>
      </w:r>
      <w:r>
        <w:t xml:space="preserve"> </w:t>
      </w:r>
      <w:r>
        <w:rPr>
          <w:rFonts w:hint="eastAsia"/>
        </w:rPr>
        <w:t>материалами</w:t>
      </w:r>
      <w:r>
        <w:rPr>
          <w:rFonts w:hint="eastAsia"/>
        </w:rPr>
        <w:t>»</w:t>
      </w:r>
    </w:p>
    <w:p w14:paraId="66765E04" w14:textId="77777777" w:rsidR="000375CA" w:rsidRDefault="000375CA" w:rsidP="000375CA"/>
    <w:p w14:paraId="6601AFD8" w14:textId="77777777" w:rsidR="000375CA" w:rsidRDefault="000375CA" w:rsidP="000375CA">
      <w:r>
        <w:t xml:space="preserve">3.3. </w:t>
      </w:r>
      <w:r>
        <w:rPr>
          <w:rFonts w:hint="eastAsia"/>
        </w:rPr>
        <w:t>Разработка</w:t>
      </w:r>
      <w:r>
        <w:t xml:space="preserve"> </w:t>
      </w:r>
      <w:r>
        <w:rPr>
          <w:rFonts w:hint="eastAsia"/>
        </w:rPr>
        <w:t>моделей</w:t>
      </w:r>
      <w:r>
        <w:t xml:space="preserve"> </w:t>
      </w:r>
      <w:r>
        <w:rPr>
          <w:rFonts w:hint="eastAsia"/>
        </w:rPr>
        <w:t>этапа</w:t>
      </w:r>
      <w:r>
        <w:t xml:space="preserve"> </w:t>
      </w:r>
      <w:r>
        <w:rPr>
          <w:rFonts w:hint="eastAsia"/>
        </w:rPr>
        <w:t>механизированного</w:t>
      </w:r>
      <w:r>
        <w:t xml:space="preserve"> </w:t>
      </w:r>
      <w:r>
        <w:rPr>
          <w:rFonts w:hint="eastAsia"/>
        </w:rPr>
        <w:t>сгребания</w:t>
      </w:r>
      <w:r>
        <w:t xml:space="preserve"> </w:t>
      </w:r>
      <w:r>
        <w:rPr>
          <w:rFonts w:hint="eastAsia"/>
        </w:rPr>
        <w:t>и</w:t>
      </w:r>
      <w:r>
        <w:t xml:space="preserve"> </w:t>
      </w:r>
      <w:r>
        <w:rPr>
          <w:rFonts w:hint="eastAsia"/>
        </w:rPr>
        <w:t>подметания</w:t>
      </w:r>
      <w:r>
        <w:t xml:space="preserve"> </w:t>
      </w:r>
      <w:r>
        <w:rPr>
          <w:rFonts w:hint="eastAsia"/>
        </w:rPr>
        <w:t>снега</w:t>
      </w:r>
      <w:r>
        <w:t xml:space="preserve"> </w:t>
      </w:r>
      <w:r>
        <w:rPr>
          <w:rFonts w:hint="eastAsia"/>
        </w:rPr>
        <w:t>с</w:t>
      </w:r>
      <w:r>
        <w:t xml:space="preserve"> </w:t>
      </w:r>
      <w:r>
        <w:rPr>
          <w:rFonts w:hint="eastAsia"/>
        </w:rPr>
        <w:t>проезжей</w:t>
      </w:r>
      <w:r>
        <w:t xml:space="preserve"> </w:t>
      </w:r>
      <w:r>
        <w:rPr>
          <w:rFonts w:hint="eastAsia"/>
        </w:rPr>
        <w:t>части</w:t>
      </w:r>
      <w:r>
        <w:t xml:space="preserve"> </w:t>
      </w:r>
      <w:r>
        <w:rPr>
          <w:rFonts w:hint="eastAsia"/>
        </w:rPr>
        <w:t>улиц</w:t>
      </w:r>
    </w:p>
    <w:p w14:paraId="69C3DCFD" w14:textId="77777777" w:rsidR="000375CA" w:rsidRDefault="000375CA" w:rsidP="000375CA"/>
    <w:p w14:paraId="1A01C8DA" w14:textId="77777777" w:rsidR="000375CA" w:rsidRDefault="000375CA" w:rsidP="000375CA">
      <w:r>
        <w:lastRenderedPageBreak/>
        <w:t xml:space="preserve">3.3.1. </w:t>
      </w:r>
      <w:r>
        <w:rPr>
          <w:rFonts w:hint="eastAsia"/>
        </w:rPr>
        <w:t>Модель</w:t>
      </w:r>
      <w:r>
        <w:t xml:space="preserve"> </w:t>
      </w:r>
      <w:r>
        <w:rPr>
          <w:rFonts w:hint="eastAsia"/>
        </w:rPr>
        <w:t>оптимального</w:t>
      </w:r>
      <w:r>
        <w:t xml:space="preserve"> </w:t>
      </w:r>
      <w:r>
        <w:rPr>
          <w:rFonts w:hint="eastAsia"/>
        </w:rPr>
        <w:t>маршрута</w:t>
      </w:r>
      <w:r>
        <w:t xml:space="preserve"> </w:t>
      </w:r>
      <w:r>
        <w:rPr>
          <w:rFonts w:hint="eastAsia"/>
        </w:rPr>
        <w:t>плужно</w:t>
      </w:r>
      <w:r>
        <w:t>-</w:t>
      </w:r>
      <w:r>
        <w:rPr>
          <w:rFonts w:hint="eastAsia"/>
        </w:rPr>
        <w:t>щеточных</w:t>
      </w:r>
      <w:r>
        <w:t xml:space="preserve"> </w:t>
      </w:r>
      <w:r>
        <w:rPr>
          <w:rFonts w:hint="eastAsia"/>
        </w:rPr>
        <w:t>снегоочистителей</w:t>
      </w:r>
    </w:p>
    <w:p w14:paraId="51831F19" w14:textId="77777777" w:rsidR="000375CA" w:rsidRDefault="000375CA" w:rsidP="000375CA"/>
    <w:p w14:paraId="2E4CDBFF" w14:textId="77777777" w:rsidR="000375CA" w:rsidRDefault="000375CA" w:rsidP="000375CA">
      <w:r>
        <w:t xml:space="preserve">3.3.2. </w:t>
      </w:r>
      <w:r>
        <w:rPr>
          <w:rFonts w:hint="eastAsia"/>
        </w:rPr>
        <w:t>Модель</w:t>
      </w:r>
      <w:r>
        <w:t xml:space="preserve"> </w:t>
      </w:r>
      <w:r>
        <w:rPr>
          <w:rFonts w:hint="eastAsia"/>
        </w:rPr>
        <w:t>«</w:t>
      </w:r>
      <w:r>
        <w:rPr>
          <w:rFonts w:hint="eastAsia"/>
        </w:rPr>
        <w:t>Механизированное</w:t>
      </w:r>
      <w:r>
        <w:t xml:space="preserve"> </w:t>
      </w:r>
      <w:r>
        <w:rPr>
          <w:rFonts w:hint="eastAsia"/>
        </w:rPr>
        <w:t>сгребание</w:t>
      </w:r>
      <w:r>
        <w:t xml:space="preserve"> </w:t>
      </w:r>
      <w:r>
        <w:rPr>
          <w:rFonts w:hint="eastAsia"/>
        </w:rPr>
        <w:t>и</w:t>
      </w:r>
      <w:r>
        <w:t xml:space="preserve"> </w:t>
      </w:r>
      <w:r>
        <w:rPr>
          <w:rFonts w:hint="eastAsia"/>
        </w:rPr>
        <w:t>подметание</w:t>
      </w:r>
      <w:r>
        <w:t xml:space="preserve"> </w:t>
      </w:r>
      <w:r>
        <w:rPr>
          <w:rFonts w:hint="eastAsia"/>
        </w:rPr>
        <w:t>снега</w:t>
      </w:r>
      <w:r>
        <w:t xml:space="preserve"> </w:t>
      </w:r>
      <w:r>
        <w:rPr>
          <w:rFonts w:hint="eastAsia"/>
        </w:rPr>
        <w:t>с</w:t>
      </w:r>
      <w:r>
        <w:t xml:space="preserve"> </w:t>
      </w:r>
      <w:r>
        <w:rPr>
          <w:rFonts w:hint="eastAsia"/>
        </w:rPr>
        <w:t>проезжей</w:t>
      </w:r>
      <w:r>
        <w:t xml:space="preserve"> </w:t>
      </w:r>
      <w:r>
        <w:rPr>
          <w:rFonts w:hint="eastAsia"/>
        </w:rPr>
        <w:t>части</w:t>
      </w:r>
      <w:r>
        <w:t xml:space="preserve"> </w:t>
      </w:r>
      <w:r>
        <w:rPr>
          <w:rFonts w:hint="eastAsia"/>
        </w:rPr>
        <w:t>улиц</w:t>
      </w:r>
      <w:r>
        <w:rPr>
          <w:rFonts w:hint="eastAsia"/>
        </w:rPr>
        <w:t>»</w:t>
      </w:r>
    </w:p>
    <w:p w14:paraId="55A09E47" w14:textId="77777777" w:rsidR="000375CA" w:rsidRDefault="000375CA" w:rsidP="000375CA"/>
    <w:p w14:paraId="0DE4DF11" w14:textId="77777777" w:rsidR="000375CA" w:rsidRDefault="000375CA" w:rsidP="000375CA">
      <w:r>
        <w:t xml:space="preserve">3.4. </w:t>
      </w:r>
      <w:r>
        <w:rPr>
          <w:rFonts w:hint="eastAsia"/>
        </w:rPr>
        <w:t>Разработка</w:t>
      </w:r>
      <w:r>
        <w:t xml:space="preserve"> </w:t>
      </w:r>
      <w:r>
        <w:rPr>
          <w:rFonts w:hint="eastAsia"/>
        </w:rPr>
        <w:t>модели</w:t>
      </w:r>
      <w:r>
        <w:t xml:space="preserve"> </w:t>
      </w:r>
      <w:r>
        <w:rPr>
          <w:rFonts w:hint="eastAsia"/>
        </w:rPr>
        <w:t>«</w:t>
      </w:r>
      <w:r>
        <w:rPr>
          <w:rFonts w:hint="eastAsia"/>
        </w:rPr>
        <w:t>Механизированная</w:t>
      </w:r>
      <w:r>
        <w:t xml:space="preserve"> </w:t>
      </w:r>
      <w:r>
        <w:rPr>
          <w:rFonts w:hint="eastAsia"/>
        </w:rPr>
        <w:t>погрузка</w:t>
      </w:r>
      <w:r>
        <w:t xml:space="preserve"> </w:t>
      </w:r>
      <w:r>
        <w:rPr>
          <w:rFonts w:hint="eastAsia"/>
        </w:rPr>
        <w:t>и</w:t>
      </w:r>
      <w:r>
        <w:t xml:space="preserve"> </w:t>
      </w:r>
      <w:r>
        <w:rPr>
          <w:rFonts w:hint="eastAsia"/>
        </w:rPr>
        <w:t>вывоз</w:t>
      </w:r>
      <w:r>
        <w:t xml:space="preserve"> </w:t>
      </w:r>
      <w:r>
        <w:rPr>
          <w:rFonts w:hint="eastAsia"/>
        </w:rPr>
        <w:t>снега</w:t>
      </w:r>
      <w:r>
        <w:t xml:space="preserve"> </w:t>
      </w:r>
      <w:r>
        <w:rPr>
          <w:rFonts w:hint="eastAsia"/>
        </w:rPr>
        <w:t>самосвалами</w:t>
      </w:r>
      <w:r>
        <w:rPr>
          <w:rFonts w:hint="eastAsia"/>
        </w:rPr>
        <w:t>»</w:t>
      </w:r>
    </w:p>
    <w:p w14:paraId="204E376A" w14:textId="77777777" w:rsidR="000375CA" w:rsidRDefault="000375CA" w:rsidP="000375CA"/>
    <w:p w14:paraId="73B0A5BC" w14:textId="77777777" w:rsidR="000375CA" w:rsidRDefault="000375CA" w:rsidP="000375CA">
      <w:r>
        <w:t xml:space="preserve">3.5. </w:t>
      </w:r>
      <w:r>
        <w:rPr>
          <w:rFonts w:hint="eastAsia"/>
        </w:rPr>
        <w:t>Разработка</w:t>
      </w:r>
      <w:r>
        <w:t xml:space="preserve"> </w:t>
      </w:r>
      <w:r>
        <w:rPr>
          <w:rFonts w:hint="eastAsia"/>
        </w:rPr>
        <w:t>модели</w:t>
      </w:r>
      <w:r>
        <w:t xml:space="preserve"> </w:t>
      </w:r>
      <w:r>
        <w:rPr>
          <w:rFonts w:hint="eastAsia"/>
        </w:rPr>
        <w:t>«</w:t>
      </w:r>
      <w:r>
        <w:rPr>
          <w:rFonts w:hint="eastAsia"/>
        </w:rPr>
        <w:t>Очередь</w:t>
      </w:r>
      <w:r>
        <w:t xml:space="preserve"> </w:t>
      </w:r>
      <w:r>
        <w:rPr>
          <w:rFonts w:hint="eastAsia"/>
        </w:rPr>
        <w:t>при</w:t>
      </w:r>
      <w:r>
        <w:t xml:space="preserve"> </w:t>
      </w:r>
      <w:r>
        <w:rPr>
          <w:rFonts w:hint="eastAsia"/>
        </w:rPr>
        <w:t>вывозе</w:t>
      </w:r>
      <w:r>
        <w:t xml:space="preserve"> </w:t>
      </w:r>
      <w:r>
        <w:rPr>
          <w:rFonts w:hint="eastAsia"/>
        </w:rPr>
        <w:t>снега</w:t>
      </w:r>
      <w:r>
        <w:t xml:space="preserve"> </w:t>
      </w:r>
      <w:r>
        <w:rPr>
          <w:rFonts w:hint="eastAsia"/>
        </w:rPr>
        <w:t>самосвалами</w:t>
      </w:r>
      <w:r>
        <w:t xml:space="preserve"> </w:t>
      </w:r>
      <w:r>
        <w:rPr>
          <w:rFonts w:hint="eastAsia"/>
        </w:rPr>
        <w:t>на</w:t>
      </w:r>
      <w:r>
        <w:t xml:space="preserve"> </w:t>
      </w:r>
      <w:r>
        <w:rPr>
          <w:rFonts w:hint="eastAsia"/>
        </w:rPr>
        <w:t>полигон</w:t>
      </w:r>
      <w:r>
        <w:rPr>
          <w:rFonts w:hint="eastAsia"/>
        </w:rPr>
        <w:t>»</w:t>
      </w:r>
    </w:p>
    <w:p w14:paraId="5AD32165" w14:textId="77777777" w:rsidR="000375CA" w:rsidRDefault="000375CA" w:rsidP="000375CA"/>
    <w:p w14:paraId="70B50285" w14:textId="77777777" w:rsidR="000375CA" w:rsidRDefault="000375CA" w:rsidP="000375CA">
      <w:r>
        <w:t xml:space="preserve">3.6. </w:t>
      </w:r>
      <w:r>
        <w:rPr>
          <w:rFonts w:hint="eastAsia"/>
        </w:rPr>
        <w:t>Анализ</w:t>
      </w:r>
      <w:r>
        <w:t xml:space="preserve"> </w:t>
      </w:r>
      <w:r>
        <w:rPr>
          <w:rFonts w:hint="eastAsia"/>
        </w:rPr>
        <w:t>временных</w:t>
      </w:r>
      <w:r>
        <w:t xml:space="preserve"> </w:t>
      </w:r>
      <w:r>
        <w:rPr>
          <w:rFonts w:hint="eastAsia"/>
        </w:rPr>
        <w:t>и</w:t>
      </w:r>
      <w:r>
        <w:t xml:space="preserve"> </w:t>
      </w:r>
      <w:r>
        <w:rPr>
          <w:rFonts w:hint="eastAsia"/>
        </w:rPr>
        <w:t>производственных</w:t>
      </w:r>
      <w:r>
        <w:t xml:space="preserve"> </w:t>
      </w:r>
      <w:r>
        <w:rPr>
          <w:rFonts w:hint="eastAsia"/>
        </w:rPr>
        <w:t>затрат</w:t>
      </w:r>
      <w:r>
        <w:t xml:space="preserve"> </w:t>
      </w:r>
      <w:r>
        <w:rPr>
          <w:rFonts w:hint="eastAsia"/>
        </w:rPr>
        <w:t>процесса</w:t>
      </w:r>
      <w:r>
        <w:t xml:space="preserve"> </w:t>
      </w:r>
      <w:r>
        <w:rPr>
          <w:rFonts w:hint="eastAsia"/>
        </w:rPr>
        <w:t>снегоуборки</w:t>
      </w:r>
    </w:p>
    <w:p w14:paraId="6B2E988F" w14:textId="77777777" w:rsidR="000375CA" w:rsidRDefault="000375CA" w:rsidP="000375CA"/>
    <w:p w14:paraId="759F83AE" w14:textId="77777777" w:rsidR="000375CA" w:rsidRDefault="000375CA" w:rsidP="000375CA">
      <w:r>
        <w:t xml:space="preserve">3.7. </w:t>
      </w:r>
      <w:r>
        <w:rPr>
          <w:rFonts w:hint="eastAsia"/>
        </w:rPr>
        <w:t>Предложения</w:t>
      </w:r>
      <w:r>
        <w:t xml:space="preserve"> </w:t>
      </w:r>
      <w:r>
        <w:rPr>
          <w:rFonts w:hint="eastAsia"/>
        </w:rPr>
        <w:t>по</w:t>
      </w:r>
      <w:r>
        <w:t xml:space="preserve"> </w:t>
      </w:r>
      <w:r>
        <w:rPr>
          <w:rFonts w:hint="eastAsia"/>
        </w:rPr>
        <w:t>реформированию</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процесса</w:t>
      </w:r>
      <w:r>
        <w:t xml:space="preserve"> </w:t>
      </w:r>
      <w:r>
        <w:rPr>
          <w:rFonts w:hint="eastAsia"/>
        </w:rPr>
        <w:t>снегоуборки</w:t>
      </w:r>
      <w:r>
        <w:t xml:space="preserve"> </w:t>
      </w:r>
      <w:r>
        <w:rPr>
          <w:rFonts w:hint="eastAsia"/>
        </w:rPr>
        <w:t>Спецавтохозяйства</w:t>
      </w:r>
    </w:p>
    <w:p w14:paraId="038BB369" w14:textId="77777777" w:rsidR="000375CA" w:rsidRDefault="000375CA" w:rsidP="000375CA"/>
    <w:p w14:paraId="216E66BD" w14:textId="77777777" w:rsidR="000375CA" w:rsidRDefault="000375CA" w:rsidP="000375CA">
      <w:r>
        <w:rPr>
          <w:rFonts w:hint="eastAsia"/>
        </w:rPr>
        <w:t>ВЫВОДЫ</w:t>
      </w:r>
      <w:r>
        <w:t xml:space="preserve"> </w:t>
      </w:r>
      <w:r>
        <w:rPr>
          <w:rFonts w:hint="eastAsia"/>
        </w:rPr>
        <w:t>ПО</w:t>
      </w:r>
      <w:r>
        <w:t xml:space="preserve"> </w:t>
      </w:r>
      <w:r>
        <w:rPr>
          <w:rFonts w:hint="eastAsia"/>
        </w:rPr>
        <w:t>ГЛАВЕ</w:t>
      </w:r>
    </w:p>
    <w:p w14:paraId="23681EDA" w14:textId="77777777" w:rsidR="000375CA" w:rsidRDefault="000375CA" w:rsidP="000375CA"/>
    <w:p w14:paraId="6C7461E4" w14:textId="77777777" w:rsidR="000375CA" w:rsidRDefault="000375CA" w:rsidP="000375CA">
      <w:r>
        <w:rPr>
          <w:rFonts w:hint="eastAsia"/>
        </w:rPr>
        <w:t>ЗАКЛЮЧЕНИЕ</w:t>
      </w:r>
    </w:p>
    <w:p w14:paraId="47DC59B8" w14:textId="77777777" w:rsidR="000375CA" w:rsidRDefault="000375CA" w:rsidP="000375CA"/>
    <w:p w14:paraId="6B6AC547" w14:textId="77777777" w:rsidR="000375CA" w:rsidRDefault="000375CA" w:rsidP="000375CA">
      <w:r>
        <w:rPr>
          <w:rFonts w:hint="eastAsia"/>
        </w:rPr>
        <w:t>СПИСОК</w:t>
      </w:r>
      <w:r>
        <w:t xml:space="preserve"> </w:t>
      </w:r>
      <w:r>
        <w:rPr>
          <w:rFonts w:hint="eastAsia"/>
        </w:rPr>
        <w:t>ИСПОЛЬЗОВАННОЙ</w:t>
      </w:r>
      <w:r>
        <w:t xml:space="preserve"> </w:t>
      </w:r>
      <w:r>
        <w:rPr>
          <w:rFonts w:hint="eastAsia"/>
        </w:rPr>
        <w:t>ЛИТЕРАТУРЫ</w:t>
      </w:r>
    </w:p>
    <w:p w14:paraId="7A1F2209" w14:textId="77777777" w:rsidR="000375CA" w:rsidRDefault="000375CA" w:rsidP="000375CA"/>
    <w:p w14:paraId="1769AD2E" w14:textId="77777777" w:rsidR="000375CA" w:rsidRDefault="000375CA" w:rsidP="000375CA">
      <w:r>
        <w:rPr>
          <w:rFonts w:hint="eastAsia"/>
        </w:rPr>
        <w:t>ПРИЛОЖЕНИЕ</w:t>
      </w:r>
      <w:r>
        <w:t xml:space="preserve"> </w:t>
      </w:r>
      <w:r>
        <w:rPr>
          <w:rFonts w:hint="eastAsia"/>
        </w:rPr>
        <w:t>А</w:t>
      </w:r>
      <w:r>
        <w:t xml:space="preserve">. </w:t>
      </w:r>
      <w:r>
        <w:rPr>
          <w:rFonts w:hint="eastAsia"/>
        </w:rPr>
        <w:t>РЯД</w:t>
      </w:r>
      <w:r>
        <w:t xml:space="preserve"> </w:t>
      </w:r>
      <w:r>
        <w:rPr>
          <w:rFonts w:hint="eastAsia"/>
        </w:rPr>
        <w:t>СУЩЕСТВУЮЩИХ</w:t>
      </w:r>
      <w:r>
        <w:t xml:space="preserve"> </w:t>
      </w:r>
      <w:r>
        <w:rPr>
          <w:rFonts w:hint="eastAsia"/>
        </w:rPr>
        <w:t>КОМПОНЕНТОВ</w:t>
      </w:r>
      <w:r>
        <w:t xml:space="preserve">, </w:t>
      </w:r>
      <w:r>
        <w:rPr>
          <w:rFonts w:hint="eastAsia"/>
        </w:rPr>
        <w:t>ИСПОЛЬЗУЕМЫХ</w:t>
      </w:r>
      <w:r>
        <w:t xml:space="preserve"> </w:t>
      </w:r>
      <w:r>
        <w:rPr>
          <w:rFonts w:hint="eastAsia"/>
        </w:rPr>
        <w:t>ПРИ</w:t>
      </w:r>
      <w:r>
        <w:t xml:space="preserve"> </w:t>
      </w:r>
      <w:r>
        <w:rPr>
          <w:rFonts w:hint="eastAsia"/>
        </w:rPr>
        <w:t>ПОСТРОЕНИИ</w:t>
      </w:r>
      <w:r>
        <w:t xml:space="preserve"> </w:t>
      </w:r>
      <w:r>
        <w:rPr>
          <w:rFonts w:hint="eastAsia"/>
        </w:rPr>
        <w:t>КОМПЛЕКСА</w:t>
      </w:r>
      <w:r>
        <w:t xml:space="preserve"> </w:t>
      </w:r>
      <w:r>
        <w:rPr>
          <w:rFonts w:hint="eastAsia"/>
        </w:rPr>
        <w:t>ИМИТАЦИОННЫХ</w:t>
      </w:r>
    </w:p>
    <w:p w14:paraId="4C258591" w14:textId="77777777" w:rsidR="000375CA" w:rsidRDefault="000375CA" w:rsidP="000375CA"/>
    <w:p w14:paraId="5681ECEF" w14:textId="77777777" w:rsidR="000375CA" w:rsidRDefault="000375CA" w:rsidP="000375CA">
      <w:r>
        <w:rPr>
          <w:rFonts w:hint="eastAsia"/>
        </w:rPr>
        <w:t>МОДЕЛЕЙ</w:t>
      </w:r>
      <w:r>
        <w:t xml:space="preserve"> </w:t>
      </w:r>
      <w:r>
        <w:rPr>
          <w:rFonts w:hint="eastAsia"/>
        </w:rPr>
        <w:t>ПРОЦЕССА</w:t>
      </w:r>
      <w:r>
        <w:t xml:space="preserve"> </w:t>
      </w:r>
      <w:r>
        <w:rPr>
          <w:rFonts w:hint="eastAsia"/>
        </w:rPr>
        <w:t>СНЕГОУБОРКИ</w:t>
      </w:r>
    </w:p>
    <w:p w14:paraId="516B5DD2" w14:textId="77777777" w:rsidR="000375CA" w:rsidRDefault="000375CA" w:rsidP="000375CA"/>
    <w:p w14:paraId="1EFB28B1" w14:textId="77777777" w:rsidR="000375CA" w:rsidRDefault="000375CA" w:rsidP="000375CA">
      <w:r>
        <w:rPr>
          <w:rFonts w:hint="eastAsia"/>
        </w:rPr>
        <w:t>ПРИЛОЖЕНИЕ</w:t>
      </w:r>
      <w:r>
        <w:t xml:space="preserve"> </w:t>
      </w:r>
      <w:r>
        <w:rPr>
          <w:rFonts w:hint="eastAsia"/>
        </w:rPr>
        <w:t>Б</w:t>
      </w:r>
      <w:r>
        <w:t xml:space="preserve">. </w:t>
      </w:r>
      <w:r>
        <w:rPr>
          <w:rFonts w:hint="eastAsia"/>
        </w:rPr>
        <w:t>ПЕРЕЧЕНЬ</w:t>
      </w:r>
      <w:r>
        <w:t xml:space="preserve"> </w:t>
      </w:r>
      <w:r>
        <w:rPr>
          <w:rFonts w:hint="eastAsia"/>
        </w:rPr>
        <w:t>РАЗРАБОТАННЫХ</w:t>
      </w:r>
      <w:r>
        <w:t xml:space="preserve"> </w:t>
      </w:r>
      <w:r>
        <w:rPr>
          <w:rFonts w:hint="eastAsia"/>
        </w:rPr>
        <w:t>КОМПОНЕНТОВ</w:t>
      </w:r>
      <w:r>
        <w:t xml:space="preserve">, </w:t>
      </w:r>
      <w:r>
        <w:rPr>
          <w:rFonts w:hint="eastAsia"/>
        </w:rPr>
        <w:t>ПРИМЕНЯЕМЫХ</w:t>
      </w:r>
      <w:r>
        <w:t xml:space="preserve"> </w:t>
      </w:r>
      <w:r>
        <w:rPr>
          <w:rFonts w:hint="eastAsia"/>
        </w:rPr>
        <w:t>ПРИ</w:t>
      </w:r>
      <w:r>
        <w:t xml:space="preserve"> </w:t>
      </w:r>
      <w:r>
        <w:rPr>
          <w:rFonts w:hint="eastAsia"/>
        </w:rPr>
        <w:t>ПОСТРОЕНИИ</w:t>
      </w:r>
      <w:r>
        <w:t xml:space="preserve"> </w:t>
      </w:r>
      <w:r>
        <w:rPr>
          <w:rFonts w:hint="eastAsia"/>
        </w:rPr>
        <w:t>КОМПЛЕКСА</w:t>
      </w:r>
      <w:r>
        <w:t xml:space="preserve"> </w:t>
      </w:r>
      <w:r>
        <w:rPr>
          <w:rFonts w:hint="eastAsia"/>
        </w:rPr>
        <w:t>ИМИТАЦИОННЫХ</w:t>
      </w:r>
    </w:p>
    <w:p w14:paraId="2454DB41" w14:textId="77777777" w:rsidR="000375CA" w:rsidRDefault="000375CA" w:rsidP="000375CA"/>
    <w:p w14:paraId="666C14FE" w14:textId="77777777" w:rsidR="000375CA" w:rsidRDefault="000375CA" w:rsidP="000375CA">
      <w:r>
        <w:rPr>
          <w:rFonts w:hint="eastAsia"/>
        </w:rPr>
        <w:lastRenderedPageBreak/>
        <w:t>МОДЕЛЕЙ</w:t>
      </w:r>
      <w:r>
        <w:t xml:space="preserve"> </w:t>
      </w:r>
      <w:r>
        <w:rPr>
          <w:rFonts w:hint="eastAsia"/>
        </w:rPr>
        <w:t>ПРОЦЕССА</w:t>
      </w:r>
      <w:r>
        <w:t xml:space="preserve"> </w:t>
      </w:r>
      <w:r>
        <w:rPr>
          <w:rFonts w:hint="eastAsia"/>
        </w:rPr>
        <w:t>СНЕГОУБОРКИ</w:t>
      </w:r>
    </w:p>
    <w:p w14:paraId="5B6E3FF2" w14:textId="77777777" w:rsidR="000375CA" w:rsidRDefault="000375CA" w:rsidP="000375CA"/>
    <w:p w14:paraId="2F98016E" w14:textId="77777777" w:rsidR="000375CA" w:rsidRDefault="000375CA" w:rsidP="000375CA">
      <w:r>
        <w:rPr>
          <w:rFonts w:hint="eastAsia"/>
        </w:rPr>
        <w:t>ПРИЛОЖЕНИЕ</w:t>
      </w:r>
      <w:r>
        <w:t xml:space="preserve"> </w:t>
      </w:r>
      <w:r>
        <w:rPr>
          <w:rFonts w:hint="eastAsia"/>
        </w:rPr>
        <w:t>В</w:t>
      </w:r>
      <w:r>
        <w:t xml:space="preserve">. </w:t>
      </w:r>
      <w:r>
        <w:rPr>
          <w:rFonts w:hint="eastAsia"/>
        </w:rPr>
        <w:t>ПРОДОЛЖИТЕЛЬНОСТЬ</w:t>
      </w:r>
      <w:r>
        <w:t xml:space="preserve"> </w:t>
      </w:r>
      <w:r>
        <w:rPr>
          <w:rFonts w:hint="eastAsia"/>
        </w:rPr>
        <w:t>ЗИМНЕГО</w:t>
      </w:r>
      <w:r>
        <w:t xml:space="preserve"> </w:t>
      </w:r>
      <w:r>
        <w:rPr>
          <w:rFonts w:hint="eastAsia"/>
        </w:rPr>
        <w:t>ПЕРИОДА</w:t>
      </w:r>
      <w:r>
        <w:t xml:space="preserve"> </w:t>
      </w:r>
      <w:r>
        <w:rPr>
          <w:rFonts w:hint="eastAsia"/>
        </w:rPr>
        <w:t>В</w:t>
      </w:r>
    </w:p>
    <w:p w14:paraId="757B9C9E" w14:textId="77777777" w:rsidR="000375CA" w:rsidRDefault="000375CA" w:rsidP="000375CA"/>
    <w:p w14:paraId="22345A6D" w14:textId="77777777" w:rsidR="000375CA" w:rsidRDefault="000375CA" w:rsidP="000375CA">
      <w:r>
        <w:rPr>
          <w:rFonts w:hint="eastAsia"/>
        </w:rPr>
        <w:t>ГОРОДАХ</w:t>
      </w:r>
      <w:r>
        <w:t xml:space="preserve"> </w:t>
      </w:r>
      <w:r>
        <w:rPr>
          <w:rFonts w:hint="eastAsia"/>
        </w:rPr>
        <w:t>СИБИРСКОГО</w:t>
      </w:r>
      <w:r>
        <w:t xml:space="preserve"> </w:t>
      </w:r>
      <w:r>
        <w:rPr>
          <w:rFonts w:hint="eastAsia"/>
        </w:rPr>
        <w:t>ФЕДЕРАЛЬНОГО</w:t>
      </w:r>
      <w:r>
        <w:t xml:space="preserve"> </w:t>
      </w:r>
      <w:r>
        <w:rPr>
          <w:rFonts w:hint="eastAsia"/>
        </w:rPr>
        <w:t>ОКРУГА</w:t>
      </w:r>
    </w:p>
    <w:p w14:paraId="4D7DD958" w14:textId="77777777" w:rsidR="000375CA" w:rsidRDefault="000375CA" w:rsidP="000375CA"/>
    <w:p w14:paraId="7007E553" w14:textId="77777777" w:rsidR="000375CA" w:rsidRDefault="000375CA" w:rsidP="000375CA">
      <w:r>
        <w:rPr>
          <w:rFonts w:hint="eastAsia"/>
        </w:rPr>
        <w:t>ПРИЛОЖЕНИЕ</w:t>
      </w:r>
      <w:r>
        <w:t xml:space="preserve"> </w:t>
      </w:r>
      <w:r>
        <w:rPr>
          <w:rFonts w:hint="eastAsia"/>
        </w:rPr>
        <w:t>Г</w:t>
      </w:r>
      <w:r>
        <w:t xml:space="preserve">. </w:t>
      </w:r>
      <w:r>
        <w:rPr>
          <w:rFonts w:hint="eastAsia"/>
        </w:rPr>
        <w:t>ПЕРЕЧЕНЬ</w:t>
      </w:r>
      <w:r>
        <w:t xml:space="preserve"> </w:t>
      </w:r>
      <w:r>
        <w:rPr>
          <w:rFonts w:hint="eastAsia"/>
        </w:rPr>
        <w:t>УЛИЦ</w:t>
      </w:r>
      <w:r>
        <w:t xml:space="preserve">, </w:t>
      </w:r>
      <w:r>
        <w:rPr>
          <w:rFonts w:hint="eastAsia"/>
        </w:rPr>
        <w:t>ЗАКРЕПЛЕННЫХ</w:t>
      </w:r>
      <w:r>
        <w:t xml:space="preserve"> </w:t>
      </w:r>
      <w:r>
        <w:rPr>
          <w:rFonts w:hint="eastAsia"/>
        </w:rPr>
        <w:t>ЗА</w:t>
      </w:r>
      <w:r>
        <w:t xml:space="preserve"> </w:t>
      </w:r>
      <w:r>
        <w:rPr>
          <w:rFonts w:hint="eastAsia"/>
        </w:rPr>
        <w:t>СПЕЦАВТОХОЗЯЙСТВОМ</w:t>
      </w:r>
    </w:p>
    <w:p w14:paraId="79F5919E" w14:textId="77777777" w:rsidR="000375CA" w:rsidRDefault="000375CA" w:rsidP="000375CA"/>
    <w:p w14:paraId="5CE04CF6" w14:textId="77777777" w:rsidR="000375CA" w:rsidRDefault="000375CA" w:rsidP="000375CA">
      <w:r>
        <w:rPr>
          <w:rFonts w:hint="eastAsia"/>
        </w:rPr>
        <w:t>ПРИЛОЖЕНИЕ</w:t>
      </w:r>
      <w:r>
        <w:t xml:space="preserve"> </w:t>
      </w:r>
      <w:r>
        <w:rPr>
          <w:rFonts w:hint="eastAsia"/>
        </w:rPr>
        <w:t>Д</w:t>
      </w:r>
      <w:r>
        <w:t xml:space="preserve">. </w:t>
      </w:r>
      <w:r>
        <w:rPr>
          <w:rFonts w:hint="eastAsia"/>
        </w:rPr>
        <w:t>МАТРИЦА</w:t>
      </w:r>
      <w:r>
        <w:t xml:space="preserve"> </w:t>
      </w:r>
      <w:r>
        <w:rPr>
          <w:rFonts w:hint="eastAsia"/>
        </w:rPr>
        <w:t>РАССТОЯНИЙ</w:t>
      </w:r>
      <w:r>
        <w:t xml:space="preserve"> </w:t>
      </w:r>
      <w:r>
        <w:rPr>
          <w:rFonts w:hint="eastAsia"/>
        </w:rPr>
        <w:t>ГРАФА</w:t>
      </w:r>
      <w:r>
        <w:t xml:space="preserve"> </w:t>
      </w:r>
      <w:r>
        <w:rPr>
          <w:rFonts w:hint="eastAsia"/>
        </w:rPr>
        <w:t>МАРШРУТА</w:t>
      </w:r>
    </w:p>
    <w:p w14:paraId="23F56F3B" w14:textId="77777777" w:rsidR="000375CA" w:rsidRDefault="000375CA" w:rsidP="000375CA"/>
    <w:p w14:paraId="19B8F98F" w14:textId="77777777" w:rsidR="000375CA" w:rsidRDefault="000375CA" w:rsidP="000375CA">
      <w:r>
        <w:rPr>
          <w:rFonts w:hint="eastAsia"/>
        </w:rPr>
        <w:t>ТРАНСПОРТНОЙ</w:t>
      </w:r>
      <w:r>
        <w:t xml:space="preserve"> </w:t>
      </w:r>
      <w:r>
        <w:rPr>
          <w:rFonts w:hint="eastAsia"/>
        </w:rPr>
        <w:t>СЕТИ</w:t>
      </w:r>
      <w:r>
        <w:t xml:space="preserve"> </w:t>
      </w:r>
      <w:r>
        <w:rPr>
          <w:rFonts w:hint="eastAsia"/>
        </w:rPr>
        <w:t>ПРИ</w:t>
      </w:r>
      <w:r>
        <w:t xml:space="preserve"> </w:t>
      </w:r>
      <w:r>
        <w:rPr>
          <w:rFonts w:hint="eastAsia"/>
        </w:rPr>
        <w:t>УБОРКЕ</w:t>
      </w:r>
      <w:r>
        <w:t xml:space="preserve"> </w:t>
      </w:r>
      <w:r>
        <w:rPr>
          <w:rFonts w:hint="eastAsia"/>
        </w:rPr>
        <w:t>СНЕГА</w:t>
      </w:r>
      <w:r>
        <w:t xml:space="preserve"> </w:t>
      </w:r>
      <w:r>
        <w:rPr>
          <w:rFonts w:hint="eastAsia"/>
        </w:rPr>
        <w:t>Г</w:t>
      </w:r>
      <w:r>
        <w:t xml:space="preserve">. </w:t>
      </w:r>
      <w:r>
        <w:rPr>
          <w:rFonts w:hint="eastAsia"/>
        </w:rPr>
        <w:t>ТОМСКА</w:t>
      </w:r>
    </w:p>
    <w:p w14:paraId="684AB598" w14:textId="77777777" w:rsidR="000375CA" w:rsidRDefault="000375CA" w:rsidP="000375CA"/>
    <w:p w14:paraId="15256F79" w14:textId="77777777" w:rsidR="000375CA" w:rsidRDefault="000375CA" w:rsidP="000375CA">
      <w:r>
        <w:rPr>
          <w:rFonts w:hint="eastAsia"/>
        </w:rPr>
        <w:t>ПРИЛОЖЕНИЕ</w:t>
      </w:r>
      <w:r>
        <w:t xml:space="preserve"> </w:t>
      </w:r>
      <w:r>
        <w:rPr>
          <w:rFonts w:hint="eastAsia"/>
        </w:rPr>
        <w:t>Е</w:t>
      </w:r>
      <w:r>
        <w:t xml:space="preserve">. </w:t>
      </w:r>
      <w:r>
        <w:rPr>
          <w:rFonts w:hint="eastAsia"/>
        </w:rPr>
        <w:t>АНАЛИЗ</w:t>
      </w:r>
      <w:r>
        <w:t xml:space="preserve"> </w:t>
      </w:r>
      <w:r>
        <w:rPr>
          <w:rFonts w:hint="eastAsia"/>
        </w:rPr>
        <w:t>ПОГОДНЫХ</w:t>
      </w:r>
      <w:r>
        <w:t xml:space="preserve"> </w:t>
      </w:r>
      <w:r>
        <w:rPr>
          <w:rFonts w:hint="eastAsia"/>
        </w:rPr>
        <w:t>УСЛОВИЙ</w:t>
      </w:r>
      <w:r>
        <w:t xml:space="preserve"> </w:t>
      </w:r>
      <w:r>
        <w:rPr>
          <w:rFonts w:hint="eastAsia"/>
        </w:rPr>
        <w:t>И</w:t>
      </w:r>
      <w:r>
        <w:t xml:space="preserve"> </w:t>
      </w:r>
      <w:r>
        <w:rPr>
          <w:rFonts w:hint="eastAsia"/>
        </w:rPr>
        <w:t>УСТАНОВЛЕНИЯ</w:t>
      </w:r>
      <w:r>
        <w:t xml:space="preserve"> </w:t>
      </w:r>
      <w:r>
        <w:rPr>
          <w:rFonts w:hint="eastAsia"/>
        </w:rPr>
        <w:t>КРАТНОСТИ</w:t>
      </w:r>
      <w:r>
        <w:t xml:space="preserve"> </w:t>
      </w:r>
      <w:r>
        <w:rPr>
          <w:rFonts w:hint="eastAsia"/>
        </w:rPr>
        <w:t>ВЫПОЛНЕНИЯ</w:t>
      </w:r>
      <w:r>
        <w:t xml:space="preserve"> </w:t>
      </w:r>
      <w:r>
        <w:rPr>
          <w:rFonts w:hint="eastAsia"/>
        </w:rPr>
        <w:t>СООТВЕТСТВУЮЩИХ</w:t>
      </w:r>
      <w:r>
        <w:t xml:space="preserve"> </w:t>
      </w:r>
      <w:r>
        <w:rPr>
          <w:rFonts w:hint="eastAsia"/>
        </w:rPr>
        <w:t>СНЕГОУБОРОЧНЫХ</w:t>
      </w:r>
    </w:p>
    <w:p w14:paraId="583233F8" w14:textId="77777777" w:rsidR="000375CA" w:rsidRDefault="000375CA" w:rsidP="000375CA"/>
    <w:p w14:paraId="1900A815" w14:textId="77777777" w:rsidR="000375CA" w:rsidRDefault="000375CA" w:rsidP="000375CA">
      <w:r>
        <w:rPr>
          <w:rFonts w:hint="eastAsia"/>
        </w:rPr>
        <w:t>РАБОТ</w:t>
      </w:r>
    </w:p>
    <w:p w14:paraId="493CF230" w14:textId="77777777" w:rsidR="000375CA" w:rsidRDefault="000375CA" w:rsidP="000375CA"/>
    <w:p w14:paraId="4223FCFF" w14:textId="77777777" w:rsidR="000375CA" w:rsidRDefault="000375CA" w:rsidP="000375CA">
      <w:r>
        <w:rPr>
          <w:rFonts w:hint="eastAsia"/>
        </w:rPr>
        <w:t>ПРИЛОЖЕНИЕ</w:t>
      </w:r>
      <w:r>
        <w:t xml:space="preserve"> </w:t>
      </w:r>
      <w:r>
        <w:rPr>
          <w:rFonts w:hint="eastAsia"/>
        </w:rPr>
        <w:t>Ж</w:t>
      </w:r>
      <w:r>
        <w:t xml:space="preserve">. </w:t>
      </w:r>
      <w:r>
        <w:rPr>
          <w:rFonts w:hint="eastAsia"/>
        </w:rPr>
        <w:t>РАСЧЕТЫ</w:t>
      </w:r>
      <w:r>
        <w:t xml:space="preserve"> </w:t>
      </w:r>
      <w:r>
        <w:rPr>
          <w:rFonts w:hint="eastAsia"/>
        </w:rPr>
        <w:t>СТОИМОСТИ</w:t>
      </w:r>
      <w:r>
        <w:t xml:space="preserve"> </w:t>
      </w:r>
      <w:r>
        <w:rPr>
          <w:rFonts w:hint="eastAsia"/>
        </w:rPr>
        <w:t>ЭТАПА</w:t>
      </w:r>
      <w:r>
        <w:t xml:space="preserve"> </w:t>
      </w:r>
      <w:r>
        <w:rPr>
          <w:rFonts w:hint="eastAsia"/>
        </w:rPr>
        <w:t>МЕХАНИЗИРОВАННОЙ</w:t>
      </w:r>
      <w:r>
        <w:t xml:space="preserve"> </w:t>
      </w:r>
      <w:r>
        <w:rPr>
          <w:rFonts w:hint="eastAsia"/>
        </w:rPr>
        <w:t>ПОСЫПКИ</w:t>
      </w:r>
      <w:r>
        <w:t xml:space="preserve"> </w:t>
      </w:r>
      <w:r>
        <w:rPr>
          <w:rFonts w:hint="eastAsia"/>
        </w:rPr>
        <w:t>ПРОЕЗЖЕЙ</w:t>
      </w:r>
      <w:r>
        <w:t xml:space="preserve"> </w:t>
      </w:r>
      <w:r>
        <w:rPr>
          <w:rFonts w:hint="eastAsia"/>
        </w:rPr>
        <w:t>ЧАСТИ</w:t>
      </w:r>
      <w:r>
        <w:t xml:space="preserve"> </w:t>
      </w:r>
      <w:r>
        <w:rPr>
          <w:rFonts w:hint="eastAsia"/>
        </w:rPr>
        <w:t>ПРОТИВОГОЛОЛЕДНЫМИ</w:t>
      </w:r>
      <w:r>
        <w:t xml:space="preserve"> </w:t>
      </w:r>
      <w:r>
        <w:rPr>
          <w:rFonts w:hint="eastAsia"/>
        </w:rPr>
        <w:t>МАТЕРИАЛАМИ</w:t>
      </w:r>
    </w:p>
    <w:p w14:paraId="79AD8924" w14:textId="77777777" w:rsidR="000375CA" w:rsidRDefault="000375CA" w:rsidP="000375CA"/>
    <w:p w14:paraId="1173275D" w14:textId="77777777" w:rsidR="000375CA" w:rsidRDefault="000375CA" w:rsidP="000375CA">
      <w:r>
        <w:rPr>
          <w:rFonts w:hint="eastAsia"/>
        </w:rPr>
        <w:t>ПРИЛОЖЕНИЕ</w:t>
      </w:r>
      <w:r>
        <w:t xml:space="preserve"> </w:t>
      </w:r>
      <w:r>
        <w:rPr>
          <w:rFonts w:hint="eastAsia"/>
        </w:rPr>
        <w:t>З</w:t>
      </w:r>
      <w:r>
        <w:t xml:space="preserve">. </w:t>
      </w:r>
      <w:r>
        <w:rPr>
          <w:rFonts w:hint="eastAsia"/>
        </w:rPr>
        <w:t>РАСЧЕТЫ</w:t>
      </w:r>
      <w:r>
        <w:t xml:space="preserve"> </w:t>
      </w:r>
      <w:r>
        <w:rPr>
          <w:rFonts w:hint="eastAsia"/>
        </w:rPr>
        <w:t>СТОИМОСТИ</w:t>
      </w:r>
      <w:r>
        <w:t xml:space="preserve"> </w:t>
      </w:r>
      <w:r>
        <w:rPr>
          <w:rFonts w:hint="eastAsia"/>
        </w:rPr>
        <w:t>ЭТАПА</w:t>
      </w:r>
      <w:r>
        <w:t xml:space="preserve"> </w:t>
      </w:r>
      <w:r>
        <w:rPr>
          <w:rFonts w:hint="eastAsia"/>
        </w:rPr>
        <w:t>МЕХАНИЗИРОВАННОГО</w:t>
      </w:r>
    </w:p>
    <w:p w14:paraId="09B9C2E0" w14:textId="77777777" w:rsidR="000375CA" w:rsidRDefault="000375CA" w:rsidP="000375CA"/>
    <w:p w14:paraId="3675C5AC" w14:textId="77777777" w:rsidR="000375CA" w:rsidRDefault="000375CA" w:rsidP="000375CA">
      <w:r>
        <w:rPr>
          <w:rFonts w:hint="eastAsia"/>
        </w:rPr>
        <w:t>СГРЕБАНИЯ</w:t>
      </w:r>
      <w:r>
        <w:t xml:space="preserve"> </w:t>
      </w:r>
      <w:r>
        <w:rPr>
          <w:rFonts w:hint="eastAsia"/>
        </w:rPr>
        <w:t>И</w:t>
      </w:r>
      <w:r>
        <w:t xml:space="preserve"> </w:t>
      </w:r>
      <w:r>
        <w:rPr>
          <w:rFonts w:hint="eastAsia"/>
        </w:rPr>
        <w:t>ПОДМЕТАНИЯ</w:t>
      </w:r>
      <w:r>
        <w:t xml:space="preserve"> </w:t>
      </w:r>
      <w:r>
        <w:rPr>
          <w:rFonts w:hint="eastAsia"/>
        </w:rPr>
        <w:t>СНЕГА</w:t>
      </w:r>
      <w:r>
        <w:t xml:space="preserve"> </w:t>
      </w:r>
      <w:r>
        <w:rPr>
          <w:rFonts w:hint="eastAsia"/>
        </w:rPr>
        <w:t>С</w:t>
      </w:r>
      <w:r>
        <w:t xml:space="preserve"> </w:t>
      </w:r>
      <w:r>
        <w:rPr>
          <w:rFonts w:hint="eastAsia"/>
        </w:rPr>
        <w:t>ПРОЕЗЖЕЙ</w:t>
      </w:r>
      <w:r>
        <w:t xml:space="preserve"> </w:t>
      </w:r>
      <w:r>
        <w:rPr>
          <w:rFonts w:hint="eastAsia"/>
        </w:rPr>
        <w:t>ЧАСТИ</w:t>
      </w:r>
      <w:r>
        <w:t xml:space="preserve"> </w:t>
      </w:r>
      <w:r>
        <w:rPr>
          <w:rFonts w:hint="eastAsia"/>
        </w:rPr>
        <w:t>УЛИЦ</w:t>
      </w:r>
    </w:p>
    <w:p w14:paraId="5F2D1719" w14:textId="77777777" w:rsidR="000375CA" w:rsidRDefault="000375CA" w:rsidP="000375CA"/>
    <w:p w14:paraId="5FDBFC16" w14:textId="77777777" w:rsidR="000375CA" w:rsidRDefault="000375CA" w:rsidP="000375CA">
      <w:r>
        <w:rPr>
          <w:rFonts w:hint="eastAsia"/>
        </w:rPr>
        <w:t>ПРИЛОЖЕНИЕ</w:t>
      </w:r>
      <w:r>
        <w:t xml:space="preserve"> </w:t>
      </w:r>
      <w:r>
        <w:rPr>
          <w:rFonts w:hint="eastAsia"/>
        </w:rPr>
        <w:t>И</w:t>
      </w:r>
      <w:r>
        <w:t xml:space="preserve">. </w:t>
      </w:r>
      <w:r>
        <w:rPr>
          <w:rFonts w:hint="eastAsia"/>
        </w:rPr>
        <w:t>РАСЧЕТЫ</w:t>
      </w:r>
      <w:r>
        <w:t xml:space="preserve"> </w:t>
      </w:r>
      <w:r>
        <w:rPr>
          <w:rFonts w:hint="eastAsia"/>
        </w:rPr>
        <w:t>СТОИМОСТИ</w:t>
      </w:r>
      <w:r>
        <w:t xml:space="preserve"> </w:t>
      </w:r>
      <w:r>
        <w:rPr>
          <w:rFonts w:hint="eastAsia"/>
        </w:rPr>
        <w:t>ЭТАПА</w:t>
      </w:r>
      <w:r>
        <w:t xml:space="preserve"> </w:t>
      </w:r>
      <w:r>
        <w:rPr>
          <w:rFonts w:hint="eastAsia"/>
        </w:rPr>
        <w:t>ФОРМИРОВАНИЯ</w:t>
      </w:r>
    </w:p>
    <w:p w14:paraId="1562C850" w14:textId="77777777" w:rsidR="000375CA" w:rsidRDefault="000375CA" w:rsidP="000375CA"/>
    <w:p w14:paraId="09AB6342" w14:textId="77777777" w:rsidR="000375CA" w:rsidRDefault="000375CA" w:rsidP="000375CA">
      <w:r>
        <w:rPr>
          <w:rFonts w:hint="eastAsia"/>
        </w:rPr>
        <w:t>СНЕЖНОГО</w:t>
      </w:r>
      <w:r>
        <w:t xml:space="preserve"> </w:t>
      </w:r>
      <w:r>
        <w:rPr>
          <w:rFonts w:hint="eastAsia"/>
        </w:rPr>
        <w:t>ВАЛА</w:t>
      </w:r>
      <w:r>
        <w:t xml:space="preserve"> </w:t>
      </w:r>
      <w:r>
        <w:rPr>
          <w:rFonts w:hint="eastAsia"/>
        </w:rPr>
        <w:t>АВТОГРЕЙДЕРОМ</w:t>
      </w:r>
    </w:p>
    <w:p w14:paraId="0F0B8550" w14:textId="77777777" w:rsidR="000375CA" w:rsidRDefault="000375CA" w:rsidP="000375CA"/>
    <w:p w14:paraId="5728E916" w14:textId="48061997" w:rsidR="000375CA" w:rsidRPr="000375CA" w:rsidRDefault="000375CA" w:rsidP="000375CA">
      <w:r>
        <w:rPr>
          <w:rFonts w:hint="eastAsia"/>
        </w:rPr>
        <w:t>ПРИЛОЖЕНИЕ</w:t>
      </w:r>
      <w:r>
        <w:t xml:space="preserve"> </w:t>
      </w:r>
      <w:r>
        <w:rPr>
          <w:rFonts w:hint="eastAsia"/>
        </w:rPr>
        <w:t>К</w:t>
      </w:r>
      <w:r>
        <w:t xml:space="preserve">. </w:t>
      </w:r>
      <w:r>
        <w:rPr>
          <w:rFonts w:hint="eastAsia"/>
        </w:rPr>
        <w:t>РАСЧЕТЫ</w:t>
      </w:r>
      <w:r>
        <w:t xml:space="preserve"> </w:t>
      </w:r>
      <w:r>
        <w:rPr>
          <w:rFonts w:hint="eastAsia"/>
        </w:rPr>
        <w:t>СТОИМОСТИ</w:t>
      </w:r>
      <w:r>
        <w:t xml:space="preserve"> </w:t>
      </w:r>
      <w:r>
        <w:rPr>
          <w:rFonts w:hint="eastAsia"/>
        </w:rPr>
        <w:t>ЭТАПА</w:t>
      </w:r>
      <w:r>
        <w:t xml:space="preserve"> </w:t>
      </w:r>
      <w:r>
        <w:rPr>
          <w:rFonts w:hint="eastAsia"/>
        </w:rPr>
        <w:t>МЕХАНИЗИРОВАННОЙ</w:t>
      </w:r>
      <w:r>
        <w:t xml:space="preserve"> </w:t>
      </w:r>
      <w:r>
        <w:rPr>
          <w:rFonts w:hint="eastAsia"/>
        </w:rPr>
        <w:t>ПОГРУЗКИ</w:t>
      </w:r>
      <w:r>
        <w:t xml:space="preserve"> </w:t>
      </w:r>
      <w:r>
        <w:rPr>
          <w:rFonts w:hint="eastAsia"/>
        </w:rPr>
        <w:t>И</w:t>
      </w:r>
      <w:r>
        <w:t xml:space="preserve"> </w:t>
      </w:r>
      <w:r>
        <w:rPr>
          <w:rFonts w:hint="eastAsia"/>
        </w:rPr>
        <w:t>ВЫВОЗА</w:t>
      </w:r>
      <w:r>
        <w:t xml:space="preserve"> </w:t>
      </w:r>
      <w:r>
        <w:rPr>
          <w:rFonts w:hint="eastAsia"/>
        </w:rPr>
        <w:t>СНЕГА</w:t>
      </w:r>
      <w:r>
        <w:t xml:space="preserve"> </w:t>
      </w:r>
      <w:r>
        <w:rPr>
          <w:rFonts w:hint="eastAsia"/>
        </w:rPr>
        <w:t>САМОСВАЛАМИ</w:t>
      </w:r>
    </w:p>
    <w:sectPr w:rsidR="000375CA" w:rsidRPr="000375CA" w:rsidSect="00614A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A99F" w14:textId="77777777" w:rsidR="00614AD2" w:rsidRDefault="00614AD2">
      <w:pPr>
        <w:spacing w:after="0" w:line="240" w:lineRule="auto"/>
      </w:pPr>
      <w:r>
        <w:separator/>
      </w:r>
    </w:p>
  </w:endnote>
  <w:endnote w:type="continuationSeparator" w:id="0">
    <w:p w14:paraId="50503073" w14:textId="77777777" w:rsidR="00614AD2" w:rsidRDefault="0061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6438" w14:textId="77777777" w:rsidR="00614AD2" w:rsidRDefault="00614AD2"/>
    <w:p w14:paraId="35C87BEE" w14:textId="77777777" w:rsidR="00614AD2" w:rsidRDefault="00614AD2"/>
    <w:p w14:paraId="67472D27" w14:textId="77777777" w:rsidR="00614AD2" w:rsidRDefault="00614AD2"/>
    <w:p w14:paraId="309C2D40" w14:textId="77777777" w:rsidR="00614AD2" w:rsidRDefault="00614AD2"/>
    <w:p w14:paraId="7280C24B" w14:textId="77777777" w:rsidR="00614AD2" w:rsidRDefault="00614AD2"/>
    <w:p w14:paraId="50AAB37A" w14:textId="77777777" w:rsidR="00614AD2" w:rsidRDefault="00614AD2"/>
    <w:p w14:paraId="3FB42F74" w14:textId="77777777" w:rsidR="00614AD2" w:rsidRDefault="00614A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35E923" wp14:editId="453D9D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29204" w14:textId="77777777" w:rsidR="00614AD2" w:rsidRDefault="00614A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35E9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A29204" w14:textId="77777777" w:rsidR="00614AD2" w:rsidRDefault="00614A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8D50B3" w14:textId="77777777" w:rsidR="00614AD2" w:rsidRDefault="00614AD2"/>
    <w:p w14:paraId="0E5DE1E2" w14:textId="77777777" w:rsidR="00614AD2" w:rsidRDefault="00614AD2"/>
    <w:p w14:paraId="42AF6282" w14:textId="77777777" w:rsidR="00614AD2" w:rsidRDefault="00614A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DAF917" wp14:editId="5692D5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17E20" w14:textId="77777777" w:rsidR="00614AD2" w:rsidRDefault="00614AD2"/>
                          <w:p w14:paraId="16807103" w14:textId="77777777" w:rsidR="00614AD2" w:rsidRDefault="00614A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DAF9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F17E20" w14:textId="77777777" w:rsidR="00614AD2" w:rsidRDefault="00614AD2"/>
                    <w:p w14:paraId="16807103" w14:textId="77777777" w:rsidR="00614AD2" w:rsidRDefault="00614A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62F309" w14:textId="77777777" w:rsidR="00614AD2" w:rsidRDefault="00614AD2"/>
    <w:p w14:paraId="381289FF" w14:textId="77777777" w:rsidR="00614AD2" w:rsidRDefault="00614AD2">
      <w:pPr>
        <w:rPr>
          <w:sz w:val="2"/>
          <w:szCs w:val="2"/>
        </w:rPr>
      </w:pPr>
    </w:p>
    <w:p w14:paraId="3A44BA6D" w14:textId="77777777" w:rsidR="00614AD2" w:rsidRDefault="00614AD2"/>
    <w:p w14:paraId="79B0C9AD" w14:textId="77777777" w:rsidR="00614AD2" w:rsidRDefault="00614AD2">
      <w:pPr>
        <w:spacing w:after="0" w:line="240" w:lineRule="auto"/>
      </w:pPr>
    </w:p>
  </w:footnote>
  <w:footnote w:type="continuationSeparator" w:id="0">
    <w:p w14:paraId="4D5B7D2C" w14:textId="77777777" w:rsidR="00614AD2" w:rsidRDefault="00614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AD2"/>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16334</TotalTime>
  <Pages>5</Pages>
  <Words>491</Words>
  <Characters>2804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1900</cp:revision>
  <cp:lastPrinted>2009-02-06T05:36:00Z</cp:lastPrinted>
  <dcterms:created xsi:type="dcterms:W3CDTF">2024-01-07T13:43:00Z</dcterms:created>
  <dcterms:modified xsi:type="dcterms:W3CDTF">2024-02-04T21:00:00Z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