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E163" w14:textId="2842D94B" w:rsidR="00833888" w:rsidRDefault="00AE38AB" w:rsidP="00AE38AB">
      <w:pPr>
        <w:rPr>
          <w:rFonts w:ascii="Times New Roman" w:eastAsia="Arial Unicode MS" w:hAnsi="Times New Roman" w:cs="Times New Roman"/>
          <w:b/>
          <w:bCs/>
          <w:color w:val="000000"/>
          <w:kern w:val="0"/>
          <w:sz w:val="28"/>
          <w:szCs w:val="28"/>
          <w:lang w:eastAsia="ru-RU" w:bidi="uk-UA"/>
        </w:rPr>
      </w:pPr>
      <w:r w:rsidRPr="00AE38AB">
        <w:rPr>
          <w:rFonts w:ascii="Times New Roman" w:eastAsia="Arial Unicode MS" w:hAnsi="Times New Roman" w:cs="Times New Roman" w:hint="eastAsia"/>
          <w:b/>
          <w:bCs/>
          <w:color w:val="000000"/>
          <w:kern w:val="0"/>
          <w:sz w:val="28"/>
          <w:szCs w:val="28"/>
          <w:lang w:eastAsia="ru-RU" w:bidi="uk-UA"/>
        </w:rPr>
        <w:t>Петров</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Иван</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Методика</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автоматизированной</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компоновки</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блоков</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бортового</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радиоэлектронного</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оборудования</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и</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трассировки</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коммуникаций</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на</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этапах</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разработки</w:t>
      </w:r>
      <w:r w:rsidRPr="00AE38AB">
        <w:rPr>
          <w:rFonts w:ascii="Times New Roman" w:eastAsia="Arial Unicode MS" w:hAnsi="Times New Roman" w:cs="Times New Roman"/>
          <w:b/>
          <w:bCs/>
          <w:color w:val="000000"/>
          <w:kern w:val="0"/>
          <w:sz w:val="28"/>
          <w:szCs w:val="28"/>
          <w:lang w:eastAsia="ru-RU" w:bidi="uk-UA"/>
        </w:rPr>
        <w:t xml:space="preserve"> </w:t>
      </w:r>
      <w:r w:rsidRPr="00AE38AB">
        <w:rPr>
          <w:rFonts w:ascii="Times New Roman" w:eastAsia="Arial Unicode MS" w:hAnsi="Times New Roman" w:cs="Times New Roman" w:hint="eastAsia"/>
          <w:b/>
          <w:bCs/>
          <w:color w:val="000000"/>
          <w:kern w:val="0"/>
          <w:sz w:val="28"/>
          <w:szCs w:val="28"/>
          <w:lang w:eastAsia="ru-RU" w:bidi="uk-UA"/>
        </w:rPr>
        <w:t>ЛА</w:t>
      </w:r>
    </w:p>
    <w:p w14:paraId="199E11BF" w14:textId="77777777" w:rsidR="00AE38AB" w:rsidRDefault="00AE38AB" w:rsidP="00AE38AB">
      <w:r>
        <w:rPr>
          <w:rFonts w:hint="eastAsia"/>
        </w:rPr>
        <w:t>ОГЛАВЛЕНИЕ</w:t>
      </w:r>
      <w:r>
        <w:t xml:space="preserve"> </w:t>
      </w:r>
      <w:r>
        <w:rPr>
          <w:rFonts w:hint="eastAsia"/>
        </w:rPr>
        <w:t>ДИССЕРТАЦИИ</w:t>
      </w:r>
    </w:p>
    <w:p w14:paraId="601B9969" w14:textId="77777777" w:rsidR="00AE38AB" w:rsidRDefault="00AE38AB" w:rsidP="00AE38AB">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Иван</w:t>
      </w:r>
      <w:r>
        <w:t xml:space="preserve"> </w:t>
      </w:r>
      <w:r>
        <w:rPr>
          <w:rFonts w:hint="eastAsia"/>
        </w:rPr>
        <w:t>Алексеевич</w:t>
      </w:r>
    </w:p>
    <w:p w14:paraId="1DD946DC" w14:textId="77777777" w:rsidR="00AE38AB" w:rsidRDefault="00AE38AB" w:rsidP="00AE38AB">
      <w:r>
        <w:rPr>
          <w:rFonts w:hint="eastAsia"/>
        </w:rPr>
        <w:t>Введение</w:t>
      </w:r>
    </w:p>
    <w:p w14:paraId="3380271C" w14:textId="77777777" w:rsidR="00AE38AB" w:rsidRDefault="00AE38AB" w:rsidP="00AE38AB"/>
    <w:p w14:paraId="5669380F" w14:textId="77777777" w:rsidR="00AE38AB" w:rsidRDefault="00AE38AB" w:rsidP="00AE38AB">
      <w:r>
        <w:t xml:space="preserve">1 </w:t>
      </w:r>
      <w:r>
        <w:rPr>
          <w:rFonts w:hint="eastAsia"/>
        </w:rPr>
        <w:t>Анализ</w:t>
      </w:r>
      <w:r>
        <w:t xml:space="preserve"> </w:t>
      </w:r>
      <w:r>
        <w:rPr>
          <w:rFonts w:hint="eastAsia"/>
        </w:rPr>
        <w:t>задачи</w:t>
      </w:r>
      <w:r>
        <w:t xml:space="preserve"> </w:t>
      </w:r>
      <w:r>
        <w:rPr>
          <w:rFonts w:hint="eastAsia"/>
        </w:rPr>
        <w:t>и</w:t>
      </w:r>
      <w:r>
        <w:t xml:space="preserve"> </w:t>
      </w:r>
      <w:r>
        <w:rPr>
          <w:rFonts w:hint="eastAsia"/>
        </w:rPr>
        <w:t>текущего</w:t>
      </w:r>
      <w:r>
        <w:t xml:space="preserve"> </w:t>
      </w:r>
      <w:r>
        <w:rPr>
          <w:rFonts w:hint="eastAsia"/>
        </w:rPr>
        <w:t>состояния</w:t>
      </w:r>
      <w:r>
        <w:t xml:space="preserve"> </w:t>
      </w:r>
      <w:r>
        <w:rPr>
          <w:rFonts w:hint="eastAsia"/>
        </w:rPr>
        <w:t>проблемы</w:t>
      </w:r>
      <w:r>
        <w:t xml:space="preserve"> </w:t>
      </w:r>
      <w:r>
        <w:rPr>
          <w:rFonts w:hint="eastAsia"/>
        </w:rPr>
        <w:t>автоматизации</w:t>
      </w:r>
      <w:r>
        <w:t xml:space="preserve"> </w:t>
      </w:r>
      <w:r>
        <w:rPr>
          <w:rFonts w:hint="eastAsia"/>
        </w:rPr>
        <w:t>компоновки</w:t>
      </w:r>
      <w:r>
        <w:t xml:space="preserve"> </w:t>
      </w:r>
      <w:r>
        <w:rPr>
          <w:rFonts w:hint="eastAsia"/>
        </w:rPr>
        <w:t>оборудования</w:t>
      </w:r>
      <w:r>
        <w:t xml:space="preserve"> </w:t>
      </w:r>
      <w:r>
        <w:rPr>
          <w:rFonts w:hint="eastAsia"/>
        </w:rPr>
        <w:t>современных</w:t>
      </w:r>
      <w:r>
        <w:t xml:space="preserve"> </w:t>
      </w:r>
      <w:r>
        <w:rPr>
          <w:rFonts w:hint="eastAsia"/>
        </w:rPr>
        <w:t>ЛА</w:t>
      </w:r>
    </w:p>
    <w:p w14:paraId="1D987DF4" w14:textId="77777777" w:rsidR="00AE38AB" w:rsidRDefault="00AE38AB" w:rsidP="00AE38AB"/>
    <w:p w14:paraId="7E24BFB2" w14:textId="77777777" w:rsidR="00AE38AB" w:rsidRDefault="00AE38AB" w:rsidP="00AE38AB">
      <w:r>
        <w:t xml:space="preserve">1. 1 </w:t>
      </w:r>
      <w:r>
        <w:rPr>
          <w:rFonts w:hint="eastAsia"/>
        </w:rPr>
        <w:t>Связь</w:t>
      </w:r>
      <w:r>
        <w:t xml:space="preserve"> </w:t>
      </w:r>
      <w:r>
        <w:rPr>
          <w:rFonts w:hint="eastAsia"/>
        </w:rPr>
        <w:t>компоновки</w:t>
      </w:r>
      <w:r>
        <w:t xml:space="preserve"> </w:t>
      </w:r>
      <w:r>
        <w:rPr>
          <w:rFonts w:hint="eastAsia"/>
        </w:rPr>
        <w:t>бортового</w:t>
      </w:r>
      <w:r>
        <w:t xml:space="preserve"> </w:t>
      </w:r>
      <w:r>
        <w:rPr>
          <w:rFonts w:hint="eastAsia"/>
        </w:rPr>
        <w:t>радиоэлектронного</w:t>
      </w:r>
      <w:r>
        <w:t xml:space="preserve"> </w:t>
      </w:r>
      <w:r>
        <w:rPr>
          <w:rFonts w:hint="eastAsia"/>
        </w:rPr>
        <w:t>оборудования</w:t>
      </w:r>
      <w:r>
        <w:t xml:space="preserve"> </w:t>
      </w:r>
      <w:r>
        <w:rPr>
          <w:rFonts w:hint="eastAsia"/>
        </w:rPr>
        <w:t>и</w:t>
      </w:r>
      <w:r>
        <w:t xml:space="preserve"> </w:t>
      </w:r>
      <w:r>
        <w:rPr>
          <w:rFonts w:hint="eastAsia"/>
        </w:rPr>
        <w:t>проектирования</w:t>
      </w:r>
      <w:r>
        <w:t xml:space="preserve"> </w:t>
      </w:r>
      <w:r>
        <w:rPr>
          <w:rFonts w:hint="eastAsia"/>
        </w:rPr>
        <w:t>самолета</w:t>
      </w:r>
    </w:p>
    <w:p w14:paraId="62DB097F" w14:textId="77777777" w:rsidR="00AE38AB" w:rsidRDefault="00AE38AB" w:rsidP="00AE38AB"/>
    <w:p w14:paraId="08083477" w14:textId="77777777" w:rsidR="00AE38AB" w:rsidRDefault="00AE38AB" w:rsidP="00AE38AB">
      <w:r>
        <w:t xml:space="preserve">1.2 </w:t>
      </w:r>
      <w:r>
        <w:rPr>
          <w:rFonts w:hint="eastAsia"/>
        </w:rPr>
        <w:t>Формализация</w:t>
      </w:r>
      <w:r>
        <w:t xml:space="preserve"> </w:t>
      </w:r>
      <w:r>
        <w:rPr>
          <w:rFonts w:hint="eastAsia"/>
        </w:rPr>
        <w:t>процесса</w:t>
      </w:r>
      <w:r>
        <w:t xml:space="preserve"> </w:t>
      </w:r>
      <w:r>
        <w:rPr>
          <w:rFonts w:hint="eastAsia"/>
        </w:rPr>
        <w:t>компоновки</w:t>
      </w:r>
      <w:r>
        <w:t xml:space="preserve"> </w:t>
      </w:r>
      <w:r>
        <w:rPr>
          <w:rFonts w:hint="eastAsia"/>
        </w:rPr>
        <w:t>ЛА</w:t>
      </w:r>
    </w:p>
    <w:p w14:paraId="3DD17F37" w14:textId="77777777" w:rsidR="00AE38AB" w:rsidRDefault="00AE38AB" w:rsidP="00AE38AB"/>
    <w:p w14:paraId="290A2D7C" w14:textId="77777777" w:rsidR="00AE38AB" w:rsidRDefault="00AE38AB" w:rsidP="00AE38AB">
      <w:r>
        <w:t xml:space="preserve">1.3 </w:t>
      </w:r>
      <w:r>
        <w:rPr>
          <w:rFonts w:hint="eastAsia"/>
        </w:rPr>
        <w:t>Математическая</w:t>
      </w:r>
      <w:r>
        <w:t xml:space="preserve"> </w:t>
      </w:r>
      <w:r>
        <w:rPr>
          <w:rFonts w:hint="eastAsia"/>
        </w:rPr>
        <w:t>постановка</w:t>
      </w:r>
      <w:r>
        <w:t xml:space="preserve"> </w:t>
      </w:r>
      <w:r>
        <w:rPr>
          <w:rFonts w:hint="eastAsia"/>
        </w:rPr>
        <w:t>задачи</w:t>
      </w:r>
    </w:p>
    <w:p w14:paraId="067FB2FC" w14:textId="77777777" w:rsidR="00AE38AB" w:rsidRDefault="00AE38AB" w:rsidP="00AE38AB"/>
    <w:p w14:paraId="6C022537" w14:textId="77777777" w:rsidR="00AE38AB" w:rsidRDefault="00AE38AB" w:rsidP="00AE38AB">
      <w:r>
        <w:t xml:space="preserve">1.4 </w:t>
      </w:r>
      <w:r>
        <w:rPr>
          <w:rFonts w:hint="eastAsia"/>
        </w:rPr>
        <w:t>Выбор</w:t>
      </w:r>
      <w:r>
        <w:t xml:space="preserve"> </w:t>
      </w:r>
      <w:r>
        <w:rPr>
          <w:rFonts w:hint="eastAsia"/>
        </w:rPr>
        <w:t>основных</w:t>
      </w:r>
      <w:r>
        <w:t xml:space="preserve"> </w:t>
      </w:r>
      <w:r>
        <w:rPr>
          <w:rFonts w:hint="eastAsia"/>
        </w:rPr>
        <w:t>методов</w:t>
      </w:r>
      <w:r>
        <w:t xml:space="preserve"> </w:t>
      </w:r>
      <w:r>
        <w:rPr>
          <w:rFonts w:hint="eastAsia"/>
        </w:rPr>
        <w:t>решения</w:t>
      </w:r>
    </w:p>
    <w:p w14:paraId="295AAD9C" w14:textId="77777777" w:rsidR="00AE38AB" w:rsidRDefault="00AE38AB" w:rsidP="00AE38AB"/>
    <w:p w14:paraId="16C3129D" w14:textId="77777777" w:rsidR="00AE38AB" w:rsidRDefault="00AE38AB" w:rsidP="00AE38AB">
      <w:r>
        <w:t xml:space="preserve">1.5 </w:t>
      </w:r>
      <w:r>
        <w:rPr>
          <w:rFonts w:hint="eastAsia"/>
        </w:rPr>
        <w:t>Постановка</w:t>
      </w:r>
      <w:r>
        <w:t xml:space="preserve"> </w:t>
      </w:r>
      <w:r>
        <w:rPr>
          <w:rFonts w:hint="eastAsia"/>
        </w:rPr>
        <w:t>задачи</w:t>
      </w:r>
      <w:r>
        <w:t xml:space="preserve"> </w:t>
      </w:r>
      <w:r>
        <w:rPr>
          <w:rFonts w:hint="eastAsia"/>
        </w:rPr>
        <w:t>на</w:t>
      </w:r>
      <w:r>
        <w:t xml:space="preserve"> </w:t>
      </w:r>
      <w:r>
        <w:rPr>
          <w:rFonts w:hint="eastAsia"/>
        </w:rPr>
        <w:t>исследование</w:t>
      </w:r>
    </w:p>
    <w:p w14:paraId="54ADDBD0" w14:textId="77777777" w:rsidR="00AE38AB" w:rsidRDefault="00AE38AB" w:rsidP="00AE38AB"/>
    <w:p w14:paraId="2CD69F0B" w14:textId="77777777" w:rsidR="00AE38AB" w:rsidRDefault="00AE38AB" w:rsidP="00AE38AB">
      <w:r>
        <w:t xml:space="preserve">2 </w:t>
      </w:r>
      <w:r>
        <w:rPr>
          <w:rFonts w:hint="eastAsia"/>
        </w:rPr>
        <w:t>Разработка</w:t>
      </w:r>
      <w:r>
        <w:t xml:space="preserve"> </w:t>
      </w:r>
      <w:r>
        <w:rPr>
          <w:rFonts w:hint="eastAsia"/>
        </w:rPr>
        <w:t>методики</w:t>
      </w:r>
      <w:r>
        <w:t xml:space="preserve"> </w:t>
      </w:r>
      <w:r>
        <w:rPr>
          <w:rFonts w:hint="eastAsia"/>
        </w:rPr>
        <w:t>автоматизированного</w:t>
      </w:r>
      <w:r>
        <w:t xml:space="preserve"> </w:t>
      </w:r>
      <w:r>
        <w:rPr>
          <w:rFonts w:hint="eastAsia"/>
        </w:rPr>
        <w:t>решения</w:t>
      </w:r>
      <w:r>
        <w:t xml:space="preserve"> </w:t>
      </w:r>
      <w:r>
        <w:rPr>
          <w:rFonts w:hint="eastAsia"/>
        </w:rPr>
        <w:t>задачи</w:t>
      </w:r>
      <w:r>
        <w:t xml:space="preserve"> </w:t>
      </w:r>
      <w:r>
        <w:rPr>
          <w:rFonts w:hint="eastAsia"/>
        </w:rPr>
        <w:t>компоновки</w:t>
      </w:r>
      <w:r>
        <w:t xml:space="preserve"> </w:t>
      </w:r>
      <w:r>
        <w:rPr>
          <w:rFonts w:hint="eastAsia"/>
        </w:rPr>
        <w:t>радиоэлектронного</w:t>
      </w:r>
      <w:r>
        <w:t xml:space="preserve"> </w:t>
      </w:r>
      <w:r>
        <w:rPr>
          <w:rFonts w:hint="eastAsia"/>
        </w:rPr>
        <w:t>оборудования</w:t>
      </w:r>
    </w:p>
    <w:p w14:paraId="40A032BA" w14:textId="77777777" w:rsidR="00AE38AB" w:rsidRDefault="00AE38AB" w:rsidP="00AE38AB"/>
    <w:p w14:paraId="5CC6D938" w14:textId="77777777" w:rsidR="00AE38AB" w:rsidRDefault="00AE38AB" w:rsidP="00AE38AB">
      <w:r>
        <w:t xml:space="preserve">2.1 </w:t>
      </w:r>
      <w:r>
        <w:rPr>
          <w:rFonts w:hint="eastAsia"/>
        </w:rPr>
        <w:t>Анализ</w:t>
      </w:r>
      <w:r>
        <w:t xml:space="preserve"> </w:t>
      </w:r>
      <w:r>
        <w:rPr>
          <w:rFonts w:hint="eastAsia"/>
        </w:rPr>
        <w:t>существующих</w:t>
      </w:r>
      <w:r>
        <w:t xml:space="preserve"> </w:t>
      </w:r>
      <w:r>
        <w:rPr>
          <w:rFonts w:hint="eastAsia"/>
        </w:rPr>
        <w:t>ограничений</w:t>
      </w:r>
      <w:r>
        <w:t xml:space="preserve"> </w:t>
      </w:r>
      <w:r>
        <w:rPr>
          <w:rFonts w:hint="eastAsia"/>
        </w:rPr>
        <w:t>при</w:t>
      </w:r>
      <w:r>
        <w:t xml:space="preserve"> </w:t>
      </w:r>
      <w:r>
        <w:rPr>
          <w:rFonts w:hint="eastAsia"/>
        </w:rPr>
        <w:t>компоновке</w:t>
      </w:r>
      <w:r>
        <w:t xml:space="preserve"> </w:t>
      </w:r>
      <w:r>
        <w:rPr>
          <w:rFonts w:hint="eastAsia"/>
        </w:rPr>
        <w:t>бортового</w:t>
      </w:r>
      <w:r>
        <w:t xml:space="preserve"> </w:t>
      </w:r>
      <w:r>
        <w:rPr>
          <w:rFonts w:hint="eastAsia"/>
        </w:rPr>
        <w:t>радиоэлектронного</w:t>
      </w:r>
      <w:r>
        <w:t xml:space="preserve"> </w:t>
      </w:r>
      <w:r>
        <w:rPr>
          <w:rFonts w:hint="eastAsia"/>
        </w:rPr>
        <w:t>оборудования</w:t>
      </w:r>
      <w:r>
        <w:t xml:space="preserve"> </w:t>
      </w:r>
      <w:r>
        <w:rPr>
          <w:rFonts w:hint="eastAsia"/>
        </w:rPr>
        <w:t>для</w:t>
      </w:r>
      <w:r>
        <w:t xml:space="preserve"> </w:t>
      </w:r>
      <w:r>
        <w:rPr>
          <w:rFonts w:hint="eastAsia"/>
        </w:rPr>
        <w:t>разработки</w:t>
      </w:r>
      <w:r>
        <w:t xml:space="preserve"> </w:t>
      </w:r>
      <w:r>
        <w:rPr>
          <w:rFonts w:hint="eastAsia"/>
        </w:rPr>
        <w:t>дискретной</w:t>
      </w:r>
      <w:r>
        <w:t xml:space="preserve"> </w:t>
      </w:r>
      <w:r>
        <w:rPr>
          <w:rFonts w:hint="eastAsia"/>
        </w:rPr>
        <w:t>модели</w:t>
      </w:r>
    </w:p>
    <w:p w14:paraId="53881667" w14:textId="77777777" w:rsidR="00AE38AB" w:rsidRDefault="00AE38AB" w:rsidP="00AE38AB"/>
    <w:p w14:paraId="26D05E30" w14:textId="77777777" w:rsidR="00AE38AB" w:rsidRDefault="00AE38AB" w:rsidP="00AE38AB">
      <w:r>
        <w:t xml:space="preserve">2.2 </w:t>
      </w:r>
      <w:r>
        <w:rPr>
          <w:rFonts w:hint="eastAsia"/>
        </w:rPr>
        <w:t>Дискретная</w:t>
      </w:r>
      <w:r>
        <w:t xml:space="preserve"> </w:t>
      </w:r>
      <w:r>
        <w:rPr>
          <w:rFonts w:hint="eastAsia"/>
        </w:rPr>
        <w:t>модель</w:t>
      </w:r>
      <w:r>
        <w:t xml:space="preserve"> </w:t>
      </w:r>
      <w:r>
        <w:rPr>
          <w:rFonts w:hint="eastAsia"/>
        </w:rPr>
        <w:t>компоновки</w:t>
      </w:r>
      <w:r>
        <w:t xml:space="preserve"> </w:t>
      </w:r>
      <w:r>
        <w:rPr>
          <w:rFonts w:hint="eastAsia"/>
        </w:rPr>
        <w:t>радиоэлектронного</w:t>
      </w:r>
      <w:r>
        <w:t xml:space="preserve"> </w:t>
      </w:r>
      <w:r>
        <w:rPr>
          <w:rFonts w:hint="eastAsia"/>
        </w:rPr>
        <w:t>оборудования</w:t>
      </w:r>
    </w:p>
    <w:p w14:paraId="22BA1914" w14:textId="77777777" w:rsidR="00AE38AB" w:rsidRDefault="00AE38AB" w:rsidP="00AE38AB"/>
    <w:p w14:paraId="5860CC3C" w14:textId="77777777" w:rsidR="00AE38AB" w:rsidRDefault="00AE38AB" w:rsidP="00AE38AB">
      <w:r>
        <w:lastRenderedPageBreak/>
        <w:t xml:space="preserve">2.3 </w:t>
      </w:r>
      <w:r>
        <w:rPr>
          <w:rFonts w:hint="eastAsia"/>
        </w:rPr>
        <w:t>Анализ</w:t>
      </w:r>
      <w:r>
        <w:t xml:space="preserve"> </w:t>
      </w:r>
      <w:r>
        <w:rPr>
          <w:rFonts w:hint="eastAsia"/>
        </w:rPr>
        <w:t>применимости</w:t>
      </w:r>
      <w:r>
        <w:t xml:space="preserve"> </w:t>
      </w:r>
      <w:r>
        <w:rPr>
          <w:rFonts w:hint="eastAsia"/>
        </w:rPr>
        <w:t>разработанной</w:t>
      </w:r>
      <w:r>
        <w:t xml:space="preserve"> </w:t>
      </w:r>
      <w:r>
        <w:rPr>
          <w:rFonts w:hint="eastAsia"/>
        </w:rPr>
        <w:t>модели</w:t>
      </w:r>
    </w:p>
    <w:p w14:paraId="14880DF0" w14:textId="77777777" w:rsidR="00AE38AB" w:rsidRDefault="00AE38AB" w:rsidP="00AE38AB"/>
    <w:p w14:paraId="428B787E" w14:textId="77777777" w:rsidR="00AE38AB" w:rsidRDefault="00AE38AB" w:rsidP="00AE38AB">
      <w:r>
        <w:t xml:space="preserve">2.4 </w:t>
      </w:r>
      <w:r>
        <w:rPr>
          <w:rFonts w:hint="eastAsia"/>
        </w:rPr>
        <w:t>Методика</w:t>
      </w:r>
      <w:r>
        <w:t xml:space="preserve"> </w:t>
      </w:r>
      <w:r>
        <w:rPr>
          <w:rFonts w:hint="eastAsia"/>
        </w:rPr>
        <w:t>автоматизированного</w:t>
      </w:r>
      <w:r>
        <w:t xml:space="preserve"> </w:t>
      </w:r>
      <w:r>
        <w:rPr>
          <w:rFonts w:hint="eastAsia"/>
        </w:rPr>
        <w:t>решения</w:t>
      </w:r>
      <w:r>
        <w:t xml:space="preserve"> </w:t>
      </w:r>
      <w:r>
        <w:rPr>
          <w:rFonts w:hint="eastAsia"/>
        </w:rPr>
        <w:t>задачи</w:t>
      </w:r>
      <w:r>
        <w:t xml:space="preserve"> </w:t>
      </w:r>
      <w:r>
        <w:rPr>
          <w:rFonts w:hint="eastAsia"/>
        </w:rPr>
        <w:t>компоновки</w:t>
      </w:r>
      <w:r>
        <w:t xml:space="preserve"> </w:t>
      </w:r>
      <w:r>
        <w:rPr>
          <w:rFonts w:hint="eastAsia"/>
        </w:rPr>
        <w:t>радиоэлектронного</w:t>
      </w:r>
      <w:r>
        <w:t xml:space="preserve"> </w:t>
      </w:r>
      <w:r>
        <w:rPr>
          <w:rFonts w:hint="eastAsia"/>
        </w:rPr>
        <w:t>оборудования</w:t>
      </w:r>
    </w:p>
    <w:p w14:paraId="7B9A5E79" w14:textId="77777777" w:rsidR="00AE38AB" w:rsidRDefault="00AE38AB" w:rsidP="00AE38AB"/>
    <w:p w14:paraId="6C274CF4" w14:textId="77777777" w:rsidR="00AE38AB" w:rsidRDefault="00AE38AB" w:rsidP="00AE38AB">
      <w:r>
        <w:t xml:space="preserve">2.5 </w:t>
      </w:r>
      <w:r>
        <w:rPr>
          <w:rFonts w:hint="eastAsia"/>
        </w:rPr>
        <w:t>Связь</w:t>
      </w:r>
      <w:r>
        <w:t xml:space="preserve"> </w:t>
      </w:r>
      <w:r>
        <w:rPr>
          <w:rFonts w:hint="eastAsia"/>
        </w:rPr>
        <w:t>с</w:t>
      </w:r>
      <w:r>
        <w:t xml:space="preserve"> </w:t>
      </w:r>
      <w:r>
        <w:rPr>
          <w:rFonts w:hint="eastAsia"/>
        </w:rPr>
        <w:t>задачами</w:t>
      </w:r>
      <w:r>
        <w:t xml:space="preserve"> </w:t>
      </w:r>
      <w:r>
        <w:rPr>
          <w:rFonts w:hint="eastAsia"/>
        </w:rPr>
        <w:t>комбинаторной</w:t>
      </w:r>
      <w:r>
        <w:t xml:space="preserve"> </w:t>
      </w:r>
      <w:r>
        <w:rPr>
          <w:rFonts w:hint="eastAsia"/>
        </w:rPr>
        <w:t>оптимизации</w:t>
      </w:r>
    </w:p>
    <w:p w14:paraId="3AC0165D" w14:textId="77777777" w:rsidR="00AE38AB" w:rsidRDefault="00AE38AB" w:rsidP="00AE38AB"/>
    <w:p w14:paraId="7626D303" w14:textId="77777777" w:rsidR="00AE38AB" w:rsidRDefault="00AE38AB" w:rsidP="00AE38AB">
      <w:r>
        <w:t xml:space="preserve">3 </w:t>
      </w:r>
      <w:r>
        <w:rPr>
          <w:rFonts w:hint="eastAsia"/>
        </w:rPr>
        <w:t>Алгоритм</w:t>
      </w:r>
      <w:r>
        <w:t xml:space="preserve"> </w:t>
      </w:r>
      <w:r>
        <w:rPr>
          <w:rFonts w:hint="eastAsia"/>
        </w:rPr>
        <w:t>автоматизированной</w:t>
      </w:r>
      <w:r>
        <w:t xml:space="preserve"> </w:t>
      </w:r>
      <w:r>
        <w:rPr>
          <w:rFonts w:hint="eastAsia"/>
        </w:rPr>
        <w:t>компоновки</w:t>
      </w:r>
      <w:r>
        <w:t xml:space="preserve"> </w:t>
      </w:r>
      <w:r>
        <w:rPr>
          <w:rFonts w:hint="eastAsia"/>
        </w:rPr>
        <w:t>бортового</w:t>
      </w:r>
      <w:r>
        <w:t xml:space="preserve"> </w:t>
      </w:r>
      <w:r>
        <w:rPr>
          <w:rFonts w:hint="eastAsia"/>
        </w:rPr>
        <w:t>радиоэлектронного</w:t>
      </w:r>
      <w:r>
        <w:t xml:space="preserve"> </w:t>
      </w:r>
      <w:r>
        <w:rPr>
          <w:rFonts w:hint="eastAsia"/>
        </w:rPr>
        <w:t>оборудования</w:t>
      </w:r>
      <w:r>
        <w:t xml:space="preserve"> </w:t>
      </w:r>
      <w:r>
        <w:rPr>
          <w:rFonts w:hint="eastAsia"/>
        </w:rPr>
        <w:t>и</w:t>
      </w:r>
      <w:r>
        <w:t xml:space="preserve"> </w:t>
      </w:r>
      <w:r>
        <w:rPr>
          <w:rFonts w:hint="eastAsia"/>
        </w:rPr>
        <w:t>его</w:t>
      </w:r>
      <w:r>
        <w:t xml:space="preserve"> </w:t>
      </w:r>
      <w:r>
        <w:rPr>
          <w:rFonts w:hint="eastAsia"/>
        </w:rPr>
        <w:t>программная</w:t>
      </w:r>
      <w:r>
        <w:t xml:space="preserve"> </w:t>
      </w:r>
      <w:r>
        <w:rPr>
          <w:rFonts w:hint="eastAsia"/>
        </w:rPr>
        <w:t>реализация</w:t>
      </w:r>
    </w:p>
    <w:p w14:paraId="4A7A0324" w14:textId="77777777" w:rsidR="00AE38AB" w:rsidRDefault="00AE38AB" w:rsidP="00AE38AB"/>
    <w:p w14:paraId="45D74908" w14:textId="77777777" w:rsidR="00AE38AB" w:rsidRDefault="00AE38AB" w:rsidP="00AE38AB">
      <w:r>
        <w:t xml:space="preserve">3. 1 </w:t>
      </w:r>
      <w:r>
        <w:rPr>
          <w:rFonts w:hint="eastAsia"/>
        </w:rPr>
        <w:t>Общий</w:t>
      </w:r>
      <w:r>
        <w:t xml:space="preserve"> </w:t>
      </w:r>
      <w:r>
        <w:rPr>
          <w:rFonts w:hint="eastAsia"/>
        </w:rPr>
        <w:t>алгоритм</w:t>
      </w:r>
      <w:r>
        <w:t xml:space="preserve"> </w:t>
      </w:r>
      <w:r>
        <w:rPr>
          <w:rFonts w:hint="eastAsia"/>
        </w:rPr>
        <w:t>поэтапного</w:t>
      </w:r>
      <w:r>
        <w:t xml:space="preserve"> </w:t>
      </w:r>
      <w:r>
        <w:rPr>
          <w:rFonts w:hint="eastAsia"/>
        </w:rPr>
        <w:t>решения</w:t>
      </w:r>
      <w:r>
        <w:t xml:space="preserve"> </w:t>
      </w:r>
      <w:r>
        <w:rPr>
          <w:rFonts w:hint="eastAsia"/>
        </w:rPr>
        <w:t>решения</w:t>
      </w:r>
    </w:p>
    <w:p w14:paraId="6F198049" w14:textId="77777777" w:rsidR="00AE38AB" w:rsidRDefault="00AE38AB" w:rsidP="00AE38AB"/>
    <w:p w14:paraId="405B5C31" w14:textId="77777777" w:rsidR="00AE38AB" w:rsidRDefault="00AE38AB" w:rsidP="00AE38AB">
      <w:r>
        <w:t xml:space="preserve">3.2 </w:t>
      </w:r>
      <w:r>
        <w:rPr>
          <w:rFonts w:hint="eastAsia"/>
        </w:rPr>
        <w:t>Алгоритм</w:t>
      </w:r>
      <w:r>
        <w:t xml:space="preserve"> </w:t>
      </w:r>
      <w:r>
        <w:rPr>
          <w:rFonts w:hint="eastAsia"/>
        </w:rPr>
        <w:t>первого</w:t>
      </w:r>
      <w:r>
        <w:t xml:space="preserve"> </w:t>
      </w:r>
      <w:r>
        <w:rPr>
          <w:rFonts w:hint="eastAsia"/>
        </w:rPr>
        <w:t>этапа</w:t>
      </w:r>
    </w:p>
    <w:p w14:paraId="0BEC9E65" w14:textId="77777777" w:rsidR="00AE38AB" w:rsidRDefault="00AE38AB" w:rsidP="00AE38AB"/>
    <w:p w14:paraId="0F852CF6" w14:textId="77777777" w:rsidR="00AE38AB" w:rsidRDefault="00AE38AB" w:rsidP="00AE38AB">
      <w:r>
        <w:t xml:space="preserve">3.3 </w:t>
      </w:r>
      <w:r>
        <w:rPr>
          <w:rFonts w:hint="eastAsia"/>
        </w:rPr>
        <w:t>Алгоритм</w:t>
      </w:r>
      <w:r>
        <w:t xml:space="preserve"> </w:t>
      </w:r>
      <w:r>
        <w:rPr>
          <w:rFonts w:hint="eastAsia"/>
        </w:rPr>
        <w:t>второго</w:t>
      </w:r>
      <w:r>
        <w:t xml:space="preserve"> </w:t>
      </w:r>
      <w:r>
        <w:rPr>
          <w:rFonts w:hint="eastAsia"/>
        </w:rPr>
        <w:t>этапа</w:t>
      </w:r>
    </w:p>
    <w:p w14:paraId="031A898D" w14:textId="77777777" w:rsidR="00AE38AB" w:rsidRDefault="00AE38AB" w:rsidP="00AE38AB"/>
    <w:p w14:paraId="2C1B91D5" w14:textId="77777777" w:rsidR="00AE38AB" w:rsidRDefault="00AE38AB" w:rsidP="00AE38AB">
      <w:r>
        <w:t xml:space="preserve">3.4 </w:t>
      </w:r>
      <w:r>
        <w:rPr>
          <w:rFonts w:hint="eastAsia"/>
        </w:rPr>
        <w:t>Программная</w:t>
      </w:r>
      <w:r>
        <w:t xml:space="preserve"> </w:t>
      </w:r>
      <w:r>
        <w:rPr>
          <w:rFonts w:hint="eastAsia"/>
        </w:rPr>
        <w:t>реализация</w:t>
      </w:r>
    </w:p>
    <w:p w14:paraId="38B66748" w14:textId="77777777" w:rsidR="00AE38AB" w:rsidRDefault="00AE38AB" w:rsidP="00AE38AB"/>
    <w:p w14:paraId="48A509E6" w14:textId="77777777" w:rsidR="00AE38AB" w:rsidRDefault="00AE38AB" w:rsidP="00AE38AB">
      <w:r>
        <w:t xml:space="preserve">4 </w:t>
      </w:r>
      <w:r>
        <w:rPr>
          <w:rFonts w:hint="eastAsia"/>
        </w:rPr>
        <w:t>Тестирование</w:t>
      </w:r>
      <w:r>
        <w:t xml:space="preserve">, </w:t>
      </w:r>
      <w:r>
        <w:rPr>
          <w:rFonts w:hint="eastAsia"/>
        </w:rPr>
        <w:t>верификация</w:t>
      </w:r>
      <w:r>
        <w:t xml:space="preserve"> </w:t>
      </w:r>
      <w:r>
        <w:rPr>
          <w:rFonts w:hint="eastAsia"/>
        </w:rPr>
        <w:t>и</w:t>
      </w:r>
      <w:r>
        <w:t xml:space="preserve"> </w:t>
      </w:r>
      <w:r>
        <w:rPr>
          <w:rFonts w:hint="eastAsia"/>
        </w:rPr>
        <w:t>апробация</w:t>
      </w:r>
    </w:p>
    <w:p w14:paraId="7E79A719" w14:textId="77777777" w:rsidR="00AE38AB" w:rsidRDefault="00AE38AB" w:rsidP="00AE38AB"/>
    <w:p w14:paraId="1C0C7587" w14:textId="77777777" w:rsidR="00AE38AB" w:rsidRDefault="00AE38AB" w:rsidP="00AE38AB">
      <w:r>
        <w:t xml:space="preserve">4.1 </w:t>
      </w:r>
      <w:r>
        <w:rPr>
          <w:rFonts w:hint="eastAsia"/>
        </w:rPr>
        <w:t>Описание</w:t>
      </w:r>
      <w:r>
        <w:t xml:space="preserve"> </w:t>
      </w:r>
      <w:r>
        <w:rPr>
          <w:rFonts w:hint="eastAsia"/>
        </w:rPr>
        <w:t>верификационных</w:t>
      </w:r>
      <w:r>
        <w:t xml:space="preserve"> </w:t>
      </w:r>
      <w:r>
        <w:rPr>
          <w:rFonts w:hint="eastAsia"/>
        </w:rPr>
        <w:t>задач</w:t>
      </w:r>
    </w:p>
    <w:p w14:paraId="250570DF" w14:textId="77777777" w:rsidR="00AE38AB" w:rsidRDefault="00AE38AB" w:rsidP="00AE38AB"/>
    <w:p w14:paraId="5CC7D0A9" w14:textId="77777777" w:rsidR="00AE38AB" w:rsidRDefault="00AE38AB" w:rsidP="00AE38AB">
      <w:r>
        <w:t xml:space="preserve">4.2 </w:t>
      </w:r>
      <w:r>
        <w:rPr>
          <w:rFonts w:hint="eastAsia"/>
        </w:rPr>
        <w:t>Тестовые</w:t>
      </w:r>
      <w:r>
        <w:t xml:space="preserve"> </w:t>
      </w:r>
      <w:r>
        <w:rPr>
          <w:rFonts w:hint="eastAsia"/>
        </w:rPr>
        <w:t>задачи</w:t>
      </w:r>
    </w:p>
    <w:p w14:paraId="789CBF54" w14:textId="77777777" w:rsidR="00AE38AB" w:rsidRDefault="00AE38AB" w:rsidP="00AE38AB"/>
    <w:p w14:paraId="3064F4D9" w14:textId="77777777" w:rsidR="00AE38AB" w:rsidRDefault="00AE38AB" w:rsidP="00AE38AB">
      <w:r>
        <w:t xml:space="preserve">4.3 </w:t>
      </w:r>
      <w:r>
        <w:rPr>
          <w:rFonts w:hint="eastAsia"/>
        </w:rPr>
        <w:t>Апробация</w:t>
      </w:r>
      <w:r>
        <w:t xml:space="preserve"> </w:t>
      </w:r>
      <w:r>
        <w:rPr>
          <w:rFonts w:hint="eastAsia"/>
        </w:rPr>
        <w:t>на</w:t>
      </w:r>
      <w:r>
        <w:t xml:space="preserve"> </w:t>
      </w:r>
      <w:r>
        <w:rPr>
          <w:rFonts w:hint="eastAsia"/>
        </w:rPr>
        <w:t>реальной</w:t>
      </w:r>
      <w:r>
        <w:t xml:space="preserve"> </w:t>
      </w:r>
      <w:r>
        <w:rPr>
          <w:rFonts w:hint="eastAsia"/>
        </w:rPr>
        <w:t>задаче</w:t>
      </w:r>
    </w:p>
    <w:p w14:paraId="2C120213" w14:textId="77777777" w:rsidR="00AE38AB" w:rsidRDefault="00AE38AB" w:rsidP="00AE38AB"/>
    <w:p w14:paraId="49E65331" w14:textId="77777777" w:rsidR="00AE38AB" w:rsidRDefault="00AE38AB" w:rsidP="00AE38AB">
      <w:r>
        <w:rPr>
          <w:rFonts w:hint="eastAsia"/>
        </w:rPr>
        <w:t>Заключение</w:t>
      </w:r>
    </w:p>
    <w:p w14:paraId="241252CC" w14:textId="77777777" w:rsidR="00AE38AB" w:rsidRDefault="00AE38AB" w:rsidP="00AE38AB"/>
    <w:p w14:paraId="6DFF2756" w14:textId="77777777" w:rsidR="00AE38AB" w:rsidRDefault="00AE38AB" w:rsidP="00AE38AB">
      <w:r>
        <w:rPr>
          <w:rFonts w:hint="eastAsia"/>
        </w:rPr>
        <w:t>Список</w:t>
      </w:r>
      <w:r>
        <w:t xml:space="preserve"> </w:t>
      </w:r>
      <w:r>
        <w:rPr>
          <w:rFonts w:hint="eastAsia"/>
        </w:rPr>
        <w:t>литературы</w:t>
      </w:r>
    </w:p>
    <w:p w14:paraId="7094F62A" w14:textId="77777777" w:rsidR="00AE38AB" w:rsidRDefault="00AE38AB" w:rsidP="00AE38AB"/>
    <w:p w14:paraId="1DB4A711" w14:textId="77777777" w:rsidR="00AE38AB" w:rsidRDefault="00AE38AB" w:rsidP="00AE38AB">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p>
    <w:p w14:paraId="3679E9C1" w14:textId="77777777" w:rsidR="00AE38AB" w:rsidRDefault="00AE38AB" w:rsidP="00AE38AB"/>
    <w:p w14:paraId="7E095BE3" w14:textId="77777777" w:rsidR="00AE38AB" w:rsidRDefault="00AE38AB" w:rsidP="00AE38AB">
      <w:r>
        <w:rPr>
          <w:rFonts w:hint="eastAsia"/>
        </w:rPr>
        <w:t>Приложение</w:t>
      </w:r>
      <w:r>
        <w:t xml:space="preserve"> </w:t>
      </w:r>
      <w:r>
        <w:rPr>
          <w:rFonts w:hint="eastAsia"/>
        </w:rPr>
        <w:t>Б</w:t>
      </w:r>
      <w:r>
        <w:t xml:space="preserve">. </w:t>
      </w:r>
      <w:r>
        <w:rPr>
          <w:rFonts w:hint="eastAsia"/>
        </w:rPr>
        <w:t>Координаты</w:t>
      </w:r>
      <w:r>
        <w:t xml:space="preserve"> </w:t>
      </w:r>
      <w:r>
        <w:rPr>
          <w:rFonts w:hint="eastAsia"/>
        </w:rPr>
        <w:t>точек</w:t>
      </w:r>
      <w:r>
        <w:t xml:space="preserve"> </w:t>
      </w:r>
      <w:r>
        <w:rPr>
          <w:rFonts w:hint="eastAsia"/>
        </w:rPr>
        <w:t>трассировки</w:t>
      </w:r>
      <w:r>
        <w:t xml:space="preserve"> </w:t>
      </w:r>
      <w:r>
        <w:rPr>
          <w:rFonts w:hint="eastAsia"/>
        </w:rPr>
        <w:t>для</w:t>
      </w:r>
      <w:r>
        <w:t xml:space="preserve"> </w:t>
      </w:r>
      <w:r>
        <w:rPr>
          <w:rFonts w:hint="eastAsia"/>
        </w:rPr>
        <w:t>тестовых</w:t>
      </w:r>
      <w:r>
        <w:t xml:space="preserve"> </w:t>
      </w:r>
      <w:r>
        <w:rPr>
          <w:rFonts w:hint="eastAsia"/>
        </w:rPr>
        <w:t>задач</w:t>
      </w:r>
    </w:p>
    <w:p w14:paraId="48171E4F" w14:textId="77777777" w:rsidR="00AE38AB" w:rsidRDefault="00AE38AB" w:rsidP="00AE38AB"/>
    <w:p w14:paraId="39F28681" w14:textId="77777777" w:rsidR="00AE38AB" w:rsidRDefault="00AE38AB" w:rsidP="00AE38AB">
      <w:r>
        <w:rPr>
          <w:rFonts w:hint="eastAsia"/>
        </w:rPr>
        <w:t>Приложение</w:t>
      </w:r>
      <w:r>
        <w:t xml:space="preserve"> </w:t>
      </w:r>
      <w:r>
        <w:rPr>
          <w:rFonts w:hint="eastAsia"/>
        </w:rPr>
        <w:t>В</w:t>
      </w:r>
      <w:r>
        <w:t xml:space="preserve">. </w:t>
      </w:r>
      <w:r>
        <w:rPr>
          <w:rFonts w:hint="eastAsia"/>
        </w:rPr>
        <w:t>Списки</w:t>
      </w:r>
      <w:r>
        <w:t xml:space="preserve"> </w:t>
      </w:r>
      <w:r>
        <w:rPr>
          <w:rFonts w:hint="eastAsia"/>
        </w:rPr>
        <w:t>блоков</w:t>
      </w:r>
      <w:r>
        <w:t xml:space="preserve"> </w:t>
      </w:r>
      <w:r>
        <w:rPr>
          <w:rFonts w:hint="eastAsia"/>
        </w:rPr>
        <w:t>для</w:t>
      </w:r>
      <w:r>
        <w:t xml:space="preserve"> </w:t>
      </w:r>
      <w:r>
        <w:rPr>
          <w:rFonts w:hint="eastAsia"/>
        </w:rPr>
        <w:t>тестовых</w:t>
      </w:r>
      <w:r>
        <w:t xml:space="preserve"> </w:t>
      </w:r>
      <w:r>
        <w:rPr>
          <w:rFonts w:hint="eastAsia"/>
        </w:rPr>
        <w:t>задач</w:t>
      </w:r>
    </w:p>
    <w:p w14:paraId="281ED97B" w14:textId="77777777" w:rsidR="00AE38AB" w:rsidRDefault="00AE38AB" w:rsidP="00AE38AB"/>
    <w:p w14:paraId="428A1CA0" w14:textId="77777777" w:rsidR="00AE38AB" w:rsidRDefault="00AE38AB" w:rsidP="00AE38AB">
      <w:r>
        <w:rPr>
          <w:rFonts w:hint="eastAsia"/>
        </w:rPr>
        <w:t>Приложение</w:t>
      </w:r>
      <w:r>
        <w:t xml:space="preserve"> </w:t>
      </w:r>
      <w:r>
        <w:rPr>
          <w:rFonts w:hint="eastAsia"/>
        </w:rPr>
        <w:t>Г</w:t>
      </w:r>
      <w:r>
        <w:t xml:space="preserve">. </w:t>
      </w:r>
      <w:r>
        <w:rPr>
          <w:rFonts w:hint="eastAsia"/>
        </w:rPr>
        <w:t>Списки</w:t>
      </w:r>
      <w:r>
        <w:t xml:space="preserve"> </w:t>
      </w:r>
      <w:r>
        <w:rPr>
          <w:rFonts w:hint="eastAsia"/>
        </w:rPr>
        <w:t>связей</w:t>
      </w:r>
      <w:r>
        <w:t xml:space="preserve"> </w:t>
      </w:r>
      <w:r>
        <w:rPr>
          <w:rFonts w:hint="eastAsia"/>
        </w:rPr>
        <w:t>для</w:t>
      </w:r>
      <w:r>
        <w:t xml:space="preserve"> </w:t>
      </w:r>
      <w:r>
        <w:rPr>
          <w:rFonts w:hint="eastAsia"/>
        </w:rPr>
        <w:t>тестовых</w:t>
      </w:r>
      <w:r>
        <w:t xml:space="preserve"> </w:t>
      </w:r>
      <w:r>
        <w:rPr>
          <w:rFonts w:hint="eastAsia"/>
        </w:rPr>
        <w:t>задач</w:t>
      </w:r>
    </w:p>
    <w:p w14:paraId="4778F0E7" w14:textId="77777777" w:rsidR="00AE38AB" w:rsidRDefault="00AE38AB" w:rsidP="00AE38AB"/>
    <w:p w14:paraId="05BEB267" w14:textId="77777777" w:rsidR="00AE38AB" w:rsidRDefault="00AE38AB" w:rsidP="00AE38AB">
      <w:r>
        <w:rPr>
          <w:rFonts w:hint="eastAsia"/>
        </w:rPr>
        <w:t>Приложение</w:t>
      </w:r>
      <w:r>
        <w:t xml:space="preserve"> </w:t>
      </w:r>
      <w:r>
        <w:rPr>
          <w:rFonts w:hint="eastAsia"/>
        </w:rPr>
        <w:t>Д</w:t>
      </w:r>
      <w:r>
        <w:t xml:space="preserve">. </w:t>
      </w:r>
      <w:r>
        <w:rPr>
          <w:rFonts w:hint="eastAsia"/>
        </w:rPr>
        <w:t>Отсеки</w:t>
      </w:r>
      <w:r>
        <w:t xml:space="preserve"> </w:t>
      </w:r>
      <w:r>
        <w:rPr>
          <w:rFonts w:hint="eastAsia"/>
        </w:rPr>
        <w:t>для</w:t>
      </w:r>
      <w:r>
        <w:t xml:space="preserve"> </w:t>
      </w:r>
      <w:r>
        <w:rPr>
          <w:rFonts w:hint="eastAsia"/>
        </w:rPr>
        <w:t>тестовых</w:t>
      </w:r>
      <w:r>
        <w:t xml:space="preserve"> </w:t>
      </w:r>
      <w:r>
        <w:rPr>
          <w:rFonts w:hint="eastAsia"/>
        </w:rPr>
        <w:t>задач</w:t>
      </w:r>
    </w:p>
    <w:p w14:paraId="7FCEBCC8" w14:textId="77777777" w:rsidR="00AE38AB" w:rsidRDefault="00AE38AB" w:rsidP="00AE38AB"/>
    <w:p w14:paraId="392D3AAB" w14:textId="77777777" w:rsidR="00AE38AB" w:rsidRDefault="00AE38AB" w:rsidP="00AE38AB">
      <w:r>
        <w:rPr>
          <w:rFonts w:hint="eastAsia"/>
        </w:rPr>
        <w:t>Приложение</w:t>
      </w:r>
      <w:r>
        <w:t xml:space="preserve"> </w:t>
      </w:r>
      <w:r>
        <w:rPr>
          <w:rFonts w:hint="eastAsia"/>
        </w:rPr>
        <w:t>Е</w:t>
      </w:r>
      <w:r>
        <w:t xml:space="preserve">. </w:t>
      </w:r>
      <w:r>
        <w:rPr>
          <w:rFonts w:hint="eastAsia"/>
        </w:rPr>
        <w:t>Эталонные</w:t>
      </w:r>
      <w:r>
        <w:t xml:space="preserve"> </w:t>
      </w:r>
      <w:r>
        <w:rPr>
          <w:rFonts w:hint="eastAsia"/>
        </w:rPr>
        <w:t>решения</w:t>
      </w:r>
      <w:r>
        <w:t xml:space="preserve"> 1</w:t>
      </w:r>
      <w:r>
        <w:rPr>
          <w:rFonts w:hint="eastAsia"/>
        </w:rPr>
        <w:t>го</w:t>
      </w:r>
      <w:r>
        <w:t xml:space="preserve"> </w:t>
      </w:r>
      <w:r>
        <w:rPr>
          <w:rFonts w:hint="eastAsia"/>
        </w:rPr>
        <w:t>этапа</w:t>
      </w:r>
      <w:r>
        <w:t xml:space="preserve"> </w:t>
      </w:r>
      <w:r>
        <w:rPr>
          <w:rFonts w:hint="eastAsia"/>
        </w:rPr>
        <w:t>для</w:t>
      </w:r>
      <w:r>
        <w:t xml:space="preserve"> </w:t>
      </w:r>
      <w:r>
        <w:rPr>
          <w:rFonts w:hint="eastAsia"/>
        </w:rPr>
        <w:t>тестовых</w:t>
      </w:r>
      <w:r>
        <w:t xml:space="preserve"> </w:t>
      </w:r>
      <w:r>
        <w:rPr>
          <w:rFonts w:hint="eastAsia"/>
        </w:rPr>
        <w:t>задач</w:t>
      </w:r>
    </w:p>
    <w:p w14:paraId="17308F43" w14:textId="77777777" w:rsidR="00AE38AB" w:rsidRDefault="00AE38AB" w:rsidP="00AE38AB"/>
    <w:p w14:paraId="3CF4A859" w14:textId="77777777" w:rsidR="00AE38AB" w:rsidRDefault="00AE38AB" w:rsidP="00AE38AB">
      <w:r>
        <w:rPr>
          <w:rFonts w:hint="eastAsia"/>
        </w:rPr>
        <w:t>Приложение</w:t>
      </w:r>
      <w:r>
        <w:t xml:space="preserve"> </w:t>
      </w:r>
      <w:r>
        <w:rPr>
          <w:rFonts w:hint="eastAsia"/>
        </w:rPr>
        <w:t>Ж</w:t>
      </w:r>
      <w:r>
        <w:t xml:space="preserve">. </w:t>
      </w:r>
      <w:r>
        <w:rPr>
          <w:rFonts w:hint="eastAsia"/>
        </w:rPr>
        <w:t>Эталонные</w:t>
      </w:r>
      <w:r>
        <w:t xml:space="preserve"> </w:t>
      </w:r>
      <w:r>
        <w:rPr>
          <w:rFonts w:hint="eastAsia"/>
        </w:rPr>
        <w:t>решения</w:t>
      </w:r>
      <w:r>
        <w:t xml:space="preserve"> 2</w:t>
      </w:r>
      <w:r>
        <w:rPr>
          <w:rFonts w:hint="eastAsia"/>
        </w:rPr>
        <w:t>го</w:t>
      </w:r>
      <w:r>
        <w:t xml:space="preserve"> </w:t>
      </w:r>
      <w:r>
        <w:rPr>
          <w:rFonts w:hint="eastAsia"/>
        </w:rPr>
        <w:t>этапа</w:t>
      </w:r>
      <w:r>
        <w:t xml:space="preserve"> </w:t>
      </w:r>
      <w:r>
        <w:rPr>
          <w:rFonts w:hint="eastAsia"/>
        </w:rPr>
        <w:t>для</w:t>
      </w:r>
      <w:r>
        <w:t xml:space="preserve"> </w:t>
      </w:r>
      <w:r>
        <w:rPr>
          <w:rFonts w:hint="eastAsia"/>
        </w:rPr>
        <w:t>тестовой</w:t>
      </w:r>
      <w:r>
        <w:t xml:space="preserve"> </w:t>
      </w:r>
      <w:r>
        <w:rPr>
          <w:rFonts w:hint="eastAsia"/>
        </w:rPr>
        <w:t>задачи</w:t>
      </w:r>
      <w:r>
        <w:t xml:space="preserve"> </w:t>
      </w:r>
      <w:r>
        <w:rPr>
          <w:rFonts w:hint="eastAsia"/>
        </w:rPr>
        <w:t>№</w:t>
      </w:r>
      <w:r>
        <w:t>4</w:t>
      </w:r>
    </w:p>
    <w:p w14:paraId="10EB4237" w14:textId="77777777" w:rsidR="00AE38AB" w:rsidRDefault="00AE38AB" w:rsidP="00AE38AB"/>
    <w:p w14:paraId="2C57F054" w14:textId="77777777" w:rsidR="00AE38AB" w:rsidRDefault="00AE38AB" w:rsidP="00AE38AB">
      <w:r>
        <w:rPr>
          <w:rFonts w:hint="eastAsia"/>
        </w:rPr>
        <w:t>Приложение</w:t>
      </w:r>
      <w:r>
        <w:t xml:space="preserve"> </w:t>
      </w:r>
      <w:r>
        <w:rPr>
          <w:rFonts w:hint="eastAsia"/>
        </w:rPr>
        <w:t>И</w:t>
      </w:r>
      <w:r>
        <w:t xml:space="preserve">. </w:t>
      </w:r>
      <w:r>
        <w:rPr>
          <w:rFonts w:hint="eastAsia"/>
        </w:rPr>
        <w:t>Пример</w:t>
      </w:r>
      <w:r>
        <w:t xml:space="preserve"> </w:t>
      </w:r>
      <w:r>
        <w:rPr>
          <w:rFonts w:hint="eastAsia"/>
        </w:rPr>
        <w:t>реализации</w:t>
      </w:r>
      <w:r>
        <w:t xml:space="preserve"> Journal </w:t>
      </w:r>
      <w:r>
        <w:rPr>
          <w:rFonts w:hint="eastAsia"/>
        </w:rPr>
        <w:t>файла</w:t>
      </w:r>
    </w:p>
    <w:p w14:paraId="44AB90C5" w14:textId="77777777" w:rsidR="00AE38AB" w:rsidRDefault="00AE38AB" w:rsidP="00AE38AB"/>
    <w:p w14:paraId="600386AB" w14:textId="04DDAFA2" w:rsidR="00AE38AB" w:rsidRPr="00AE38AB" w:rsidRDefault="00AE38AB" w:rsidP="00AE38AB">
      <w:r>
        <w:rPr>
          <w:rFonts w:hint="eastAsia"/>
        </w:rPr>
        <w:t>Введение</w:t>
      </w:r>
    </w:p>
    <w:sectPr w:rsidR="00AE38AB" w:rsidRPr="00AE38AB" w:rsidSect="002479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0CB8" w14:textId="77777777" w:rsidR="002479A1" w:rsidRDefault="002479A1">
      <w:pPr>
        <w:spacing w:after="0" w:line="240" w:lineRule="auto"/>
      </w:pPr>
      <w:r>
        <w:separator/>
      </w:r>
    </w:p>
  </w:endnote>
  <w:endnote w:type="continuationSeparator" w:id="0">
    <w:p w14:paraId="647B6386" w14:textId="77777777" w:rsidR="002479A1" w:rsidRDefault="0024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C215" w14:textId="77777777" w:rsidR="002479A1" w:rsidRDefault="002479A1"/>
    <w:p w14:paraId="4E2D562D" w14:textId="77777777" w:rsidR="002479A1" w:rsidRDefault="002479A1"/>
    <w:p w14:paraId="3C4FDF2E" w14:textId="77777777" w:rsidR="002479A1" w:rsidRDefault="002479A1"/>
    <w:p w14:paraId="5F31B197" w14:textId="77777777" w:rsidR="002479A1" w:rsidRDefault="002479A1"/>
    <w:p w14:paraId="1076CB72" w14:textId="77777777" w:rsidR="002479A1" w:rsidRDefault="002479A1"/>
    <w:p w14:paraId="386782DF" w14:textId="77777777" w:rsidR="002479A1" w:rsidRDefault="002479A1"/>
    <w:p w14:paraId="76147029" w14:textId="77777777" w:rsidR="002479A1" w:rsidRDefault="002479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CA0B76" wp14:editId="442681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B7AA9" w14:textId="77777777" w:rsidR="002479A1" w:rsidRDefault="002479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CA0B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2B7AA9" w14:textId="77777777" w:rsidR="002479A1" w:rsidRDefault="002479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FDC38" w14:textId="77777777" w:rsidR="002479A1" w:rsidRDefault="002479A1"/>
    <w:p w14:paraId="2650059F" w14:textId="77777777" w:rsidR="002479A1" w:rsidRDefault="002479A1"/>
    <w:p w14:paraId="66F45DDB" w14:textId="77777777" w:rsidR="002479A1" w:rsidRDefault="002479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4DE6A5" wp14:editId="0B960D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B30D8" w14:textId="77777777" w:rsidR="002479A1" w:rsidRDefault="002479A1"/>
                          <w:p w14:paraId="02DDBF51" w14:textId="77777777" w:rsidR="002479A1" w:rsidRDefault="002479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DE6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8B30D8" w14:textId="77777777" w:rsidR="002479A1" w:rsidRDefault="002479A1"/>
                    <w:p w14:paraId="02DDBF51" w14:textId="77777777" w:rsidR="002479A1" w:rsidRDefault="002479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C18422" w14:textId="77777777" w:rsidR="002479A1" w:rsidRDefault="002479A1"/>
    <w:p w14:paraId="65F6E391" w14:textId="77777777" w:rsidR="002479A1" w:rsidRDefault="002479A1">
      <w:pPr>
        <w:rPr>
          <w:sz w:val="2"/>
          <w:szCs w:val="2"/>
        </w:rPr>
      </w:pPr>
    </w:p>
    <w:p w14:paraId="4B851C00" w14:textId="77777777" w:rsidR="002479A1" w:rsidRDefault="002479A1"/>
    <w:p w14:paraId="4C8FFC2C" w14:textId="77777777" w:rsidR="002479A1" w:rsidRDefault="002479A1">
      <w:pPr>
        <w:spacing w:after="0" w:line="240" w:lineRule="auto"/>
      </w:pPr>
    </w:p>
  </w:footnote>
  <w:footnote w:type="continuationSeparator" w:id="0">
    <w:p w14:paraId="01E07652" w14:textId="77777777" w:rsidR="002479A1" w:rsidRDefault="00247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9A1"/>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20550</TotalTime>
  <Pages>3</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2632</cp:revision>
  <cp:lastPrinted>2009-02-06T05:36:00Z</cp:lastPrinted>
  <dcterms:created xsi:type="dcterms:W3CDTF">2024-01-07T13:43:00Z</dcterms:created>
  <dcterms:modified xsi:type="dcterms:W3CDTF">2024-02-10T10:47:00Z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