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B73E" w14:textId="7EDB2EFB" w:rsidR="00D30BBA" w:rsidRDefault="00836041" w:rsidP="00836041">
      <w:r w:rsidRPr="00836041">
        <w:rPr>
          <w:rFonts w:hint="eastAsia"/>
        </w:rPr>
        <w:t>Розов</w:t>
      </w:r>
      <w:r w:rsidRPr="00836041">
        <w:t xml:space="preserve"> </w:t>
      </w:r>
      <w:r w:rsidRPr="00836041">
        <w:rPr>
          <w:rFonts w:hint="eastAsia"/>
        </w:rPr>
        <w:t>Владимир</w:t>
      </w:r>
      <w:r w:rsidRPr="00836041">
        <w:t xml:space="preserve"> </w:t>
      </w:r>
      <w:r w:rsidRPr="00836041">
        <w:rPr>
          <w:rFonts w:hint="eastAsia"/>
        </w:rPr>
        <w:t>Андреевич</w:t>
      </w:r>
      <w:r>
        <w:t xml:space="preserve"> </w:t>
      </w:r>
      <w:r w:rsidRPr="00836041">
        <w:rPr>
          <w:rFonts w:hint="eastAsia"/>
        </w:rPr>
        <w:t>Архаический</w:t>
      </w:r>
      <w:r w:rsidRPr="00836041">
        <w:t xml:space="preserve"> </w:t>
      </w:r>
      <w:r w:rsidRPr="00836041">
        <w:rPr>
          <w:rFonts w:hint="eastAsia"/>
        </w:rPr>
        <w:t>садж</w:t>
      </w:r>
      <w:r w:rsidRPr="00836041">
        <w:t>' (</w:t>
      </w:r>
      <w:r w:rsidRPr="00836041">
        <w:rPr>
          <w:rFonts w:hint="eastAsia"/>
        </w:rPr>
        <w:t>рифмованная</w:t>
      </w:r>
      <w:r w:rsidRPr="00836041">
        <w:t xml:space="preserve"> </w:t>
      </w:r>
      <w:r w:rsidRPr="00836041">
        <w:rPr>
          <w:rFonts w:hint="eastAsia"/>
        </w:rPr>
        <w:t>и</w:t>
      </w:r>
      <w:r w:rsidRPr="00836041">
        <w:t xml:space="preserve"> </w:t>
      </w:r>
      <w:r w:rsidRPr="00836041">
        <w:rPr>
          <w:rFonts w:hint="eastAsia"/>
        </w:rPr>
        <w:t>ритмизованная</w:t>
      </w:r>
      <w:r w:rsidRPr="00836041">
        <w:t xml:space="preserve"> </w:t>
      </w:r>
      <w:r w:rsidRPr="00836041">
        <w:rPr>
          <w:rFonts w:hint="eastAsia"/>
        </w:rPr>
        <w:t>проза</w:t>
      </w:r>
      <w:r w:rsidRPr="00836041">
        <w:t xml:space="preserve">) </w:t>
      </w:r>
      <w:r w:rsidRPr="00836041">
        <w:rPr>
          <w:rFonts w:hint="eastAsia"/>
        </w:rPr>
        <w:t>в</w:t>
      </w:r>
      <w:r w:rsidRPr="00836041">
        <w:t xml:space="preserve"> </w:t>
      </w:r>
      <w:r w:rsidRPr="00836041">
        <w:rPr>
          <w:rFonts w:hint="eastAsia"/>
        </w:rPr>
        <w:t>религиозных</w:t>
      </w:r>
      <w:r w:rsidRPr="00836041">
        <w:t xml:space="preserve"> </w:t>
      </w:r>
      <w:r w:rsidRPr="00836041">
        <w:rPr>
          <w:rFonts w:hint="eastAsia"/>
        </w:rPr>
        <w:t>и</w:t>
      </w:r>
      <w:r w:rsidRPr="00836041">
        <w:t xml:space="preserve"> </w:t>
      </w:r>
      <w:r w:rsidRPr="00836041">
        <w:rPr>
          <w:rFonts w:hint="eastAsia"/>
        </w:rPr>
        <w:t>ритуальных</w:t>
      </w:r>
      <w:r w:rsidRPr="00836041">
        <w:t xml:space="preserve"> </w:t>
      </w:r>
      <w:r w:rsidRPr="00836041">
        <w:rPr>
          <w:rFonts w:hint="eastAsia"/>
        </w:rPr>
        <w:t>текстах</w:t>
      </w:r>
      <w:r w:rsidRPr="00836041">
        <w:t xml:space="preserve"> </w:t>
      </w:r>
      <w:r w:rsidRPr="00836041">
        <w:rPr>
          <w:rFonts w:hint="eastAsia"/>
        </w:rPr>
        <w:t>доисламской</w:t>
      </w:r>
      <w:r w:rsidRPr="00836041">
        <w:t xml:space="preserve"> </w:t>
      </w:r>
      <w:r w:rsidRPr="00836041">
        <w:rPr>
          <w:rFonts w:hint="eastAsia"/>
        </w:rPr>
        <w:t>и</w:t>
      </w:r>
      <w:r w:rsidRPr="00836041">
        <w:t xml:space="preserve"> </w:t>
      </w:r>
      <w:r w:rsidRPr="00836041">
        <w:rPr>
          <w:rFonts w:hint="eastAsia"/>
        </w:rPr>
        <w:t>раннеисламской</w:t>
      </w:r>
      <w:r w:rsidRPr="00836041">
        <w:t xml:space="preserve"> </w:t>
      </w:r>
      <w:r w:rsidRPr="00836041">
        <w:rPr>
          <w:rFonts w:hint="eastAsia"/>
        </w:rPr>
        <w:t>Аравии</w:t>
      </w:r>
    </w:p>
    <w:p w14:paraId="091BCA30" w14:textId="77777777" w:rsidR="00836041" w:rsidRDefault="00836041" w:rsidP="00836041">
      <w:r>
        <w:rPr>
          <w:rFonts w:hint="eastAsia"/>
        </w:rPr>
        <w:t>ОГЛАВЛЕНИЕ</w:t>
      </w:r>
      <w:r>
        <w:t xml:space="preserve"> </w:t>
      </w:r>
      <w:r>
        <w:rPr>
          <w:rFonts w:hint="eastAsia"/>
        </w:rPr>
        <w:t>ДИССЕРТАЦИИ</w:t>
      </w:r>
    </w:p>
    <w:p w14:paraId="0A284E2F" w14:textId="77777777" w:rsidR="00836041" w:rsidRDefault="00836041" w:rsidP="00836041">
      <w:r>
        <w:rPr>
          <w:rFonts w:hint="eastAsia"/>
        </w:rPr>
        <w:t>кандидат</w:t>
      </w:r>
      <w:r>
        <w:t xml:space="preserve"> </w:t>
      </w:r>
      <w:r>
        <w:rPr>
          <w:rFonts w:hint="eastAsia"/>
        </w:rPr>
        <w:t>наук</w:t>
      </w:r>
      <w:r>
        <w:t xml:space="preserve"> </w:t>
      </w:r>
      <w:r>
        <w:rPr>
          <w:rFonts w:hint="eastAsia"/>
        </w:rPr>
        <w:t>Розов</w:t>
      </w:r>
      <w:r>
        <w:t xml:space="preserve"> </w:t>
      </w:r>
      <w:r>
        <w:rPr>
          <w:rFonts w:hint="eastAsia"/>
        </w:rPr>
        <w:t>Владимир</w:t>
      </w:r>
      <w:r>
        <w:t xml:space="preserve"> </w:t>
      </w:r>
      <w:r>
        <w:rPr>
          <w:rFonts w:hint="eastAsia"/>
        </w:rPr>
        <w:t>Андреевич</w:t>
      </w:r>
    </w:p>
    <w:p w14:paraId="474C2423" w14:textId="77777777" w:rsidR="00836041" w:rsidRDefault="00836041" w:rsidP="00836041">
      <w:r>
        <w:rPr>
          <w:rFonts w:hint="eastAsia"/>
        </w:rPr>
        <w:t>ВВЕДЕНИЕ</w:t>
      </w:r>
    </w:p>
    <w:p w14:paraId="4F131BFE" w14:textId="77777777" w:rsidR="00836041" w:rsidRDefault="00836041" w:rsidP="00836041"/>
    <w:p w14:paraId="2B25D1D7" w14:textId="77777777" w:rsidR="00836041" w:rsidRDefault="00836041" w:rsidP="00836041">
      <w:r>
        <w:rPr>
          <w:rFonts w:hint="eastAsia"/>
        </w:rPr>
        <w:t>ГЛАВА</w:t>
      </w:r>
      <w:r>
        <w:t xml:space="preserve"> 1. </w:t>
      </w:r>
      <w:r>
        <w:rPr>
          <w:rFonts w:hint="eastAsia"/>
        </w:rPr>
        <w:t>ОТЛИЧИТЕЛЬНЫЕ</w:t>
      </w:r>
      <w:r>
        <w:t xml:space="preserve"> </w:t>
      </w:r>
      <w:r>
        <w:rPr>
          <w:rFonts w:hint="eastAsia"/>
        </w:rPr>
        <w:t>ЧЕРТЫ</w:t>
      </w:r>
      <w:r>
        <w:t xml:space="preserve"> </w:t>
      </w:r>
      <w:r>
        <w:rPr>
          <w:rFonts w:hint="eastAsia"/>
        </w:rPr>
        <w:t>САКРАЛЬНОЙ</w:t>
      </w:r>
      <w:r>
        <w:t xml:space="preserve"> </w:t>
      </w:r>
      <w:r>
        <w:rPr>
          <w:rFonts w:hint="eastAsia"/>
        </w:rPr>
        <w:t>РЕЧИ</w:t>
      </w:r>
      <w:r>
        <w:t xml:space="preserve"> </w:t>
      </w:r>
      <w:r>
        <w:rPr>
          <w:rFonts w:hint="eastAsia"/>
        </w:rPr>
        <w:t>В</w:t>
      </w:r>
      <w:r>
        <w:t xml:space="preserve"> </w:t>
      </w:r>
      <w:r>
        <w:rPr>
          <w:rFonts w:hint="eastAsia"/>
        </w:rPr>
        <w:t>КУЛЬТУРАХ</w:t>
      </w:r>
      <w:r>
        <w:t xml:space="preserve"> </w:t>
      </w:r>
      <w:r>
        <w:rPr>
          <w:rFonts w:hint="eastAsia"/>
        </w:rPr>
        <w:t>МИРА</w:t>
      </w:r>
    </w:p>
    <w:p w14:paraId="64EFF487" w14:textId="77777777" w:rsidR="00836041" w:rsidRDefault="00836041" w:rsidP="00836041"/>
    <w:p w14:paraId="6484CD8F" w14:textId="77777777" w:rsidR="00836041" w:rsidRDefault="00836041" w:rsidP="00836041">
      <w:r>
        <w:t xml:space="preserve">1.1. </w:t>
      </w:r>
      <w:r>
        <w:rPr>
          <w:rFonts w:hint="eastAsia"/>
        </w:rPr>
        <w:t>Знаковая</w:t>
      </w:r>
      <w:r>
        <w:t xml:space="preserve"> </w:t>
      </w:r>
      <w:r>
        <w:rPr>
          <w:rFonts w:hint="eastAsia"/>
        </w:rPr>
        <w:t>природа</w:t>
      </w:r>
      <w:r>
        <w:t xml:space="preserve"> </w:t>
      </w:r>
      <w:r>
        <w:rPr>
          <w:rFonts w:hint="eastAsia"/>
        </w:rPr>
        <w:t>категории</w:t>
      </w:r>
      <w:r>
        <w:t xml:space="preserve"> </w:t>
      </w:r>
      <w:r>
        <w:rPr>
          <w:rFonts w:hint="eastAsia"/>
        </w:rPr>
        <w:t>сакрального</w:t>
      </w:r>
    </w:p>
    <w:p w14:paraId="55CEE414" w14:textId="77777777" w:rsidR="00836041" w:rsidRDefault="00836041" w:rsidP="00836041"/>
    <w:p w14:paraId="7D10BA24" w14:textId="77777777" w:rsidR="00836041" w:rsidRDefault="00836041" w:rsidP="00836041">
      <w:r>
        <w:t xml:space="preserve">1.2. </w:t>
      </w:r>
      <w:r>
        <w:rPr>
          <w:rFonts w:hint="eastAsia"/>
        </w:rPr>
        <w:t>Языковое</w:t>
      </w:r>
      <w:r>
        <w:t xml:space="preserve"> </w:t>
      </w:r>
      <w:r>
        <w:rPr>
          <w:rFonts w:hint="eastAsia"/>
        </w:rPr>
        <w:t>выражение</w:t>
      </w:r>
      <w:r>
        <w:t xml:space="preserve"> </w:t>
      </w:r>
      <w:r>
        <w:rPr>
          <w:rFonts w:hint="eastAsia"/>
        </w:rPr>
        <w:t>категории</w:t>
      </w:r>
      <w:r>
        <w:t xml:space="preserve"> </w:t>
      </w:r>
      <w:r>
        <w:rPr>
          <w:rFonts w:hint="eastAsia"/>
        </w:rPr>
        <w:t>сакрального</w:t>
      </w:r>
    </w:p>
    <w:p w14:paraId="05C1DFFB" w14:textId="77777777" w:rsidR="00836041" w:rsidRDefault="00836041" w:rsidP="00836041"/>
    <w:p w14:paraId="79BA5F0C" w14:textId="77777777" w:rsidR="00836041" w:rsidRDefault="00836041" w:rsidP="00836041">
      <w:r>
        <w:rPr>
          <w:rFonts w:hint="eastAsia"/>
        </w:rPr>
        <w:t>ГЛАВА</w:t>
      </w:r>
      <w:r>
        <w:t xml:space="preserve"> 2. </w:t>
      </w:r>
      <w:r>
        <w:rPr>
          <w:rFonts w:hint="eastAsia"/>
        </w:rPr>
        <w:t>ФОРМАЛЬНЫЕ</w:t>
      </w:r>
      <w:r>
        <w:t xml:space="preserve"> </w:t>
      </w:r>
      <w:r>
        <w:rPr>
          <w:rFonts w:hint="eastAsia"/>
        </w:rPr>
        <w:t>ХАРАКТЕРИСТИКИ</w:t>
      </w:r>
      <w:r>
        <w:t xml:space="preserve"> </w:t>
      </w:r>
      <w:r>
        <w:rPr>
          <w:rFonts w:hint="eastAsia"/>
        </w:rPr>
        <w:t>И</w:t>
      </w:r>
      <w:r>
        <w:t xml:space="preserve"> </w:t>
      </w:r>
      <w:r>
        <w:rPr>
          <w:rFonts w:hint="eastAsia"/>
        </w:rPr>
        <w:t>ТИПЫ</w:t>
      </w:r>
      <w:r>
        <w:t xml:space="preserve"> </w:t>
      </w:r>
      <w:r>
        <w:rPr>
          <w:rFonts w:hint="eastAsia"/>
        </w:rPr>
        <w:t>САДЖА</w:t>
      </w:r>
    </w:p>
    <w:p w14:paraId="7DDD3868" w14:textId="77777777" w:rsidR="00836041" w:rsidRDefault="00836041" w:rsidP="00836041"/>
    <w:p w14:paraId="2AC9E119" w14:textId="77777777" w:rsidR="00836041" w:rsidRDefault="00836041" w:rsidP="00836041">
      <w:r>
        <w:t xml:space="preserve">2.1. </w:t>
      </w:r>
      <w:r>
        <w:rPr>
          <w:rFonts w:hint="eastAsia"/>
        </w:rPr>
        <w:t>Взгляды</w:t>
      </w:r>
      <w:r>
        <w:t xml:space="preserve"> </w:t>
      </w:r>
      <w:r>
        <w:rPr>
          <w:rFonts w:hint="eastAsia"/>
        </w:rPr>
        <w:t>средневековых</w:t>
      </w:r>
      <w:r>
        <w:t xml:space="preserve"> </w:t>
      </w:r>
      <w:r>
        <w:rPr>
          <w:rFonts w:hint="eastAsia"/>
        </w:rPr>
        <w:t>арабских</w:t>
      </w:r>
      <w:r>
        <w:t xml:space="preserve"> </w:t>
      </w:r>
      <w:r>
        <w:rPr>
          <w:rFonts w:hint="eastAsia"/>
        </w:rPr>
        <w:t>филологов</w:t>
      </w:r>
      <w:r>
        <w:t xml:space="preserve"> </w:t>
      </w:r>
      <w:r>
        <w:rPr>
          <w:rFonts w:hint="eastAsia"/>
        </w:rPr>
        <w:t>на</w:t>
      </w:r>
      <w:r>
        <w:t xml:space="preserve"> </w:t>
      </w:r>
      <w:r>
        <w:rPr>
          <w:rFonts w:hint="eastAsia"/>
        </w:rPr>
        <w:t>садж</w:t>
      </w:r>
    </w:p>
    <w:p w14:paraId="1DCD448A" w14:textId="77777777" w:rsidR="00836041" w:rsidRDefault="00836041" w:rsidP="00836041"/>
    <w:p w14:paraId="66CB2E68" w14:textId="77777777" w:rsidR="00836041" w:rsidRDefault="00836041" w:rsidP="00836041">
      <w:r>
        <w:t xml:space="preserve">2.2. </w:t>
      </w:r>
      <w:r>
        <w:rPr>
          <w:rFonts w:hint="eastAsia"/>
        </w:rPr>
        <w:t>Садж</w:t>
      </w:r>
      <w:r>
        <w:t xml:space="preserve"> </w:t>
      </w:r>
      <w:r>
        <w:rPr>
          <w:rFonts w:hint="eastAsia"/>
        </w:rPr>
        <w:t>глазами</w:t>
      </w:r>
      <w:r>
        <w:t xml:space="preserve"> </w:t>
      </w:r>
      <w:r>
        <w:rPr>
          <w:rFonts w:hint="eastAsia"/>
        </w:rPr>
        <w:t>западных</w:t>
      </w:r>
      <w:r>
        <w:t xml:space="preserve"> </w:t>
      </w:r>
      <w:r>
        <w:rPr>
          <w:rFonts w:hint="eastAsia"/>
        </w:rPr>
        <w:t>востоковедов</w:t>
      </w:r>
    </w:p>
    <w:p w14:paraId="1BC0488A" w14:textId="77777777" w:rsidR="00836041" w:rsidRDefault="00836041" w:rsidP="00836041"/>
    <w:p w14:paraId="3AAB9A2B" w14:textId="77777777" w:rsidR="00836041" w:rsidRDefault="00836041" w:rsidP="00836041">
      <w:r>
        <w:rPr>
          <w:rFonts w:hint="eastAsia"/>
        </w:rPr>
        <w:t>ГЛАВА</w:t>
      </w:r>
      <w:r>
        <w:t xml:space="preserve"> 3. </w:t>
      </w:r>
      <w:r>
        <w:rPr>
          <w:rFonts w:hint="eastAsia"/>
        </w:rPr>
        <w:t>САКРАЛЬНЫЕ</w:t>
      </w:r>
      <w:r>
        <w:t xml:space="preserve"> </w:t>
      </w:r>
      <w:r>
        <w:rPr>
          <w:rFonts w:hint="eastAsia"/>
        </w:rPr>
        <w:t>ФУНКЦИИ</w:t>
      </w:r>
      <w:r>
        <w:t xml:space="preserve"> </w:t>
      </w:r>
      <w:r>
        <w:rPr>
          <w:rFonts w:hint="eastAsia"/>
        </w:rPr>
        <w:t>АРХАИЧЕСКОГО</w:t>
      </w:r>
      <w:r>
        <w:t xml:space="preserve"> </w:t>
      </w:r>
      <w:r>
        <w:rPr>
          <w:rFonts w:hint="eastAsia"/>
        </w:rPr>
        <w:t>САДЖА</w:t>
      </w:r>
      <w:r>
        <w:t xml:space="preserve"> </w:t>
      </w:r>
      <w:r>
        <w:rPr>
          <w:rFonts w:hint="eastAsia"/>
        </w:rPr>
        <w:t>В</w:t>
      </w:r>
      <w:r>
        <w:t xml:space="preserve"> </w:t>
      </w:r>
      <w:r>
        <w:rPr>
          <w:rFonts w:hint="eastAsia"/>
        </w:rPr>
        <w:t>ДОИСЛАМСКУЮ</w:t>
      </w:r>
      <w:r>
        <w:t xml:space="preserve"> </w:t>
      </w:r>
      <w:r>
        <w:rPr>
          <w:rFonts w:hint="eastAsia"/>
        </w:rPr>
        <w:t>ЭПОХУ</w:t>
      </w:r>
    </w:p>
    <w:p w14:paraId="64463AC3" w14:textId="77777777" w:rsidR="00836041" w:rsidRDefault="00836041" w:rsidP="00836041"/>
    <w:p w14:paraId="75492E31" w14:textId="77777777" w:rsidR="00836041" w:rsidRDefault="00836041" w:rsidP="00836041">
      <w:r>
        <w:t xml:space="preserve">3.1. </w:t>
      </w:r>
      <w:r>
        <w:rPr>
          <w:rFonts w:hint="eastAsia"/>
        </w:rPr>
        <w:t>Садж</w:t>
      </w:r>
      <w:r>
        <w:t xml:space="preserve"> </w:t>
      </w:r>
      <w:r>
        <w:rPr>
          <w:rFonts w:hint="eastAsia"/>
        </w:rPr>
        <w:t>прорицателей</w:t>
      </w:r>
      <w:r>
        <w:t>-</w:t>
      </w:r>
      <w:r>
        <w:rPr>
          <w:rFonts w:hint="eastAsia"/>
        </w:rPr>
        <w:t>кахинов</w:t>
      </w:r>
    </w:p>
    <w:p w14:paraId="137E0876" w14:textId="77777777" w:rsidR="00836041" w:rsidRDefault="00836041" w:rsidP="00836041"/>
    <w:p w14:paraId="651757AE" w14:textId="77777777" w:rsidR="00836041" w:rsidRDefault="00836041" w:rsidP="00836041">
      <w:r>
        <w:t xml:space="preserve">3.2. </w:t>
      </w:r>
      <w:r>
        <w:rPr>
          <w:rFonts w:hint="eastAsia"/>
        </w:rPr>
        <w:t>Включение</w:t>
      </w:r>
      <w:r>
        <w:t xml:space="preserve"> </w:t>
      </w:r>
      <w:r>
        <w:rPr>
          <w:rFonts w:hint="eastAsia"/>
        </w:rPr>
        <w:t>саджа</w:t>
      </w:r>
      <w:r>
        <w:t xml:space="preserve"> </w:t>
      </w:r>
      <w:r>
        <w:rPr>
          <w:rFonts w:hint="eastAsia"/>
        </w:rPr>
        <w:t>в</w:t>
      </w:r>
      <w:r>
        <w:t xml:space="preserve"> </w:t>
      </w:r>
      <w:r>
        <w:rPr>
          <w:rFonts w:hint="eastAsia"/>
        </w:rPr>
        <w:t>ритуальные</w:t>
      </w:r>
      <w:r>
        <w:t xml:space="preserve"> </w:t>
      </w:r>
      <w:r>
        <w:rPr>
          <w:rFonts w:hint="eastAsia"/>
        </w:rPr>
        <w:t>и</w:t>
      </w:r>
      <w:r>
        <w:t xml:space="preserve"> </w:t>
      </w:r>
      <w:r>
        <w:rPr>
          <w:rFonts w:hint="eastAsia"/>
        </w:rPr>
        <w:t>магические</w:t>
      </w:r>
      <w:r>
        <w:t xml:space="preserve"> </w:t>
      </w:r>
      <w:r>
        <w:rPr>
          <w:rFonts w:hint="eastAsia"/>
        </w:rPr>
        <w:t>формулы</w:t>
      </w:r>
    </w:p>
    <w:p w14:paraId="4B8B8C9F" w14:textId="77777777" w:rsidR="00836041" w:rsidRDefault="00836041" w:rsidP="00836041"/>
    <w:p w14:paraId="439E8481" w14:textId="77777777" w:rsidR="00836041" w:rsidRDefault="00836041" w:rsidP="00836041">
      <w:r>
        <w:rPr>
          <w:rFonts w:hint="eastAsia"/>
        </w:rPr>
        <w:t>ГЛАВА</w:t>
      </w:r>
      <w:r>
        <w:t xml:space="preserve"> 4. </w:t>
      </w:r>
      <w:r>
        <w:rPr>
          <w:rFonts w:hint="eastAsia"/>
        </w:rPr>
        <w:t>АРХАИЧЕСКИЙ</w:t>
      </w:r>
      <w:r>
        <w:t xml:space="preserve"> </w:t>
      </w:r>
      <w:r>
        <w:rPr>
          <w:rFonts w:hint="eastAsia"/>
        </w:rPr>
        <w:t>САДЖ</w:t>
      </w:r>
      <w:r>
        <w:t xml:space="preserve"> </w:t>
      </w:r>
      <w:r>
        <w:rPr>
          <w:rFonts w:hint="eastAsia"/>
        </w:rPr>
        <w:t>В</w:t>
      </w:r>
      <w:r>
        <w:t xml:space="preserve"> </w:t>
      </w:r>
      <w:r>
        <w:rPr>
          <w:rFonts w:hint="eastAsia"/>
        </w:rPr>
        <w:t>КОРАНЕ</w:t>
      </w:r>
      <w:r>
        <w:t xml:space="preserve"> </w:t>
      </w:r>
      <w:r>
        <w:rPr>
          <w:rFonts w:hint="eastAsia"/>
        </w:rPr>
        <w:t>И</w:t>
      </w:r>
      <w:r>
        <w:t xml:space="preserve"> </w:t>
      </w:r>
      <w:r>
        <w:rPr>
          <w:rFonts w:hint="eastAsia"/>
        </w:rPr>
        <w:t>РАННИХ</w:t>
      </w:r>
      <w:r>
        <w:t xml:space="preserve"> </w:t>
      </w:r>
      <w:r>
        <w:rPr>
          <w:rFonts w:hint="eastAsia"/>
        </w:rPr>
        <w:t>ИСЛАМСКИХ</w:t>
      </w:r>
      <w:r>
        <w:t xml:space="preserve"> </w:t>
      </w:r>
      <w:r>
        <w:rPr>
          <w:rFonts w:hint="eastAsia"/>
        </w:rPr>
        <w:t>ИСТОЧНИКАХ</w:t>
      </w:r>
    </w:p>
    <w:p w14:paraId="334E336A" w14:textId="77777777" w:rsidR="00836041" w:rsidRDefault="00836041" w:rsidP="00836041"/>
    <w:p w14:paraId="5A172839" w14:textId="77777777" w:rsidR="00836041" w:rsidRDefault="00836041" w:rsidP="00836041">
      <w:r>
        <w:t xml:space="preserve">4.1. </w:t>
      </w:r>
      <w:r>
        <w:rPr>
          <w:rFonts w:hint="eastAsia"/>
        </w:rPr>
        <w:t>Архаический</w:t>
      </w:r>
      <w:r>
        <w:t xml:space="preserve"> </w:t>
      </w:r>
      <w:r>
        <w:rPr>
          <w:rFonts w:hint="eastAsia"/>
        </w:rPr>
        <w:t>садж</w:t>
      </w:r>
      <w:r>
        <w:t xml:space="preserve"> </w:t>
      </w:r>
      <w:r>
        <w:rPr>
          <w:rFonts w:hint="eastAsia"/>
        </w:rPr>
        <w:t>в</w:t>
      </w:r>
      <w:r>
        <w:t xml:space="preserve"> </w:t>
      </w:r>
      <w:r>
        <w:rPr>
          <w:rFonts w:hint="eastAsia"/>
        </w:rPr>
        <w:t>Коране</w:t>
      </w:r>
    </w:p>
    <w:p w14:paraId="456EEDD2" w14:textId="77777777" w:rsidR="00836041" w:rsidRDefault="00836041" w:rsidP="00836041"/>
    <w:p w14:paraId="4BA66655" w14:textId="77777777" w:rsidR="00836041" w:rsidRDefault="00836041" w:rsidP="00836041">
      <w:r>
        <w:t xml:space="preserve">4.2. </w:t>
      </w:r>
      <w:r>
        <w:rPr>
          <w:rFonts w:hint="eastAsia"/>
        </w:rPr>
        <w:t>Архаический</w:t>
      </w:r>
      <w:r>
        <w:t xml:space="preserve"> </w:t>
      </w:r>
      <w:r>
        <w:rPr>
          <w:rFonts w:hint="eastAsia"/>
        </w:rPr>
        <w:t>садж</w:t>
      </w:r>
      <w:r>
        <w:t xml:space="preserve"> </w:t>
      </w:r>
      <w:r>
        <w:rPr>
          <w:rFonts w:hint="eastAsia"/>
        </w:rPr>
        <w:t>в</w:t>
      </w:r>
      <w:r>
        <w:t xml:space="preserve"> </w:t>
      </w:r>
      <w:r>
        <w:rPr>
          <w:rFonts w:hint="eastAsia"/>
        </w:rPr>
        <w:t>хадисах</w:t>
      </w:r>
      <w:r>
        <w:t xml:space="preserve"> </w:t>
      </w:r>
      <w:r>
        <w:rPr>
          <w:rFonts w:hint="eastAsia"/>
        </w:rPr>
        <w:t>и</w:t>
      </w:r>
      <w:r>
        <w:t xml:space="preserve"> </w:t>
      </w:r>
      <w:r>
        <w:rPr>
          <w:rFonts w:hint="eastAsia"/>
        </w:rPr>
        <w:t>других</w:t>
      </w:r>
      <w:r>
        <w:t xml:space="preserve"> </w:t>
      </w:r>
      <w:r>
        <w:rPr>
          <w:rFonts w:hint="eastAsia"/>
        </w:rPr>
        <w:t>ранних</w:t>
      </w:r>
      <w:r>
        <w:t xml:space="preserve"> </w:t>
      </w:r>
      <w:r>
        <w:rPr>
          <w:rFonts w:hint="eastAsia"/>
        </w:rPr>
        <w:t>исламских</w:t>
      </w:r>
      <w:r>
        <w:t xml:space="preserve"> </w:t>
      </w:r>
      <w:r>
        <w:rPr>
          <w:rFonts w:hint="eastAsia"/>
        </w:rPr>
        <w:t>источниках</w:t>
      </w:r>
    </w:p>
    <w:p w14:paraId="49B0AAF0" w14:textId="77777777" w:rsidR="00836041" w:rsidRDefault="00836041" w:rsidP="00836041"/>
    <w:p w14:paraId="199A8DC9" w14:textId="77777777" w:rsidR="00836041" w:rsidRDefault="00836041" w:rsidP="00836041">
      <w:r>
        <w:rPr>
          <w:rFonts w:hint="eastAsia"/>
        </w:rPr>
        <w:t>ЗАКЛЮЧЕНИЕ</w:t>
      </w:r>
    </w:p>
    <w:p w14:paraId="593E0E44" w14:textId="77777777" w:rsidR="00836041" w:rsidRDefault="00836041" w:rsidP="00836041"/>
    <w:p w14:paraId="3CB63406" w14:textId="77777777" w:rsidR="00836041" w:rsidRDefault="00836041" w:rsidP="00836041">
      <w:r>
        <w:rPr>
          <w:rFonts w:hint="eastAsia"/>
        </w:rPr>
        <w:t>СПИСОК</w:t>
      </w:r>
      <w:r>
        <w:t xml:space="preserve"> </w:t>
      </w:r>
      <w:r>
        <w:rPr>
          <w:rFonts w:hint="eastAsia"/>
        </w:rPr>
        <w:t>ЛИТЕРАТУРЫ</w:t>
      </w:r>
    </w:p>
    <w:p w14:paraId="34F6A48B" w14:textId="77777777" w:rsidR="00836041" w:rsidRDefault="00836041" w:rsidP="00836041"/>
    <w:p w14:paraId="3D8926C0" w14:textId="75134494" w:rsidR="00836041" w:rsidRPr="00836041" w:rsidRDefault="00836041" w:rsidP="00836041">
      <w:r>
        <w:rPr>
          <w:rFonts w:hint="eastAsia"/>
        </w:rPr>
        <w:t>ТАБЛИЦА</w:t>
      </w:r>
      <w:r>
        <w:t xml:space="preserve"> </w:t>
      </w:r>
      <w:r>
        <w:rPr>
          <w:rFonts w:hint="eastAsia"/>
        </w:rPr>
        <w:t>ТРАНСЛИТЕРАЦИИ</w:t>
      </w:r>
      <w:r>
        <w:t xml:space="preserve"> </w:t>
      </w:r>
      <w:r>
        <w:rPr>
          <w:rFonts w:hint="eastAsia"/>
        </w:rPr>
        <w:t>АРАБСКОЙ</w:t>
      </w:r>
      <w:r>
        <w:t xml:space="preserve"> </w:t>
      </w:r>
      <w:r>
        <w:rPr>
          <w:rFonts w:hint="eastAsia"/>
        </w:rPr>
        <w:t>ГРАФИКИ</w:t>
      </w:r>
    </w:p>
    <w:sectPr w:rsidR="00836041" w:rsidRPr="00836041" w:rsidSect="00AD56B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3632" w14:textId="77777777" w:rsidR="00AD56B6" w:rsidRDefault="00AD56B6">
      <w:pPr>
        <w:spacing w:after="0" w:line="240" w:lineRule="auto"/>
      </w:pPr>
      <w:r>
        <w:separator/>
      </w:r>
    </w:p>
  </w:endnote>
  <w:endnote w:type="continuationSeparator" w:id="0">
    <w:p w14:paraId="16C81E00" w14:textId="77777777" w:rsidR="00AD56B6" w:rsidRDefault="00AD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5A02" w14:textId="77777777" w:rsidR="00AD56B6" w:rsidRDefault="00AD56B6"/>
    <w:p w14:paraId="5803CF46" w14:textId="77777777" w:rsidR="00AD56B6" w:rsidRDefault="00AD56B6"/>
    <w:p w14:paraId="25339463" w14:textId="77777777" w:rsidR="00AD56B6" w:rsidRDefault="00AD56B6"/>
    <w:p w14:paraId="46D05947" w14:textId="77777777" w:rsidR="00AD56B6" w:rsidRDefault="00AD56B6"/>
    <w:p w14:paraId="41FDE54A" w14:textId="77777777" w:rsidR="00AD56B6" w:rsidRDefault="00AD56B6"/>
    <w:p w14:paraId="44522252" w14:textId="77777777" w:rsidR="00AD56B6" w:rsidRDefault="00AD56B6"/>
    <w:p w14:paraId="1DFB86D9" w14:textId="77777777" w:rsidR="00AD56B6" w:rsidRDefault="00AD56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D007CF" wp14:editId="56C882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0D382" w14:textId="77777777" w:rsidR="00AD56B6" w:rsidRDefault="00AD56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D007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30D382" w14:textId="77777777" w:rsidR="00AD56B6" w:rsidRDefault="00AD56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70EB41" w14:textId="77777777" w:rsidR="00AD56B6" w:rsidRDefault="00AD56B6"/>
    <w:p w14:paraId="67FDEDD5" w14:textId="77777777" w:rsidR="00AD56B6" w:rsidRDefault="00AD56B6"/>
    <w:p w14:paraId="139A00B0" w14:textId="77777777" w:rsidR="00AD56B6" w:rsidRDefault="00AD56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4D68A0" wp14:editId="65B3B0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4F01C" w14:textId="77777777" w:rsidR="00AD56B6" w:rsidRDefault="00AD56B6"/>
                          <w:p w14:paraId="433C5377" w14:textId="77777777" w:rsidR="00AD56B6" w:rsidRDefault="00AD56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4D68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C4F01C" w14:textId="77777777" w:rsidR="00AD56B6" w:rsidRDefault="00AD56B6"/>
                    <w:p w14:paraId="433C5377" w14:textId="77777777" w:rsidR="00AD56B6" w:rsidRDefault="00AD56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192087" w14:textId="77777777" w:rsidR="00AD56B6" w:rsidRDefault="00AD56B6"/>
    <w:p w14:paraId="5D01A48C" w14:textId="77777777" w:rsidR="00AD56B6" w:rsidRDefault="00AD56B6">
      <w:pPr>
        <w:rPr>
          <w:sz w:val="2"/>
          <w:szCs w:val="2"/>
        </w:rPr>
      </w:pPr>
    </w:p>
    <w:p w14:paraId="23126FF8" w14:textId="77777777" w:rsidR="00AD56B6" w:rsidRDefault="00AD56B6"/>
    <w:p w14:paraId="155E4028" w14:textId="77777777" w:rsidR="00AD56B6" w:rsidRDefault="00AD56B6">
      <w:pPr>
        <w:spacing w:after="0" w:line="240" w:lineRule="auto"/>
      </w:pPr>
    </w:p>
  </w:footnote>
  <w:footnote w:type="continuationSeparator" w:id="0">
    <w:p w14:paraId="5E3286A1" w14:textId="77777777" w:rsidR="00AD56B6" w:rsidRDefault="00AD5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B6"/>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47716</TotalTime>
  <Pages>2</Pages>
  <Words>136</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191</cp:revision>
  <cp:lastPrinted>2009-02-06T05:36:00Z</cp:lastPrinted>
  <dcterms:created xsi:type="dcterms:W3CDTF">2024-01-07T13:43:00Z</dcterms:created>
  <dcterms:modified xsi:type="dcterms:W3CDTF">2024-03-22T20:06:00Z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