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5A18B" w14:textId="61A5E677" w:rsidR="00E6240B" w:rsidRDefault="00350F47" w:rsidP="00350F47">
      <w:pPr>
        <w:rPr>
          <w:lang w:val="ru-RU"/>
        </w:rPr>
      </w:pPr>
      <w:r w:rsidRPr="00350F47">
        <w:rPr>
          <w:rFonts w:hint="eastAsia"/>
          <w:lang w:val="ru-RU"/>
        </w:rPr>
        <w:t>Социально</w:t>
      </w:r>
      <w:r w:rsidRPr="00350F47">
        <w:rPr>
          <w:lang w:val="ru-RU"/>
        </w:rPr>
        <w:t>-</w:t>
      </w:r>
      <w:r w:rsidRPr="00350F47">
        <w:rPr>
          <w:rFonts w:hint="eastAsia"/>
          <w:lang w:val="ru-RU"/>
        </w:rPr>
        <w:t>гигиенические</w:t>
      </w:r>
      <w:r w:rsidRPr="00350F47">
        <w:rPr>
          <w:lang w:val="ru-RU"/>
        </w:rPr>
        <w:t xml:space="preserve"> </w:t>
      </w:r>
      <w:r w:rsidRPr="00350F47">
        <w:rPr>
          <w:rFonts w:hint="eastAsia"/>
          <w:lang w:val="ru-RU"/>
        </w:rPr>
        <w:t>и</w:t>
      </w:r>
      <w:r w:rsidRPr="00350F47">
        <w:rPr>
          <w:lang w:val="ru-RU"/>
        </w:rPr>
        <w:t xml:space="preserve"> </w:t>
      </w:r>
      <w:r w:rsidRPr="00350F47">
        <w:rPr>
          <w:rFonts w:hint="eastAsia"/>
          <w:lang w:val="ru-RU"/>
        </w:rPr>
        <w:t>организационные</w:t>
      </w:r>
      <w:r w:rsidRPr="00350F47">
        <w:rPr>
          <w:lang w:val="ru-RU"/>
        </w:rPr>
        <w:t xml:space="preserve"> </w:t>
      </w:r>
      <w:r w:rsidRPr="00350F47">
        <w:rPr>
          <w:rFonts w:hint="eastAsia"/>
          <w:lang w:val="ru-RU"/>
        </w:rPr>
        <w:t>аспекты</w:t>
      </w:r>
      <w:r w:rsidRPr="00350F47">
        <w:rPr>
          <w:lang w:val="ru-RU"/>
        </w:rPr>
        <w:t xml:space="preserve"> </w:t>
      </w:r>
      <w:r w:rsidRPr="00350F47">
        <w:rPr>
          <w:rFonts w:hint="eastAsia"/>
          <w:lang w:val="ru-RU"/>
        </w:rPr>
        <w:t>совершенствования</w:t>
      </w:r>
      <w:r w:rsidRPr="00350F47">
        <w:rPr>
          <w:lang w:val="ru-RU"/>
        </w:rPr>
        <w:t xml:space="preserve"> </w:t>
      </w:r>
      <w:r w:rsidRPr="00350F47">
        <w:rPr>
          <w:rFonts w:hint="eastAsia"/>
          <w:lang w:val="ru-RU"/>
        </w:rPr>
        <w:t>лечебно</w:t>
      </w:r>
      <w:r w:rsidRPr="00350F47">
        <w:rPr>
          <w:lang w:val="ru-RU"/>
        </w:rPr>
        <w:t>-</w:t>
      </w:r>
      <w:r w:rsidRPr="00350F47">
        <w:rPr>
          <w:rFonts w:hint="eastAsia"/>
          <w:lang w:val="ru-RU"/>
        </w:rPr>
        <w:t>диагностической</w:t>
      </w:r>
      <w:r w:rsidRPr="00350F47">
        <w:rPr>
          <w:lang w:val="ru-RU"/>
        </w:rPr>
        <w:t xml:space="preserve"> </w:t>
      </w:r>
      <w:r w:rsidRPr="00350F47">
        <w:rPr>
          <w:rFonts w:hint="eastAsia"/>
          <w:lang w:val="ru-RU"/>
        </w:rPr>
        <w:t>помощи</w:t>
      </w:r>
      <w:r w:rsidRPr="00350F47">
        <w:rPr>
          <w:lang w:val="ru-RU"/>
        </w:rPr>
        <w:t xml:space="preserve"> </w:t>
      </w:r>
      <w:r w:rsidRPr="00350F47">
        <w:rPr>
          <w:rFonts w:hint="eastAsia"/>
          <w:lang w:val="ru-RU"/>
        </w:rPr>
        <w:t>населению</w:t>
      </w:r>
      <w:r w:rsidRPr="00350F47">
        <w:rPr>
          <w:lang w:val="ru-RU"/>
        </w:rPr>
        <w:t xml:space="preserve"> (</w:t>
      </w:r>
      <w:r w:rsidRPr="00350F47">
        <w:rPr>
          <w:rFonts w:hint="eastAsia"/>
          <w:lang w:val="ru-RU"/>
        </w:rPr>
        <w:t>на</w:t>
      </w:r>
      <w:r w:rsidRPr="00350F47">
        <w:rPr>
          <w:lang w:val="ru-RU"/>
        </w:rPr>
        <w:t xml:space="preserve"> </w:t>
      </w:r>
      <w:r w:rsidRPr="00350F47">
        <w:rPr>
          <w:rFonts w:hint="eastAsia"/>
          <w:lang w:val="ru-RU"/>
        </w:rPr>
        <w:t>примере</w:t>
      </w:r>
      <w:r w:rsidRPr="00350F47">
        <w:rPr>
          <w:lang w:val="ru-RU"/>
        </w:rPr>
        <w:t xml:space="preserve"> </w:t>
      </w:r>
      <w:r w:rsidRPr="00350F47">
        <w:rPr>
          <w:rFonts w:hint="eastAsia"/>
          <w:lang w:val="ru-RU"/>
        </w:rPr>
        <w:t>Республики</w:t>
      </w:r>
      <w:r w:rsidRPr="00350F47">
        <w:rPr>
          <w:lang w:val="ru-RU"/>
        </w:rPr>
        <w:t xml:space="preserve"> </w:t>
      </w:r>
      <w:r w:rsidRPr="00350F47">
        <w:rPr>
          <w:rFonts w:hint="eastAsia"/>
          <w:lang w:val="ru-RU"/>
        </w:rPr>
        <w:t>Башкортостан</w:t>
      </w:r>
      <w:r w:rsidRPr="00350F47">
        <w:rPr>
          <w:lang w:val="ru-RU"/>
        </w:rPr>
        <w:t>)</w:t>
      </w:r>
      <w:r>
        <w:rPr>
          <w:lang w:val="ru-RU"/>
        </w:rPr>
        <w:t xml:space="preserve"> </w:t>
      </w:r>
      <w:r w:rsidRPr="00350F47">
        <w:rPr>
          <w:rFonts w:hint="eastAsia"/>
          <w:lang w:val="ru-RU"/>
        </w:rPr>
        <w:t>Аминев</w:t>
      </w:r>
      <w:r w:rsidRPr="00350F47">
        <w:rPr>
          <w:lang w:val="ru-RU"/>
        </w:rPr>
        <w:t xml:space="preserve">, </w:t>
      </w:r>
      <w:r w:rsidRPr="00350F47">
        <w:rPr>
          <w:rFonts w:hint="eastAsia"/>
          <w:lang w:val="ru-RU"/>
        </w:rPr>
        <w:t>Рустам</w:t>
      </w:r>
      <w:r w:rsidRPr="00350F47">
        <w:rPr>
          <w:lang w:val="ru-RU"/>
        </w:rPr>
        <w:t xml:space="preserve"> </w:t>
      </w:r>
      <w:r w:rsidRPr="00350F47">
        <w:rPr>
          <w:rFonts w:hint="eastAsia"/>
          <w:lang w:val="ru-RU"/>
        </w:rPr>
        <w:t>Айратович</w:t>
      </w:r>
    </w:p>
    <w:p w14:paraId="420F556B" w14:textId="77777777" w:rsidR="00350F47" w:rsidRDefault="00350F47" w:rsidP="00350F47">
      <w:r>
        <w:rPr>
          <w:rFonts w:hint="eastAsia"/>
        </w:rPr>
        <w:t>ОГЛАВЛЕНИЕ</w:t>
      </w:r>
      <w:r>
        <w:t xml:space="preserve"> </w:t>
      </w:r>
      <w:r>
        <w:rPr>
          <w:rFonts w:hint="eastAsia"/>
        </w:rPr>
        <w:t>ДИССЕРТАЦИИ</w:t>
      </w:r>
    </w:p>
    <w:p w14:paraId="614CC3C9" w14:textId="77777777" w:rsidR="00350F47" w:rsidRDefault="00350F47" w:rsidP="00350F47">
      <w:r>
        <w:rPr>
          <w:rFonts w:hint="eastAsia"/>
        </w:rPr>
        <w:t>кандидат</w:t>
      </w:r>
      <w:r>
        <w:t xml:space="preserve"> </w:t>
      </w:r>
      <w:r>
        <w:rPr>
          <w:rFonts w:hint="eastAsia"/>
        </w:rPr>
        <w:t>наук</w:t>
      </w:r>
      <w:r>
        <w:t xml:space="preserve"> </w:t>
      </w:r>
      <w:r>
        <w:rPr>
          <w:rFonts w:hint="eastAsia"/>
        </w:rPr>
        <w:t>Аминев</w:t>
      </w:r>
      <w:r>
        <w:t xml:space="preserve">, </w:t>
      </w:r>
      <w:r>
        <w:rPr>
          <w:rFonts w:hint="eastAsia"/>
        </w:rPr>
        <w:t>Рустам</w:t>
      </w:r>
      <w:r>
        <w:t xml:space="preserve"> </w:t>
      </w:r>
      <w:r>
        <w:rPr>
          <w:rFonts w:hint="eastAsia"/>
        </w:rPr>
        <w:t>Айратович</w:t>
      </w:r>
    </w:p>
    <w:p w14:paraId="58FFCEA9" w14:textId="77777777" w:rsidR="00350F47" w:rsidRDefault="00350F47" w:rsidP="00350F47">
      <w:r>
        <w:rPr>
          <w:rFonts w:hint="eastAsia"/>
        </w:rPr>
        <w:t>Введение</w:t>
      </w:r>
      <w:r>
        <w:t>.............................................................................. 5</w:t>
      </w:r>
    </w:p>
    <w:p w14:paraId="68A7FEA9" w14:textId="77777777" w:rsidR="00350F47" w:rsidRDefault="00350F47" w:rsidP="00350F47"/>
    <w:p w14:paraId="0FE18E5C" w14:textId="77777777" w:rsidR="00350F47" w:rsidRDefault="00350F47" w:rsidP="00350F47">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лабораторной</w:t>
      </w:r>
      <w:r>
        <w:t xml:space="preserve"> </w:t>
      </w:r>
      <w:r>
        <w:rPr>
          <w:rFonts w:hint="eastAsia"/>
        </w:rPr>
        <w:t>службы</w:t>
      </w:r>
      <w:r>
        <w:t>.</w:t>
      </w:r>
    </w:p>
    <w:p w14:paraId="5B1F27A7" w14:textId="77777777" w:rsidR="00350F47" w:rsidRDefault="00350F47" w:rsidP="00350F47"/>
    <w:p w14:paraId="55410F67" w14:textId="77777777" w:rsidR="00350F47" w:rsidRDefault="00350F47" w:rsidP="00350F47">
      <w:r>
        <w:t>I</w:t>
      </w:r>
    </w:p>
    <w:p w14:paraId="3BF8C52D" w14:textId="77777777" w:rsidR="00350F47" w:rsidRDefault="00350F47" w:rsidP="00350F47"/>
    <w:p w14:paraId="51B11242" w14:textId="77777777" w:rsidR="00350F47" w:rsidRDefault="00350F47" w:rsidP="00350F47">
      <w:r>
        <w:rPr>
          <w:rFonts w:hint="eastAsia"/>
        </w:rPr>
        <w:t>Обзор</w:t>
      </w:r>
      <w:r>
        <w:t xml:space="preserve"> </w:t>
      </w:r>
      <w:r>
        <w:rPr>
          <w:rFonts w:hint="eastAsia"/>
        </w:rPr>
        <w:t>литературы</w:t>
      </w:r>
      <w:r>
        <w:t>................................................................. 12</w:t>
      </w:r>
    </w:p>
    <w:p w14:paraId="11164FB0" w14:textId="77777777" w:rsidR="00350F47" w:rsidRDefault="00350F47" w:rsidP="00350F47"/>
    <w:p w14:paraId="1FFBC105" w14:textId="77777777" w:rsidR="00350F47" w:rsidRDefault="00350F47" w:rsidP="00350F47">
      <w:r>
        <w:t xml:space="preserve">1.1. </w:t>
      </w:r>
      <w:r>
        <w:rPr>
          <w:rFonts w:hint="eastAsia"/>
        </w:rPr>
        <w:t>Лабораторная</w:t>
      </w:r>
      <w:r>
        <w:t xml:space="preserve"> </w:t>
      </w:r>
      <w:r>
        <w:rPr>
          <w:rFonts w:hint="eastAsia"/>
        </w:rPr>
        <w:t>служба</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условиях</w:t>
      </w:r>
      <w:r>
        <w:t xml:space="preserve"> </w:t>
      </w:r>
      <w:r>
        <w:rPr>
          <w:rFonts w:hint="eastAsia"/>
        </w:rPr>
        <w:t>модернизации</w:t>
      </w:r>
      <w:r>
        <w:t xml:space="preserve"> </w:t>
      </w:r>
      <w:r>
        <w:rPr>
          <w:rFonts w:hint="eastAsia"/>
        </w:rPr>
        <w:t>здравоохранения</w:t>
      </w:r>
      <w:r>
        <w:t>............................................................ 12</w:t>
      </w:r>
    </w:p>
    <w:p w14:paraId="1828AB7E" w14:textId="77777777" w:rsidR="00350F47" w:rsidRDefault="00350F47" w:rsidP="00350F47"/>
    <w:p w14:paraId="6B47CFF8" w14:textId="77777777" w:rsidR="00350F47" w:rsidRDefault="00350F47" w:rsidP="00350F47">
      <w:r>
        <w:t xml:space="preserve">1.2. </w:t>
      </w:r>
      <w:r>
        <w:rPr>
          <w:rFonts w:hint="eastAsia"/>
        </w:rPr>
        <w:t>Современные</w:t>
      </w:r>
      <w:r>
        <w:t xml:space="preserve"> </w:t>
      </w:r>
      <w:r>
        <w:rPr>
          <w:rFonts w:hint="eastAsia"/>
        </w:rPr>
        <w:t>достижения</w:t>
      </w:r>
      <w:r>
        <w:t xml:space="preserve"> </w:t>
      </w:r>
      <w:r>
        <w:rPr>
          <w:rFonts w:hint="eastAsia"/>
        </w:rPr>
        <w:t>в</w:t>
      </w:r>
      <w:r>
        <w:t xml:space="preserve"> </w:t>
      </w:r>
      <w:r>
        <w:rPr>
          <w:rFonts w:hint="eastAsia"/>
        </w:rPr>
        <w:t>области</w:t>
      </w:r>
      <w:r>
        <w:t xml:space="preserve"> </w:t>
      </w:r>
      <w:r>
        <w:rPr>
          <w:rFonts w:hint="eastAsia"/>
        </w:rPr>
        <w:t>стандартизации</w:t>
      </w:r>
      <w:r>
        <w:t xml:space="preserve"> </w:t>
      </w:r>
      <w:r>
        <w:rPr>
          <w:rFonts w:hint="eastAsia"/>
        </w:rPr>
        <w:t>и</w:t>
      </w:r>
      <w:r>
        <w:t xml:space="preserve"> </w:t>
      </w:r>
      <w:r>
        <w:rPr>
          <w:rFonts w:hint="eastAsia"/>
        </w:rPr>
        <w:t>управления</w:t>
      </w:r>
      <w:r>
        <w:t xml:space="preserve"> </w:t>
      </w:r>
      <w:r>
        <w:rPr>
          <w:rFonts w:hint="eastAsia"/>
        </w:rPr>
        <w:t>качеством</w:t>
      </w:r>
      <w:r>
        <w:t xml:space="preserve"> </w:t>
      </w:r>
      <w:r>
        <w:rPr>
          <w:rFonts w:hint="eastAsia"/>
        </w:rPr>
        <w:t>в</w:t>
      </w:r>
      <w:r>
        <w:t xml:space="preserve"> </w:t>
      </w:r>
      <w:r>
        <w:rPr>
          <w:rFonts w:hint="eastAsia"/>
        </w:rPr>
        <w:t>лабораторной</w:t>
      </w:r>
      <w:r>
        <w:t xml:space="preserve"> </w:t>
      </w:r>
      <w:r>
        <w:rPr>
          <w:rFonts w:hint="eastAsia"/>
        </w:rPr>
        <w:t>службе</w:t>
      </w:r>
      <w:r>
        <w:t>................................................ 23</w:t>
      </w:r>
    </w:p>
    <w:p w14:paraId="3D025D12" w14:textId="77777777" w:rsidR="00350F47" w:rsidRDefault="00350F47" w:rsidP="00350F47"/>
    <w:p w14:paraId="1EB95EAC" w14:textId="77777777" w:rsidR="00350F47" w:rsidRDefault="00350F47" w:rsidP="00350F47">
      <w:r>
        <w:t xml:space="preserve">1.3. </w:t>
      </w:r>
      <w:r>
        <w:rPr>
          <w:rFonts w:hint="eastAsia"/>
        </w:rPr>
        <w:t>Модернизация</w:t>
      </w:r>
      <w:r>
        <w:t xml:space="preserve"> </w:t>
      </w:r>
      <w:r>
        <w:rPr>
          <w:rFonts w:hint="eastAsia"/>
        </w:rPr>
        <w:t>лабораторной</w:t>
      </w:r>
      <w:r>
        <w:t xml:space="preserve"> </w:t>
      </w:r>
      <w:r>
        <w:rPr>
          <w:rFonts w:hint="eastAsia"/>
        </w:rPr>
        <w:t>службы</w:t>
      </w:r>
      <w:r>
        <w:t xml:space="preserve"> </w:t>
      </w:r>
      <w:r>
        <w:rPr>
          <w:rFonts w:hint="eastAsia"/>
        </w:rPr>
        <w:t>в</w:t>
      </w:r>
      <w:r>
        <w:t xml:space="preserve"> </w:t>
      </w:r>
      <w:r>
        <w:rPr>
          <w:rFonts w:hint="eastAsia"/>
        </w:rPr>
        <w:t>Республике</w:t>
      </w:r>
      <w:r>
        <w:t xml:space="preserve"> </w:t>
      </w:r>
      <w:r>
        <w:rPr>
          <w:rFonts w:hint="eastAsia"/>
        </w:rPr>
        <w:t>Башкортостан</w:t>
      </w:r>
      <w:r>
        <w:t>. 32</w:t>
      </w:r>
    </w:p>
    <w:p w14:paraId="4871ABE0" w14:textId="77777777" w:rsidR="00350F47" w:rsidRDefault="00350F47" w:rsidP="00350F47"/>
    <w:p w14:paraId="4BDB7D7A" w14:textId="77777777" w:rsidR="00350F47" w:rsidRDefault="00350F47" w:rsidP="00350F47">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исследования</w:t>
      </w:r>
      <w:r>
        <w:t>........................... 40</w:t>
      </w:r>
    </w:p>
    <w:p w14:paraId="3E6987A3" w14:textId="77777777" w:rsidR="00350F47" w:rsidRDefault="00350F47" w:rsidP="00350F47"/>
    <w:p w14:paraId="71855BA4" w14:textId="77777777" w:rsidR="00350F47" w:rsidRDefault="00350F47" w:rsidP="00350F47">
      <w:r>
        <w:rPr>
          <w:rFonts w:hint="eastAsia"/>
        </w:rPr>
        <w:t>Глава</w:t>
      </w:r>
      <w:r>
        <w:t xml:space="preserve"> 3. </w:t>
      </w:r>
      <w:r>
        <w:rPr>
          <w:rFonts w:hint="eastAsia"/>
        </w:rPr>
        <w:t>Организация</w:t>
      </w:r>
      <w:r>
        <w:t xml:space="preserve"> </w:t>
      </w:r>
      <w:r>
        <w:rPr>
          <w:rFonts w:hint="eastAsia"/>
        </w:rPr>
        <w:t>лечебно</w:t>
      </w:r>
      <w:r>
        <w:t>-</w:t>
      </w:r>
      <w:r>
        <w:rPr>
          <w:rFonts w:hint="eastAsia"/>
        </w:rPr>
        <w:t>диагностической</w:t>
      </w:r>
      <w:r>
        <w:t xml:space="preserve"> </w:t>
      </w:r>
      <w:r>
        <w:rPr>
          <w:rFonts w:hint="eastAsia"/>
        </w:rPr>
        <w:t>помощи</w:t>
      </w:r>
      <w:r>
        <w:t xml:space="preserve"> </w:t>
      </w:r>
      <w:r>
        <w:rPr>
          <w:rFonts w:hint="eastAsia"/>
        </w:rPr>
        <w:t>в</w:t>
      </w:r>
      <w:r>
        <w:t xml:space="preserve"> </w:t>
      </w:r>
      <w:r>
        <w:rPr>
          <w:rFonts w:hint="eastAsia"/>
        </w:rPr>
        <w:t>Республике</w:t>
      </w:r>
      <w:r>
        <w:t xml:space="preserve"> </w:t>
      </w:r>
      <w:r>
        <w:rPr>
          <w:rFonts w:hint="eastAsia"/>
        </w:rPr>
        <w:t>Башкортостан</w:t>
      </w:r>
      <w:r>
        <w:t xml:space="preserve"> </w:t>
      </w:r>
      <w:r>
        <w:rPr>
          <w:rFonts w:hint="eastAsia"/>
        </w:rPr>
        <w:t>в</w:t>
      </w:r>
      <w:r>
        <w:t xml:space="preserve"> </w:t>
      </w:r>
      <w:r>
        <w:rPr>
          <w:rFonts w:hint="eastAsia"/>
        </w:rPr>
        <w:t>период</w:t>
      </w:r>
      <w:r>
        <w:t xml:space="preserve"> </w:t>
      </w:r>
      <w:r>
        <w:rPr>
          <w:rFonts w:hint="eastAsia"/>
        </w:rPr>
        <w:t>модернизации</w:t>
      </w:r>
      <w:r>
        <w:t xml:space="preserve"> </w:t>
      </w:r>
      <w:r>
        <w:rPr>
          <w:rFonts w:hint="eastAsia"/>
        </w:rPr>
        <w:t>здравоохранения</w:t>
      </w:r>
      <w:r>
        <w:t>........ 47</w:t>
      </w:r>
    </w:p>
    <w:p w14:paraId="2419A435" w14:textId="77777777" w:rsidR="00350F47" w:rsidRDefault="00350F47" w:rsidP="00350F47"/>
    <w:p w14:paraId="06BD4206" w14:textId="77777777" w:rsidR="00350F47" w:rsidRDefault="00350F47" w:rsidP="00350F47">
      <w:r>
        <w:t xml:space="preserve">3.1. </w:t>
      </w:r>
      <w:r>
        <w:rPr>
          <w:rFonts w:hint="eastAsia"/>
        </w:rPr>
        <w:t>Структура</w:t>
      </w:r>
      <w:r>
        <w:t xml:space="preserve"> </w:t>
      </w:r>
      <w:r>
        <w:rPr>
          <w:rFonts w:hint="eastAsia"/>
        </w:rPr>
        <w:t>и</w:t>
      </w:r>
      <w:r>
        <w:t xml:space="preserve"> </w:t>
      </w:r>
      <w:r>
        <w:rPr>
          <w:rFonts w:hint="eastAsia"/>
        </w:rPr>
        <w:t>техническое</w:t>
      </w:r>
      <w:r>
        <w:t xml:space="preserve"> </w:t>
      </w:r>
      <w:r>
        <w:rPr>
          <w:rFonts w:hint="eastAsia"/>
        </w:rPr>
        <w:t>оснащение</w:t>
      </w:r>
      <w:r>
        <w:t xml:space="preserve"> </w:t>
      </w:r>
      <w:r>
        <w:rPr>
          <w:rFonts w:hint="eastAsia"/>
        </w:rPr>
        <w:t>лабораторной</w:t>
      </w:r>
      <w:r>
        <w:t xml:space="preserve"> </w:t>
      </w:r>
      <w:r>
        <w:rPr>
          <w:rFonts w:hint="eastAsia"/>
        </w:rPr>
        <w:t>службы</w:t>
      </w:r>
      <w:r>
        <w:t xml:space="preserve"> </w:t>
      </w:r>
      <w:r>
        <w:rPr>
          <w:rFonts w:hint="eastAsia"/>
        </w:rPr>
        <w:t>Республики</w:t>
      </w:r>
      <w:r>
        <w:t xml:space="preserve"> </w:t>
      </w:r>
      <w:r>
        <w:rPr>
          <w:rFonts w:hint="eastAsia"/>
        </w:rPr>
        <w:t>Башкортостан</w:t>
      </w:r>
      <w:r>
        <w:t>............................................................... 48</w:t>
      </w:r>
    </w:p>
    <w:p w14:paraId="259A9F92" w14:textId="77777777" w:rsidR="00350F47" w:rsidRDefault="00350F47" w:rsidP="00350F47"/>
    <w:p w14:paraId="37E87124" w14:textId="77777777" w:rsidR="00350F47" w:rsidRDefault="00350F47" w:rsidP="00350F47">
      <w:r>
        <w:t xml:space="preserve">3.2. </w:t>
      </w:r>
      <w:r>
        <w:rPr>
          <w:rFonts w:hint="eastAsia"/>
        </w:rPr>
        <w:t>Кадровый</w:t>
      </w:r>
      <w:r>
        <w:t xml:space="preserve"> </w:t>
      </w:r>
      <w:r>
        <w:rPr>
          <w:rFonts w:hint="eastAsia"/>
        </w:rPr>
        <w:t>состав</w:t>
      </w:r>
      <w:r>
        <w:t xml:space="preserve"> </w:t>
      </w:r>
      <w:r>
        <w:rPr>
          <w:rFonts w:hint="eastAsia"/>
        </w:rPr>
        <w:t>лабораторной</w:t>
      </w:r>
      <w:r>
        <w:t xml:space="preserve"> </w:t>
      </w:r>
      <w:r>
        <w:rPr>
          <w:rFonts w:hint="eastAsia"/>
        </w:rPr>
        <w:t>службы</w:t>
      </w:r>
      <w:r>
        <w:t xml:space="preserve"> </w:t>
      </w:r>
      <w:r>
        <w:rPr>
          <w:rFonts w:hint="eastAsia"/>
        </w:rPr>
        <w:t>Республики</w:t>
      </w:r>
      <w:r>
        <w:t xml:space="preserve"> </w:t>
      </w:r>
      <w:r>
        <w:rPr>
          <w:rFonts w:hint="eastAsia"/>
        </w:rPr>
        <w:t>Башкортостан</w:t>
      </w:r>
      <w:r>
        <w:t xml:space="preserve"> 50</w:t>
      </w:r>
    </w:p>
    <w:p w14:paraId="6B494865" w14:textId="77777777" w:rsidR="00350F47" w:rsidRDefault="00350F47" w:rsidP="00350F47"/>
    <w:p w14:paraId="756B2E1E" w14:textId="77777777" w:rsidR="00350F47" w:rsidRDefault="00350F47" w:rsidP="00350F47">
      <w:r>
        <w:t xml:space="preserve">3.3. </w:t>
      </w:r>
      <w:r>
        <w:rPr>
          <w:rFonts w:hint="eastAsia"/>
        </w:rPr>
        <w:t>Характеристика</w:t>
      </w:r>
      <w:r>
        <w:t xml:space="preserve"> </w:t>
      </w:r>
      <w:r>
        <w:rPr>
          <w:rFonts w:hint="eastAsia"/>
        </w:rPr>
        <w:t>материально</w:t>
      </w:r>
      <w:r>
        <w:t>-</w:t>
      </w:r>
      <w:r>
        <w:rPr>
          <w:rFonts w:hint="eastAsia"/>
        </w:rPr>
        <w:t>технического</w:t>
      </w:r>
      <w:r>
        <w:t xml:space="preserve"> </w:t>
      </w:r>
      <w:r>
        <w:rPr>
          <w:rFonts w:hint="eastAsia"/>
        </w:rPr>
        <w:t>состояния</w:t>
      </w:r>
      <w:r>
        <w:t xml:space="preserve"> </w:t>
      </w:r>
      <w:r>
        <w:rPr>
          <w:rFonts w:hint="eastAsia"/>
        </w:rPr>
        <w:t>лабораторной</w:t>
      </w:r>
      <w:r>
        <w:t xml:space="preserve"> </w:t>
      </w:r>
      <w:r>
        <w:rPr>
          <w:rFonts w:hint="eastAsia"/>
        </w:rPr>
        <w:t>службы</w:t>
      </w:r>
      <w:r>
        <w:t xml:space="preserve"> </w:t>
      </w:r>
      <w:r>
        <w:rPr>
          <w:rFonts w:hint="eastAsia"/>
        </w:rPr>
        <w:t>Республики</w:t>
      </w:r>
      <w:r>
        <w:t xml:space="preserve"> </w:t>
      </w:r>
      <w:r>
        <w:rPr>
          <w:rFonts w:hint="eastAsia"/>
        </w:rPr>
        <w:t>Башкортостан</w:t>
      </w:r>
      <w:r>
        <w:t>......................................... 53</w:t>
      </w:r>
    </w:p>
    <w:p w14:paraId="2BD5369A" w14:textId="77777777" w:rsidR="00350F47" w:rsidRDefault="00350F47" w:rsidP="00350F47"/>
    <w:p w14:paraId="2D9C759B" w14:textId="77777777" w:rsidR="00350F47" w:rsidRDefault="00350F47" w:rsidP="00350F47">
      <w:r>
        <w:t xml:space="preserve">3.4. </w:t>
      </w:r>
      <w:r>
        <w:rPr>
          <w:rFonts w:hint="eastAsia"/>
        </w:rPr>
        <w:t>Показатели</w:t>
      </w:r>
      <w:r>
        <w:t xml:space="preserve"> </w:t>
      </w:r>
      <w:r>
        <w:rPr>
          <w:rFonts w:hint="eastAsia"/>
        </w:rPr>
        <w:t>деятельности</w:t>
      </w:r>
      <w:r>
        <w:t xml:space="preserve"> </w:t>
      </w:r>
      <w:r>
        <w:rPr>
          <w:rFonts w:hint="eastAsia"/>
        </w:rPr>
        <w:t>лабораторной</w:t>
      </w:r>
      <w:r>
        <w:t xml:space="preserve"> </w:t>
      </w:r>
      <w:r>
        <w:rPr>
          <w:rFonts w:hint="eastAsia"/>
        </w:rPr>
        <w:t>службы</w:t>
      </w:r>
      <w:r>
        <w:t xml:space="preserve"> </w:t>
      </w:r>
      <w:r>
        <w:rPr>
          <w:rFonts w:hint="eastAsia"/>
        </w:rPr>
        <w:t>Республики</w:t>
      </w:r>
      <w:r>
        <w:t xml:space="preserve"> </w:t>
      </w:r>
      <w:r>
        <w:rPr>
          <w:rFonts w:hint="eastAsia"/>
        </w:rPr>
        <w:t>Башкортостан</w:t>
      </w:r>
      <w:r>
        <w:t xml:space="preserve"> </w:t>
      </w:r>
      <w:r>
        <w:rPr>
          <w:rFonts w:hint="eastAsia"/>
        </w:rPr>
        <w:t>за</w:t>
      </w:r>
      <w:r>
        <w:t xml:space="preserve"> 2011-2013 </w:t>
      </w:r>
      <w:r>
        <w:rPr>
          <w:rFonts w:hint="eastAsia"/>
        </w:rPr>
        <w:t>гг</w:t>
      </w:r>
      <w:r>
        <w:t>.......................................................... 56</w:t>
      </w:r>
    </w:p>
    <w:p w14:paraId="665895F8" w14:textId="77777777" w:rsidR="00350F47" w:rsidRDefault="00350F47" w:rsidP="00350F47"/>
    <w:p w14:paraId="6F7E430D" w14:textId="77777777" w:rsidR="00350F47" w:rsidRDefault="00350F47" w:rsidP="00350F47">
      <w:r>
        <w:t xml:space="preserve">3.5.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лабораторных</w:t>
      </w:r>
      <w:r>
        <w:t xml:space="preserve"> </w:t>
      </w:r>
      <w:r>
        <w:rPr>
          <w:rFonts w:hint="eastAsia"/>
        </w:rPr>
        <w:t>исследований</w:t>
      </w:r>
      <w:r>
        <w:t xml:space="preserve"> </w:t>
      </w:r>
      <w:r>
        <w:rPr>
          <w:rFonts w:hint="eastAsia"/>
        </w:rPr>
        <w:t>в</w:t>
      </w:r>
      <w:r>
        <w:t xml:space="preserve"> </w:t>
      </w:r>
      <w:r>
        <w:rPr>
          <w:rFonts w:hint="eastAsia"/>
        </w:rPr>
        <w:t>муниципальной</w:t>
      </w:r>
      <w:r>
        <w:t xml:space="preserve"> </w:t>
      </w:r>
      <w:r>
        <w:rPr>
          <w:rFonts w:hint="eastAsia"/>
        </w:rPr>
        <w:t>и</w:t>
      </w:r>
      <w:r>
        <w:t xml:space="preserve"> </w:t>
      </w:r>
      <w:r>
        <w:rPr>
          <w:rFonts w:hint="eastAsia"/>
        </w:rPr>
        <w:t>частной</w:t>
      </w:r>
      <w:r>
        <w:t xml:space="preserve"> </w:t>
      </w:r>
      <w:r>
        <w:rPr>
          <w:rFonts w:hint="eastAsia"/>
        </w:rPr>
        <w:t>медицинских</w:t>
      </w:r>
      <w:r>
        <w:t xml:space="preserve"> </w:t>
      </w:r>
      <w:r>
        <w:rPr>
          <w:rFonts w:hint="eastAsia"/>
        </w:rPr>
        <w:t>организациях</w:t>
      </w:r>
      <w:r>
        <w:t>............................................... 61</w:t>
      </w:r>
    </w:p>
    <w:p w14:paraId="59DF4281" w14:textId="77777777" w:rsidR="00350F47" w:rsidRDefault="00350F47" w:rsidP="00350F47"/>
    <w:p w14:paraId="65074792" w14:textId="77777777" w:rsidR="00350F47" w:rsidRDefault="00350F47" w:rsidP="00350F47">
      <w:r>
        <w:t xml:space="preserve">3.6. </w:t>
      </w:r>
      <w:r>
        <w:rPr>
          <w:rFonts w:hint="eastAsia"/>
        </w:rPr>
        <w:t>Зависимость</w:t>
      </w:r>
      <w:r>
        <w:t xml:space="preserve"> </w:t>
      </w:r>
      <w:r>
        <w:rPr>
          <w:rFonts w:hint="eastAsia"/>
        </w:rPr>
        <w:t>объема</w:t>
      </w:r>
      <w:r>
        <w:t xml:space="preserve"> </w:t>
      </w:r>
      <w:r>
        <w:rPr>
          <w:rFonts w:hint="eastAsia"/>
        </w:rPr>
        <w:t>лабораторных</w:t>
      </w:r>
      <w:r>
        <w:t xml:space="preserve"> </w:t>
      </w:r>
      <w:r>
        <w:rPr>
          <w:rFonts w:hint="eastAsia"/>
        </w:rPr>
        <w:t>исследований</w:t>
      </w:r>
      <w:r>
        <w:t xml:space="preserve"> </w:t>
      </w:r>
      <w:r>
        <w:rPr>
          <w:rFonts w:hint="eastAsia"/>
        </w:rPr>
        <w:t>от</w:t>
      </w:r>
      <w:r>
        <w:t xml:space="preserve"> </w:t>
      </w:r>
      <w:r>
        <w:rPr>
          <w:rFonts w:hint="eastAsia"/>
        </w:rPr>
        <w:t>уровня</w:t>
      </w:r>
      <w:r>
        <w:t xml:space="preserve"> </w:t>
      </w:r>
      <w:r>
        <w:rPr>
          <w:rFonts w:hint="eastAsia"/>
        </w:rPr>
        <w:t>заболеваемости</w:t>
      </w:r>
      <w:r>
        <w:t xml:space="preserve"> </w:t>
      </w:r>
      <w:r>
        <w:rPr>
          <w:rFonts w:hint="eastAsia"/>
        </w:rPr>
        <w:t>населения</w:t>
      </w:r>
      <w:r>
        <w:t xml:space="preserve"> </w:t>
      </w:r>
      <w:r>
        <w:rPr>
          <w:rFonts w:hint="eastAsia"/>
        </w:rPr>
        <w:t>РБ</w:t>
      </w:r>
      <w:r>
        <w:t>......................................................... 68</w:t>
      </w:r>
    </w:p>
    <w:p w14:paraId="63519DC7" w14:textId="77777777" w:rsidR="00350F47" w:rsidRDefault="00350F47" w:rsidP="00350F47"/>
    <w:p w14:paraId="4D1ED128" w14:textId="77777777" w:rsidR="00350F47" w:rsidRDefault="00350F47" w:rsidP="00350F47">
      <w:r>
        <w:rPr>
          <w:rFonts w:hint="eastAsia"/>
        </w:rPr>
        <w:t>Глава</w:t>
      </w:r>
      <w:r>
        <w:t xml:space="preserve"> 4. </w:t>
      </w:r>
      <w:r>
        <w:rPr>
          <w:rFonts w:hint="eastAsia"/>
        </w:rPr>
        <w:t>Оценка</w:t>
      </w:r>
      <w:r>
        <w:t xml:space="preserve"> </w:t>
      </w:r>
      <w:r>
        <w:rPr>
          <w:rFonts w:hint="eastAsia"/>
        </w:rPr>
        <w:t>организации</w:t>
      </w:r>
      <w:r>
        <w:t xml:space="preserve"> </w:t>
      </w:r>
      <w:r>
        <w:rPr>
          <w:rFonts w:hint="eastAsia"/>
        </w:rPr>
        <w:t>лечебно</w:t>
      </w:r>
      <w:r>
        <w:t>-</w:t>
      </w:r>
      <w:r>
        <w:rPr>
          <w:rFonts w:hint="eastAsia"/>
        </w:rPr>
        <w:t>диагностической</w:t>
      </w:r>
      <w:r>
        <w:t xml:space="preserve"> </w:t>
      </w:r>
      <w:r>
        <w:rPr>
          <w:rFonts w:hint="eastAsia"/>
        </w:rPr>
        <w:t>помощи</w:t>
      </w:r>
      <w:r>
        <w:t xml:space="preserve"> </w:t>
      </w:r>
      <w:r>
        <w:rPr>
          <w:rFonts w:hint="eastAsia"/>
        </w:rPr>
        <w:t>в</w:t>
      </w:r>
      <w:r>
        <w:t xml:space="preserve"> </w:t>
      </w:r>
      <w:r>
        <w:rPr>
          <w:rFonts w:hint="eastAsia"/>
        </w:rPr>
        <w:t>Республике</w:t>
      </w:r>
      <w:r>
        <w:t xml:space="preserve"> </w:t>
      </w:r>
      <w:r>
        <w:rPr>
          <w:rFonts w:hint="eastAsia"/>
        </w:rPr>
        <w:t>Башкортостан</w:t>
      </w:r>
      <w:r>
        <w:t xml:space="preserve"> </w:t>
      </w:r>
      <w:r>
        <w:rPr>
          <w:rFonts w:hint="eastAsia"/>
        </w:rPr>
        <w:t>с</w:t>
      </w:r>
      <w:r>
        <w:t xml:space="preserve"> </w:t>
      </w:r>
      <w:r>
        <w:rPr>
          <w:rFonts w:hint="eastAsia"/>
        </w:rPr>
        <w:t>позиции</w:t>
      </w:r>
      <w:r>
        <w:t xml:space="preserve"> </w:t>
      </w:r>
      <w:r>
        <w:rPr>
          <w:rFonts w:hint="eastAsia"/>
        </w:rPr>
        <w:t>потребителей</w:t>
      </w:r>
      <w:r>
        <w:t xml:space="preserve">, </w:t>
      </w:r>
      <w:r>
        <w:rPr>
          <w:rFonts w:hint="eastAsia"/>
        </w:rPr>
        <w:t>специалистов</w:t>
      </w:r>
      <w:r>
        <w:t xml:space="preserve"> </w:t>
      </w:r>
      <w:r>
        <w:rPr>
          <w:rFonts w:hint="eastAsia"/>
        </w:rPr>
        <w:t>клинической</w:t>
      </w:r>
      <w:r>
        <w:t xml:space="preserve"> </w:t>
      </w:r>
      <w:r>
        <w:rPr>
          <w:rFonts w:hint="eastAsia"/>
        </w:rPr>
        <w:t>лабораторной</w:t>
      </w:r>
      <w:r>
        <w:t xml:space="preserve"> </w:t>
      </w:r>
      <w:r>
        <w:rPr>
          <w:rFonts w:hint="eastAsia"/>
        </w:rPr>
        <w:t>диагностики</w:t>
      </w:r>
      <w:r>
        <w:t xml:space="preserve"> </w:t>
      </w:r>
      <w:r>
        <w:rPr>
          <w:rFonts w:hint="eastAsia"/>
        </w:rPr>
        <w:t>и</w:t>
      </w:r>
      <w:r>
        <w:t xml:space="preserve"> </w:t>
      </w:r>
      <w:r>
        <w:rPr>
          <w:rFonts w:hint="eastAsia"/>
        </w:rPr>
        <w:t>врачей</w:t>
      </w:r>
      <w:r>
        <w:t xml:space="preserve"> </w:t>
      </w:r>
      <w:r>
        <w:rPr>
          <w:rFonts w:hint="eastAsia"/>
        </w:rPr>
        <w:t>клиницистов</w:t>
      </w:r>
      <w:r>
        <w:t>.... 71</w:t>
      </w:r>
    </w:p>
    <w:p w14:paraId="324ABAA8" w14:textId="77777777" w:rsidR="00350F47" w:rsidRDefault="00350F47" w:rsidP="00350F47"/>
    <w:p w14:paraId="77E791AD" w14:textId="77777777" w:rsidR="00350F47" w:rsidRDefault="00350F47" w:rsidP="00350F47">
      <w:r>
        <w:t xml:space="preserve">4.1. </w:t>
      </w:r>
      <w:r>
        <w:rPr>
          <w:rFonts w:hint="eastAsia"/>
        </w:rPr>
        <w:t>Анализ</w:t>
      </w:r>
      <w:r>
        <w:t xml:space="preserve"> </w:t>
      </w:r>
      <w:r>
        <w:rPr>
          <w:rFonts w:hint="eastAsia"/>
        </w:rPr>
        <w:t>мнений</w:t>
      </w:r>
      <w:r>
        <w:t xml:space="preserve"> </w:t>
      </w:r>
      <w:r>
        <w:rPr>
          <w:rFonts w:hint="eastAsia"/>
        </w:rPr>
        <w:t>потребителей</w:t>
      </w:r>
      <w:r>
        <w:t xml:space="preserve"> </w:t>
      </w:r>
      <w:r>
        <w:rPr>
          <w:rFonts w:hint="eastAsia"/>
        </w:rPr>
        <w:t>лабораторных</w:t>
      </w:r>
      <w:r>
        <w:t xml:space="preserve"> </w:t>
      </w:r>
      <w:r>
        <w:rPr>
          <w:rFonts w:hint="eastAsia"/>
        </w:rPr>
        <w:t>услуг</w:t>
      </w:r>
      <w:r>
        <w:t xml:space="preserve"> </w:t>
      </w:r>
      <w:r>
        <w:rPr>
          <w:rFonts w:hint="eastAsia"/>
        </w:rPr>
        <w:t>об</w:t>
      </w:r>
      <w:r>
        <w:t xml:space="preserve"> </w:t>
      </w:r>
      <w:r>
        <w:rPr>
          <w:rFonts w:hint="eastAsia"/>
        </w:rPr>
        <w:t>организации</w:t>
      </w:r>
      <w:r>
        <w:t xml:space="preserve"> 72</w:t>
      </w:r>
    </w:p>
    <w:p w14:paraId="09CC811A" w14:textId="77777777" w:rsidR="00350F47" w:rsidRDefault="00350F47" w:rsidP="00350F47"/>
    <w:p w14:paraId="0581819D" w14:textId="77777777" w:rsidR="00350F47" w:rsidRDefault="00350F47" w:rsidP="00350F47">
      <w:r>
        <w:rPr>
          <w:rFonts w:hint="eastAsia"/>
        </w:rPr>
        <w:t>лечебно</w:t>
      </w:r>
      <w:r>
        <w:t>-</w:t>
      </w:r>
      <w:r>
        <w:rPr>
          <w:rFonts w:hint="eastAsia"/>
        </w:rPr>
        <w:t>диагностической</w:t>
      </w:r>
      <w:r>
        <w:t xml:space="preserve"> </w:t>
      </w:r>
      <w:r>
        <w:rPr>
          <w:rFonts w:hint="eastAsia"/>
        </w:rPr>
        <w:t>помощи</w:t>
      </w:r>
      <w:r>
        <w:t xml:space="preserve"> </w:t>
      </w:r>
      <w:r>
        <w:rPr>
          <w:rFonts w:hint="eastAsia"/>
        </w:rPr>
        <w:t>в</w:t>
      </w:r>
      <w:r>
        <w:t xml:space="preserve"> </w:t>
      </w:r>
      <w:r>
        <w:rPr>
          <w:rFonts w:hint="eastAsia"/>
        </w:rPr>
        <w:t>Республике</w:t>
      </w:r>
      <w:r>
        <w:t xml:space="preserve"> </w:t>
      </w:r>
      <w:r>
        <w:rPr>
          <w:rFonts w:hint="eastAsia"/>
        </w:rPr>
        <w:t>Башкортостан</w:t>
      </w:r>
      <w:r>
        <w:t>...........</w:t>
      </w:r>
    </w:p>
    <w:p w14:paraId="54561C3B" w14:textId="77777777" w:rsidR="00350F47" w:rsidRDefault="00350F47" w:rsidP="00350F47"/>
    <w:p w14:paraId="0685E61E" w14:textId="77777777" w:rsidR="00350F47" w:rsidRDefault="00350F47" w:rsidP="00350F47">
      <w:r>
        <w:t xml:space="preserve">4.2. </w:t>
      </w:r>
      <w:r>
        <w:rPr>
          <w:rFonts w:hint="eastAsia"/>
        </w:rPr>
        <w:t>Мнение</w:t>
      </w:r>
      <w:r>
        <w:t xml:space="preserve"> </w:t>
      </w:r>
      <w:r>
        <w:rPr>
          <w:rFonts w:hint="eastAsia"/>
        </w:rPr>
        <w:t>специалистов</w:t>
      </w:r>
      <w:r>
        <w:t xml:space="preserve"> </w:t>
      </w:r>
      <w:r>
        <w:rPr>
          <w:rFonts w:hint="eastAsia"/>
        </w:rPr>
        <w:t>клинической</w:t>
      </w:r>
      <w:r>
        <w:t xml:space="preserve"> </w:t>
      </w:r>
      <w:r>
        <w:rPr>
          <w:rFonts w:hint="eastAsia"/>
        </w:rPr>
        <w:t>лабораторной</w:t>
      </w:r>
      <w:r>
        <w:t xml:space="preserve"> </w:t>
      </w:r>
      <w:r>
        <w:rPr>
          <w:rFonts w:hint="eastAsia"/>
        </w:rPr>
        <w:t>диагностики</w:t>
      </w:r>
      <w:r>
        <w:t xml:space="preserve"> </w:t>
      </w:r>
      <w:r>
        <w:rPr>
          <w:rFonts w:hint="eastAsia"/>
        </w:rPr>
        <w:t>о</w:t>
      </w:r>
      <w:r>
        <w:t xml:space="preserve"> </w:t>
      </w:r>
      <w:r>
        <w:rPr>
          <w:rFonts w:hint="eastAsia"/>
        </w:rPr>
        <w:t>соответствии</w:t>
      </w:r>
      <w:r>
        <w:t xml:space="preserve"> </w:t>
      </w:r>
      <w:r>
        <w:rPr>
          <w:rFonts w:hint="eastAsia"/>
        </w:rPr>
        <w:t>лабораторной</w:t>
      </w:r>
      <w:r>
        <w:t xml:space="preserve"> </w:t>
      </w:r>
      <w:r>
        <w:rPr>
          <w:rFonts w:hint="eastAsia"/>
        </w:rPr>
        <w:t>службы</w:t>
      </w:r>
      <w:r>
        <w:t xml:space="preserve"> </w:t>
      </w:r>
      <w:r>
        <w:rPr>
          <w:rFonts w:hint="eastAsia"/>
        </w:rPr>
        <w:t>РБ</w:t>
      </w:r>
      <w:r>
        <w:t xml:space="preserve"> </w:t>
      </w:r>
      <w:r>
        <w:rPr>
          <w:rFonts w:hint="eastAsia"/>
        </w:rPr>
        <w:t>современным</w:t>
      </w:r>
      <w:r>
        <w:t xml:space="preserve"> </w:t>
      </w:r>
      <w:r>
        <w:rPr>
          <w:rFonts w:hint="eastAsia"/>
        </w:rPr>
        <w:t>требованиям</w:t>
      </w:r>
      <w:r>
        <w:t xml:space="preserve"> </w:t>
      </w:r>
      <w:r>
        <w:rPr>
          <w:rFonts w:hint="eastAsia"/>
        </w:rPr>
        <w:t>здравоохранения</w:t>
      </w:r>
      <w:r>
        <w:t>.................................................................... 79</w:t>
      </w:r>
    </w:p>
    <w:p w14:paraId="59D9C8D7" w14:textId="77777777" w:rsidR="00350F47" w:rsidRDefault="00350F47" w:rsidP="00350F47"/>
    <w:p w14:paraId="12FAC5F0" w14:textId="77777777" w:rsidR="00350F47" w:rsidRDefault="00350F47" w:rsidP="00350F47">
      <w:r>
        <w:t xml:space="preserve">4.3. </w:t>
      </w:r>
      <w:r>
        <w:rPr>
          <w:rFonts w:hint="eastAsia"/>
        </w:rPr>
        <w:t>Мнение</w:t>
      </w:r>
      <w:r>
        <w:t xml:space="preserve"> </w:t>
      </w:r>
      <w:r>
        <w:rPr>
          <w:rFonts w:hint="eastAsia"/>
        </w:rPr>
        <w:t>врачей</w:t>
      </w:r>
      <w:r>
        <w:t>-</w:t>
      </w:r>
      <w:r>
        <w:rPr>
          <w:rFonts w:hint="eastAsia"/>
        </w:rPr>
        <w:t>клиницистов</w:t>
      </w:r>
      <w:r>
        <w:t xml:space="preserve"> </w:t>
      </w:r>
      <w:r>
        <w:rPr>
          <w:rFonts w:hint="eastAsia"/>
        </w:rPr>
        <w:t>о</w:t>
      </w:r>
      <w:r>
        <w:t xml:space="preserve"> </w:t>
      </w:r>
      <w:r>
        <w:rPr>
          <w:rFonts w:hint="eastAsia"/>
        </w:rPr>
        <w:t>качестве</w:t>
      </w:r>
      <w:r>
        <w:t xml:space="preserve">, </w:t>
      </w:r>
      <w:r>
        <w:rPr>
          <w:rFonts w:hint="eastAsia"/>
        </w:rPr>
        <w:t>доступности</w:t>
      </w:r>
      <w:r>
        <w:t xml:space="preserve"> </w:t>
      </w:r>
      <w:r>
        <w:rPr>
          <w:rFonts w:hint="eastAsia"/>
        </w:rPr>
        <w:t>лабораторных</w:t>
      </w:r>
      <w:r>
        <w:t xml:space="preserve"> </w:t>
      </w:r>
      <w:r>
        <w:rPr>
          <w:rFonts w:hint="eastAsia"/>
        </w:rPr>
        <w:t>исследований</w:t>
      </w:r>
      <w:r>
        <w:t xml:space="preserve"> </w:t>
      </w:r>
      <w:r>
        <w:rPr>
          <w:rFonts w:hint="eastAsia"/>
        </w:rPr>
        <w:t>и</w:t>
      </w:r>
      <w:r>
        <w:t xml:space="preserve"> </w:t>
      </w:r>
      <w:r>
        <w:rPr>
          <w:rFonts w:hint="eastAsia"/>
        </w:rPr>
        <w:t>уровне</w:t>
      </w:r>
      <w:r>
        <w:t xml:space="preserve"> </w:t>
      </w:r>
      <w:r>
        <w:rPr>
          <w:rFonts w:hint="eastAsia"/>
        </w:rPr>
        <w:t>своих</w:t>
      </w:r>
      <w:r>
        <w:t xml:space="preserve"> </w:t>
      </w:r>
      <w:r>
        <w:rPr>
          <w:rFonts w:hint="eastAsia"/>
        </w:rPr>
        <w:t>знан</w:t>
      </w:r>
      <w:r>
        <w:rPr>
          <w:rFonts w:hint="eastAsia"/>
        </w:rPr>
        <w:lastRenderedPageBreak/>
        <w:t>ий</w:t>
      </w:r>
      <w:r>
        <w:t xml:space="preserve"> </w:t>
      </w:r>
      <w:r>
        <w:rPr>
          <w:rFonts w:hint="eastAsia"/>
        </w:rPr>
        <w:t>в</w:t>
      </w:r>
      <w:r>
        <w:t xml:space="preserve"> </w:t>
      </w:r>
      <w:r>
        <w:rPr>
          <w:rFonts w:hint="eastAsia"/>
        </w:rPr>
        <w:t>области</w:t>
      </w:r>
      <w:r>
        <w:t xml:space="preserve"> </w:t>
      </w:r>
      <w:r>
        <w:rPr>
          <w:rFonts w:hint="eastAsia"/>
        </w:rPr>
        <w:t>лабораторной</w:t>
      </w:r>
      <w:r>
        <w:t xml:space="preserve"> </w:t>
      </w:r>
      <w:r>
        <w:rPr>
          <w:rFonts w:hint="eastAsia"/>
        </w:rPr>
        <w:t>медицины</w:t>
      </w:r>
      <w:r>
        <w:t xml:space="preserve"> ............................................................................... 82</w:t>
      </w:r>
    </w:p>
    <w:p w14:paraId="398835E5" w14:textId="77777777" w:rsidR="00350F47" w:rsidRDefault="00350F47" w:rsidP="00350F47"/>
    <w:p w14:paraId="39886463" w14:textId="77777777" w:rsidR="00350F47" w:rsidRDefault="00350F47" w:rsidP="00350F47">
      <w:r>
        <w:rPr>
          <w:rFonts w:hint="eastAsia"/>
        </w:rPr>
        <w:t>Глава</w:t>
      </w:r>
      <w:r>
        <w:t xml:space="preserve"> 5. </w:t>
      </w:r>
      <w:r>
        <w:rPr>
          <w:rFonts w:hint="eastAsia"/>
        </w:rPr>
        <w:t>Обоснование</w:t>
      </w:r>
      <w:r>
        <w:t xml:space="preserve"> </w:t>
      </w:r>
      <w:r>
        <w:rPr>
          <w:rFonts w:hint="eastAsia"/>
        </w:rPr>
        <w:t>совершенствования</w:t>
      </w:r>
      <w:r>
        <w:t xml:space="preserve"> </w:t>
      </w:r>
      <w:r>
        <w:rPr>
          <w:rFonts w:hint="eastAsia"/>
        </w:rPr>
        <w:t>лабораторной</w:t>
      </w:r>
      <w:r>
        <w:t xml:space="preserve"> </w:t>
      </w:r>
      <w:r>
        <w:rPr>
          <w:rFonts w:hint="eastAsia"/>
        </w:rPr>
        <w:t>службы</w:t>
      </w:r>
      <w:r>
        <w:t xml:space="preserve"> </w:t>
      </w:r>
      <w:r>
        <w:rPr>
          <w:rFonts w:hint="eastAsia"/>
        </w:rPr>
        <w:t>в</w:t>
      </w:r>
      <w:r>
        <w:t xml:space="preserve"> </w:t>
      </w:r>
      <w:r>
        <w:rPr>
          <w:rFonts w:hint="eastAsia"/>
        </w:rPr>
        <w:t>Республике</w:t>
      </w:r>
      <w:r>
        <w:t xml:space="preserve"> </w:t>
      </w:r>
      <w:r>
        <w:rPr>
          <w:rFonts w:hint="eastAsia"/>
        </w:rPr>
        <w:t>Башкортостан</w:t>
      </w:r>
      <w:r>
        <w:t>.................................................... 88</w:t>
      </w:r>
    </w:p>
    <w:p w14:paraId="40800DC5" w14:textId="77777777" w:rsidR="00350F47" w:rsidRDefault="00350F47" w:rsidP="00350F47"/>
    <w:p w14:paraId="0B9D1650" w14:textId="77777777" w:rsidR="00350F47" w:rsidRDefault="00350F47" w:rsidP="00350F47">
      <w:r>
        <w:t xml:space="preserve">5.1. </w:t>
      </w:r>
      <w:r>
        <w:rPr>
          <w:rFonts w:hint="eastAsia"/>
        </w:rPr>
        <w:t>Анализ</w:t>
      </w:r>
      <w:r>
        <w:t xml:space="preserve"> </w:t>
      </w:r>
      <w:r>
        <w:rPr>
          <w:rFonts w:hint="eastAsia"/>
        </w:rPr>
        <w:t>соответствия</w:t>
      </w:r>
      <w:r>
        <w:t xml:space="preserve"> </w:t>
      </w:r>
      <w:r>
        <w:rPr>
          <w:rFonts w:hint="eastAsia"/>
        </w:rPr>
        <w:t>объема</w:t>
      </w:r>
      <w:r>
        <w:t xml:space="preserve">, </w:t>
      </w:r>
      <w:r>
        <w:rPr>
          <w:rFonts w:hint="eastAsia"/>
        </w:rPr>
        <w:t>частоты</w:t>
      </w:r>
      <w:r>
        <w:t xml:space="preserve"> </w:t>
      </w:r>
      <w:r>
        <w:rPr>
          <w:rFonts w:hint="eastAsia"/>
        </w:rPr>
        <w:t>и</w:t>
      </w:r>
      <w:r>
        <w:t xml:space="preserve"> </w:t>
      </w:r>
      <w:r>
        <w:rPr>
          <w:rFonts w:hint="eastAsia"/>
        </w:rPr>
        <w:t>кратности</w:t>
      </w:r>
      <w:r>
        <w:t xml:space="preserve"> </w:t>
      </w:r>
      <w:r>
        <w:rPr>
          <w:rFonts w:hint="eastAsia"/>
        </w:rPr>
        <w:t>лабораторных</w:t>
      </w:r>
      <w:r>
        <w:t xml:space="preserve"> </w:t>
      </w:r>
      <w:r>
        <w:rPr>
          <w:rFonts w:hint="eastAsia"/>
        </w:rPr>
        <w:t>исследований</w:t>
      </w:r>
      <w:r>
        <w:t xml:space="preserve"> </w:t>
      </w:r>
      <w:r>
        <w:rPr>
          <w:rFonts w:hint="eastAsia"/>
        </w:rPr>
        <w:t>на</w:t>
      </w:r>
      <w:r>
        <w:t xml:space="preserve"> </w:t>
      </w:r>
      <w:r>
        <w:rPr>
          <w:rFonts w:hint="eastAsia"/>
        </w:rPr>
        <w:t>примере</w:t>
      </w:r>
      <w:r>
        <w:t xml:space="preserve"> </w:t>
      </w:r>
      <w:r>
        <w:rPr>
          <w:rFonts w:hint="eastAsia"/>
        </w:rPr>
        <w:t>больных</w:t>
      </w:r>
      <w:r>
        <w:t xml:space="preserve"> </w:t>
      </w:r>
      <w:r>
        <w:rPr>
          <w:rFonts w:hint="eastAsia"/>
        </w:rPr>
        <w:t>с</w:t>
      </w:r>
      <w:r>
        <w:t xml:space="preserve"> </w:t>
      </w:r>
      <w:r>
        <w:rPr>
          <w:rFonts w:hint="eastAsia"/>
        </w:rPr>
        <w:t>мочекаменной</w:t>
      </w:r>
      <w:r>
        <w:t xml:space="preserve"> </w:t>
      </w:r>
      <w:r>
        <w:rPr>
          <w:rFonts w:hint="eastAsia"/>
        </w:rPr>
        <w:t>болезнью</w:t>
      </w:r>
      <w:r>
        <w:t>.......... 88</w:t>
      </w:r>
    </w:p>
    <w:p w14:paraId="246DA314" w14:textId="77777777" w:rsidR="00350F47" w:rsidRDefault="00350F47" w:rsidP="00350F47"/>
    <w:p w14:paraId="1D15E998" w14:textId="77777777" w:rsidR="00350F47" w:rsidRDefault="00350F47" w:rsidP="00350F47">
      <w:r>
        <w:t xml:space="preserve">5.2. </w:t>
      </w:r>
      <w:r>
        <w:rPr>
          <w:rFonts w:hint="eastAsia"/>
        </w:rPr>
        <w:t>Обоснование</w:t>
      </w:r>
      <w:r>
        <w:t xml:space="preserve"> </w:t>
      </w:r>
      <w:r>
        <w:rPr>
          <w:rFonts w:hint="eastAsia"/>
        </w:rPr>
        <w:t>эффективности</w:t>
      </w:r>
      <w:r>
        <w:t xml:space="preserve"> </w:t>
      </w:r>
      <w:r>
        <w:rPr>
          <w:rFonts w:hint="eastAsia"/>
        </w:rPr>
        <w:t>централизации</w:t>
      </w:r>
      <w:r>
        <w:t xml:space="preserve"> </w:t>
      </w:r>
      <w:r>
        <w:rPr>
          <w:rFonts w:hint="eastAsia"/>
        </w:rPr>
        <w:t>лабораторных</w:t>
      </w:r>
      <w:r>
        <w:t xml:space="preserve"> </w:t>
      </w:r>
      <w:r>
        <w:rPr>
          <w:rFonts w:hint="eastAsia"/>
        </w:rPr>
        <w:t>исследований</w:t>
      </w:r>
      <w:r>
        <w:t>................................................................................ 97</w:t>
      </w:r>
    </w:p>
    <w:p w14:paraId="6CAF2FF4" w14:textId="77777777" w:rsidR="00350F47" w:rsidRDefault="00350F47" w:rsidP="00350F47"/>
    <w:p w14:paraId="17CF8546" w14:textId="77777777" w:rsidR="00350F47" w:rsidRDefault="00350F47" w:rsidP="00350F47">
      <w:r>
        <w:t xml:space="preserve">5.3. </w:t>
      </w:r>
      <w:r>
        <w:rPr>
          <w:rFonts w:hint="eastAsia"/>
        </w:rPr>
        <w:t>Совершенствование</w:t>
      </w:r>
      <w:r>
        <w:t xml:space="preserve"> </w:t>
      </w:r>
      <w:r>
        <w:rPr>
          <w:rFonts w:hint="eastAsia"/>
        </w:rPr>
        <w:t>качества</w:t>
      </w:r>
      <w:r>
        <w:t xml:space="preserve"> </w:t>
      </w:r>
      <w:r>
        <w:rPr>
          <w:rFonts w:hint="eastAsia"/>
        </w:rPr>
        <w:t>методов</w:t>
      </w:r>
      <w:r>
        <w:t xml:space="preserve"> </w:t>
      </w:r>
      <w:r>
        <w:rPr>
          <w:rFonts w:hint="eastAsia"/>
        </w:rPr>
        <w:t>исследований</w:t>
      </w:r>
      <w:r>
        <w:t xml:space="preserve"> </w:t>
      </w:r>
      <w:r>
        <w:rPr>
          <w:rFonts w:hint="eastAsia"/>
        </w:rPr>
        <w:t>на</w:t>
      </w:r>
      <w:r>
        <w:t xml:space="preserve"> </w:t>
      </w:r>
      <w:r>
        <w:rPr>
          <w:rFonts w:hint="eastAsia"/>
        </w:rPr>
        <w:t>базе</w:t>
      </w:r>
      <w:r>
        <w:t xml:space="preserve"> </w:t>
      </w:r>
      <w:r>
        <w:rPr>
          <w:rFonts w:hint="eastAsia"/>
        </w:rPr>
        <w:t>внедрения</w:t>
      </w:r>
      <w:r>
        <w:t xml:space="preserve"> </w:t>
      </w:r>
      <w:r>
        <w:rPr>
          <w:rFonts w:hint="eastAsia"/>
        </w:rPr>
        <w:t>новой</w:t>
      </w:r>
      <w:r>
        <w:t xml:space="preserve"> </w:t>
      </w:r>
      <w:r>
        <w:rPr>
          <w:rFonts w:hint="eastAsia"/>
        </w:rPr>
        <w:t>лабораторной</w:t>
      </w:r>
      <w:r>
        <w:t xml:space="preserve"> </w:t>
      </w:r>
      <w:r>
        <w:rPr>
          <w:rFonts w:hint="eastAsia"/>
        </w:rPr>
        <w:t>техники</w:t>
      </w:r>
      <w:r>
        <w:t xml:space="preserve"> </w:t>
      </w:r>
      <w:r>
        <w:rPr>
          <w:rFonts w:hint="eastAsia"/>
        </w:rPr>
        <w:t>и</w:t>
      </w:r>
      <w:r>
        <w:t xml:space="preserve"> </w:t>
      </w:r>
      <w:r>
        <w:rPr>
          <w:rFonts w:hint="eastAsia"/>
        </w:rPr>
        <w:t>технологий</w:t>
      </w:r>
      <w:r>
        <w:t>.......................... 104</w:t>
      </w:r>
    </w:p>
    <w:p w14:paraId="0F389BFC" w14:textId="77777777" w:rsidR="00350F47" w:rsidRDefault="00350F47" w:rsidP="00350F47"/>
    <w:p w14:paraId="09C4C5F4" w14:textId="77777777" w:rsidR="00350F47" w:rsidRDefault="00350F47" w:rsidP="00350F47">
      <w:r>
        <w:t xml:space="preserve">5.4. </w:t>
      </w:r>
      <w:r>
        <w:rPr>
          <w:rFonts w:hint="eastAsia"/>
        </w:rPr>
        <w:t>Управление</w:t>
      </w:r>
      <w:r>
        <w:t xml:space="preserve"> </w:t>
      </w:r>
      <w:r>
        <w:rPr>
          <w:rFonts w:hint="eastAsia"/>
        </w:rPr>
        <w:t>качеством</w:t>
      </w:r>
      <w:r>
        <w:t xml:space="preserve"> </w:t>
      </w:r>
      <w:r>
        <w:rPr>
          <w:rFonts w:hint="eastAsia"/>
        </w:rPr>
        <w:t>клинических</w:t>
      </w:r>
      <w:r>
        <w:t xml:space="preserve"> </w:t>
      </w:r>
      <w:r>
        <w:rPr>
          <w:rFonts w:hint="eastAsia"/>
        </w:rPr>
        <w:t>лабораторных</w:t>
      </w:r>
      <w:r>
        <w:t xml:space="preserve"> </w:t>
      </w:r>
      <w:r>
        <w:rPr>
          <w:rFonts w:hint="eastAsia"/>
        </w:rPr>
        <w:t>исследований</w:t>
      </w:r>
      <w:r>
        <w:t xml:space="preserve">... 105 </w:t>
      </w:r>
      <w:r>
        <w:rPr>
          <w:rFonts w:hint="eastAsia"/>
        </w:rPr>
        <w:t>Заключение</w:t>
      </w:r>
      <w:r>
        <w:t>......................................................................... 110</w:t>
      </w:r>
    </w:p>
    <w:p w14:paraId="5CEAC5FB" w14:textId="77777777" w:rsidR="00350F47" w:rsidRDefault="00350F47" w:rsidP="00350F47"/>
    <w:p w14:paraId="35BA0BB2" w14:textId="77777777" w:rsidR="00350F47" w:rsidRDefault="00350F47" w:rsidP="00350F47">
      <w:r>
        <w:rPr>
          <w:rFonts w:hint="eastAsia"/>
        </w:rPr>
        <w:t>Выводы</w:t>
      </w:r>
      <w:r>
        <w:t>.............................................................................. 127</w:t>
      </w:r>
    </w:p>
    <w:p w14:paraId="3D5F7984" w14:textId="77777777" w:rsidR="00350F47" w:rsidRDefault="00350F47" w:rsidP="00350F47"/>
    <w:p w14:paraId="12C58C3B" w14:textId="77777777" w:rsidR="00350F47" w:rsidRDefault="00350F47" w:rsidP="00350F47">
      <w:r>
        <w:rPr>
          <w:rFonts w:hint="eastAsia"/>
        </w:rPr>
        <w:t>Практические</w:t>
      </w:r>
      <w:r>
        <w:t xml:space="preserve"> </w:t>
      </w:r>
      <w:r>
        <w:rPr>
          <w:rFonts w:hint="eastAsia"/>
        </w:rPr>
        <w:t>рекомендации</w:t>
      </w:r>
      <w:r>
        <w:t>.................................................. 130</w:t>
      </w:r>
    </w:p>
    <w:p w14:paraId="3FA16DA7" w14:textId="77777777" w:rsidR="00350F47" w:rsidRDefault="00350F47" w:rsidP="00350F47"/>
    <w:p w14:paraId="2EF87EAE" w14:textId="77777777" w:rsidR="00350F47" w:rsidRDefault="00350F47" w:rsidP="00350F47">
      <w:r>
        <w:rPr>
          <w:rFonts w:hint="eastAsia"/>
        </w:rPr>
        <w:t>Список</w:t>
      </w:r>
      <w:r>
        <w:t xml:space="preserve"> </w:t>
      </w:r>
      <w:r>
        <w:rPr>
          <w:rFonts w:hint="eastAsia"/>
        </w:rPr>
        <w:t>литературы</w:t>
      </w:r>
      <w:r>
        <w:t>............................................................... 132</w:t>
      </w:r>
    </w:p>
    <w:p w14:paraId="0E2098FA" w14:textId="77777777" w:rsidR="00350F47" w:rsidRDefault="00350F47" w:rsidP="00350F47"/>
    <w:p w14:paraId="45B710C2" w14:textId="13997867" w:rsidR="00350F47" w:rsidRPr="00350F47" w:rsidRDefault="00350F47" w:rsidP="00350F47">
      <w:r>
        <w:rPr>
          <w:rFonts w:hint="eastAsia"/>
        </w:rPr>
        <w:t>Приложения</w:t>
      </w:r>
      <w:r>
        <w:t>.......................................................................... 153</w:t>
      </w:r>
    </w:p>
    <w:sectPr w:rsidR="00350F47" w:rsidRPr="00350F47" w:rsidSect="008A3A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85C48" w14:textId="77777777" w:rsidR="008A3AFE" w:rsidRPr="00C66E52" w:rsidRDefault="008A3AFE">
      <w:pPr>
        <w:spacing w:after="0" w:line="240" w:lineRule="auto"/>
      </w:pPr>
      <w:r w:rsidRPr="00C66E52">
        <w:separator/>
      </w:r>
    </w:p>
  </w:endnote>
  <w:endnote w:type="continuationSeparator" w:id="0">
    <w:p w14:paraId="1AE1ED3B" w14:textId="77777777" w:rsidR="008A3AFE" w:rsidRPr="00C66E52" w:rsidRDefault="008A3AF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602D" w14:textId="77777777" w:rsidR="008A3AFE" w:rsidRPr="00C66E52" w:rsidRDefault="008A3AFE"/>
    <w:p w14:paraId="48A371BE" w14:textId="77777777" w:rsidR="008A3AFE" w:rsidRPr="00C66E52" w:rsidRDefault="008A3AFE"/>
    <w:p w14:paraId="414F663B" w14:textId="77777777" w:rsidR="008A3AFE" w:rsidRPr="00C66E52" w:rsidRDefault="008A3AFE"/>
    <w:p w14:paraId="1E11C7F7" w14:textId="77777777" w:rsidR="008A3AFE" w:rsidRPr="00C66E52" w:rsidRDefault="008A3AFE"/>
    <w:p w14:paraId="2B31231A" w14:textId="77777777" w:rsidR="008A3AFE" w:rsidRPr="00C66E52" w:rsidRDefault="008A3AFE"/>
    <w:p w14:paraId="171C6428" w14:textId="77777777" w:rsidR="008A3AFE" w:rsidRPr="00C66E52" w:rsidRDefault="008A3AFE"/>
    <w:p w14:paraId="373AFF7D" w14:textId="77777777" w:rsidR="008A3AFE" w:rsidRPr="00C66E52" w:rsidRDefault="008A3AF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BC04991" wp14:editId="3AD305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EFC0B" w14:textId="77777777" w:rsidR="008A3AFE" w:rsidRPr="00C66E52" w:rsidRDefault="008A3AF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C049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BEFC0B" w14:textId="77777777" w:rsidR="008A3AFE" w:rsidRPr="00C66E52" w:rsidRDefault="008A3AF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D6837A6" w14:textId="77777777" w:rsidR="008A3AFE" w:rsidRPr="00C66E52" w:rsidRDefault="008A3AFE"/>
    <w:p w14:paraId="522BC1F5" w14:textId="77777777" w:rsidR="008A3AFE" w:rsidRPr="00C66E52" w:rsidRDefault="008A3AFE"/>
    <w:p w14:paraId="73BCA825" w14:textId="77777777" w:rsidR="008A3AFE" w:rsidRPr="00C66E52" w:rsidRDefault="008A3AF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C7BB1AC" wp14:editId="405BF1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5EFEC" w14:textId="77777777" w:rsidR="008A3AFE" w:rsidRPr="00C66E52" w:rsidRDefault="008A3AFE"/>
                          <w:p w14:paraId="2431FC44" w14:textId="77777777" w:rsidR="008A3AFE" w:rsidRPr="00C66E52" w:rsidRDefault="008A3AF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7BB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E5EFEC" w14:textId="77777777" w:rsidR="008A3AFE" w:rsidRPr="00C66E52" w:rsidRDefault="008A3AFE"/>
                    <w:p w14:paraId="2431FC44" w14:textId="77777777" w:rsidR="008A3AFE" w:rsidRPr="00C66E52" w:rsidRDefault="008A3AF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78B92F9" w14:textId="77777777" w:rsidR="008A3AFE" w:rsidRPr="00C66E52" w:rsidRDefault="008A3AFE"/>
    <w:p w14:paraId="309213EE" w14:textId="77777777" w:rsidR="008A3AFE" w:rsidRPr="00C66E52" w:rsidRDefault="008A3AFE">
      <w:pPr>
        <w:rPr>
          <w:sz w:val="2"/>
          <w:szCs w:val="2"/>
        </w:rPr>
      </w:pPr>
    </w:p>
    <w:p w14:paraId="6F135126" w14:textId="77777777" w:rsidR="008A3AFE" w:rsidRPr="00C66E52" w:rsidRDefault="008A3AFE"/>
    <w:p w14:paraId="531D07C7" w14:textId="77777777" w:rsidR="008A3AFE" w:rsidRPr="00C66E52" w:rsidRDefault="008A3AFE">
      <w:pPr>
        <w:spacing w:after="0" w:line="240" w:lineRule="auto"/>
      </w:pPr>
    </w:p>
  </w:footnote>
  <w:footnote w:type="continuationSeparator" w:id="0">
    <w:p w14:paraId="642C4277" w14:textId="77777777" w:rsidR="008A3AFE" w:rsidRPr="00C66E52" w:rsidRDefault="008A3AF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AFE"/>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25673</TotalTime>
  <Pages>3</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3815</cp:revision>
  <cp:lastPrinted>2009-02-06T05:36:00Z</cp:lastPrinted>
  <dcterms:created xsi:type="dcterms:W3CDTF">2024-04-09T10:20:00Z</dcterms:created>
  <dcterms:modified xsi:type="dcterms:W3CDTF">2024-05-08T23:53:00Z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